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D6B" w:rsidRDefault="00325D6B" w:rsidP="00746DDA">
      <w:pPr>
        <w:jc w:val="center"/>
        <w:rPr>
          <w:b/>
          <w:bCs/>
          <w:sz w:val="20"/>
          <w:szCs w:val="20"/>
        </w:rPr>
      </w:pPr>
      <w:r>
        <w:rPr>
          <w:b/>
          <w:bCs/>
          <w:sz w:val="20"/>
          <w:szCs w:val="20"/>
        </w:rPr>
        <w:t>МУНИЦИПАЛЬНОЕ КАЗЕННОЕ УЧРЕЖДЕНИЕ «УПРАВЛЕНИЕ ОБРАЗОВАНИЯ»</w:t>
      </w:r>
    </w:p>
    <w:p w:rsidR="00325D6B" w:rsidRDefault="00325D6B" w:rsidP="00746DDA">
      <w:pPr>
        <w:jc w:val="center"/>
        <w:rPr>
          <w:b/>
          <w:bCs/>
          <w:sz w:val="36"/>
          <w:szCs w:val="36"/>
        </w:rPr>
      </w:pPr>
      <w:r>
        <w:rPr>
          <w:b/>
          <w:bCs/>
          <w:sz w:val="20"/>
          <w:szCs w:val="20"/>
        </w:rPr>
        <w:t>ГОРОДА РУБЦОВСКА АЛТАЙСКОГО КРАЯ</w:t>
      </w:r>
    </w:p>
    <w:p w:rsidR="00325D6B" w:rsidRDefault="00325D6B" w:rsidP="00746DDA">
      <w:pPr>
        <w:jc w:val="center"/>
      </w:pPr>
      <w:r>
        <w:rPr>
          <w:b/>
          <w:bCs/>
          <w:sz w:val="36"/>
          <w:szCs w:val="36"/>
        </w:rPr>
        <w:t>ПРИКАЗ</w:t>
      </w:r>
    </w:p>
    <w:p w:rsidR="00325D6B" w:rsidRDefault="00325D6B" w:rsidP="00746DDA">
      <w:pPr>
        <w:pStyle w:val="Heading3"/>
        <w:numPr>
          <w:ilvl w:val="0"/>
          <w:numId w:val="0"/>
        </w:numPr>
      </w:pPr>
      <w:r>
        <w:t xml:space="preserve">     ==========================================================</w:t>
      </w:r>
    </w:p>
    <w:p w:rsidR="00325D6B" w:rsidRDefault="00325D6B" w:rsidP="00746DDA">
      <w:r>
        <w:rPr>
          <w:sz w:val="28"/>
          <w:szCs w:val="28"/>
        </w:rPr>
        <w:t xml:space="preserve">    02.03. 2016 г.                                                                                            №  118</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325D6B" w:rsidRDefault="00325D6B" w:rsidP="00746DDA"/>
    <w:p w:rsidR="00325D6B" w:rsidRDefault="00325D6B" w:rsidP="00746DDA">
      <w:pPr>
        <w:shd w:val="clear" w:color="auto" w:fill="FFFFFF"/>
        <w:ind w:right="4992"/>
        <w:rPr>
          <w:sz w:val="28"/>
          <w:szCs w:val="28"/>
        </w:rPr>
      </w:pPr>
      <w:r>
        <w:rPr>
          <w:sz w:val="28"/>
          <w:szCs w:val="28"/>
        </w:rPr>
        <w:t xml:space="preserve">Об итогах муниципального этапа Всероссийской олимпиады школьников </w:t>
      </w:r>
    </w:p>
    <w:p w:rsidR="00325D6B" w:rsidRDefault="00325D6B" w:rsidP="00746DDA">
      <w:pPr>
        <w:shd w:val="clear" w:color="auto" w:fill="FFFFFF"/>
        <w:ind w:right="4992"/>
        <w:rPr>
          <w:sz w:val="28"/>
          <w:szCs w:val="28"/>
        </w:rPr>
      </w:pPr>
      <w:r>
        <w:rPr>
          <w:sz w:val="28"/>
          <w:szCs w:val="28"/>
        </w:rPr>
        <w:t>2015-2016 учебного года</w:t>
      </w:r>
    </w:p>
    <w:p w:rsidR="00325D6B" w:rsidRDefault="00325D6B" w:rsidP="00746DDA">
      <w:pPr>
        <w:shd w:val="clear" w:color="auto" w:fill="FFFFFF"/>
        <w:ind w:left="10" w:right="10" w:firstLine="686"/>
        <w:jc w:val="both"/>
        <w:rPr>
          <w:sz w:val="28"/>
          <w:szCs w:val="28"/>
        </w:rPr>
      </w:pPr>
    </w:p>
    <w:p w:rsidR="00325D6B" w:rsidRDefault="00325D6B" w:rsidP="00746DDA">
      <w:pPr>
        <w:shd w:val="clear" w:color="auto" w:fill="FFFFFF"/>
        <w:ind w:left="10" w:right="10" w:firstLine="686"/>
        <w:jc w:val="both"/>
        <w:rPr>
          <w:sz w:val="28"/>
          <w:szCs w:val="28"/>
        </w:rPr>
      </w:pPr>
    </w:p>
    <w:p w:rsidR="00325D6B" w:rsidRDefault="00325D6B" w:rsidP="00746DDA">
      <w:pPr>
        <w:shd w:val="clear" w:color="auto" w:fill="FFFFFF"/>
        <w:spacing w:line="276" w:lineRule="auto"/>
        <w:ind w:left="10" w:right="10" w:firstLine="686"/>
        <w:jc w:val="both"/>
        <w:rPr>
          <w:sz w:val="28"/>
          <w:szCs w:val="28"/>
        </w:rPr>
      </w:pPr>
      <w:r>
        <w:rPr>
          <w:sz w:val="28"/>
          <w:szCs w:val="28"/>
        </w:rPr>
        <w:t xml:space="preserve">На основании Положения о Всероссийской олимпиаде школьников, анализа итогов проведения предметных олимпиад (Приложение №1) </w:t>
      </w:r>
    </w:p>
    <w:p w:rsidR="00325D6B" w:rsidRDefault="00325D6B" w:rsidP="00746DDA">
      <w:pPr>
        <w:shd w:val="clear" w:color="auto" w:fill="FFFFFF"/>
        <w:ind w:left="720" w:right="10"/>
        <w:jc w:val="both"/>
        <w:rPr>
          <w:sz w:val="28"/>
          <w:szCs w:val="28"/>
        </w:rPr>
      </w:pPr>
      <w:r>
        <w:rPr>
          <w:sz w:val="28"/>
          <w:szCs w:val="28"/>
        </w:rPr>
        <w:t>П Р И К А З Ы В А Ю:</w:t>
      </w:r>
    </w:p>
    <w:p w:rsidR="00325D6B" w:rsidRDefault="00325D6B" w:rsidP="00746DDA">
      <w:pPr>
        <w:shd w:val="clear" w:color="auto" w:fill="FFFFFF"/>
        <w:ind w:left="10" w:right="10" w:firstLine="686"/>
        <w:jc w:val="both"/>
        <w:rPr>
          <w:sz w:val="28"/>
          <w:szCs w:val="28"/>
        </w:rPr>
      </w:pPr>
    </w:p>
    <w:p w:rsidR="00325D6B" w:rsidRDefault="00325D6B" w:rsidP="00746DDA">
      <w:pPr>
        <w:widowControl w:val="0"/>
        <w:numPr>
          <w:ilvl w:val="0"/>
          <w:numId w:val="27"/>
        </w:numPr>
        <w:shd w:val="clear" w:color="auto" w:fill="FFFFFF"/>
        <w:tabs>
          <w:tab w:val="left" w:pos="965"/>
        </w:tabs>
        <w:autoSpaceDE w:val="0"/>
        <w:spacing w:before="60"/>
        <w:ind w:right="5" w:firstLine="701"/>
        <w:jc w:val="both"/>
        <w:rPr>
          <w:sz w:val="28"/>
          <w:szCs w:val="28"/>
        </w:rPr>
      </w:pPr>
      <w:r>
        <w:rPr>
          <w:sz w:val="28"/>
          <w:szCs w:val="28"/>
        </w:rPr>
        <w:t xml:space="preserve"> Утвердить итоги муниципального этапа Всероссийской олимпиады школьников.</w:t>
      </w:r>
    </w:p>
    <w:p w:rsidR="00325D6B" w:rsidRDefault="00325D6B" w:rsidP="00746DDA">
      <w:pPr>
        <w:widowControl w:val="0"/>
        <w:numPr>
          <w:ilvl w:val="0"/>
          <w:numId w:val="27"/>
        </w:numPr>
        <w:shd w:val="clear" w:color="auto" w:fill="FFFFFF"/>
        <w:tabs>
          <w:tab w:val="left" w:pos="965"/>
        </w:tabs>
        <w:autoSpaceDE w:val="0"/>
        <w:spacing w:before="60"/>
        <w:ind w:right="5" w:firstLine="701"/>
        <w:jc w:val="both"/>
        <w:rPr>
          <w:sz w:val="28"/>
          <w:szCs w:val="28"/>
        </w:rPr>
      </w:pPr>
      <w:r>
        <w:rPr>
          <w:sz w:val="28"/>
          <w:szCs w:val="28"/>
        </w:rPr>
        <w:t xml:space="preserve"> Поощрить победителей и призеров муниципального этапа Всероссийской олимпиады школьников грамотами и дипломами (Приложение № 2).</w:t>
      </w:r>
    </w:p>
    <w:p w:rsidR="00325D6B" w:rsidRDefault="00325D6B" w:rsidP="00746DDA">
      <w:pPr>
        <w:widowControl w:val="0"/>
        <w:numPr>
          <w:ilvl w:val="0"/>
          <w:numId w:val="27"/>
        </w:numPr>
        <w:shd w:val="clear" w:color="auto" w:fill="FFFFFF"/>
        <w:tabs>
          <w:tab w:val="left" w:pos="965"/>
        </w:tabs>
        <w:autoSpaceDE w:val="0"/>
        <w:spacing w:before="60"/>
        <w:ind w:firstLine="720"/>
        <w:jc w:val="both"/>
        <w:rPr>
          <w:sz w:val="28"/>
          <w:szCs w:val="28"/>
        </w:rPr>
      </w:pPr>
      <w:r>
        <w:rPr>
          <w:sz w:val="28"/>
          <w:szCs w:val="28"/>
        </w:rPr>
        <w:t xml:space="preserve"> Рекомендовать руководителям муниципальных бюджетных общеобразовательных учреждений поощрить учителей, подготовивших победителей и призеров муниципального этапа Всероссийской олимпиады школьников (Приложение № 3).</w:t>
      </w:r>
    </w:p>
    <w:p w:rsidR="00325D6B" w:rsidRDefault="00325D6B" w:rsidP="00746DDA">
      <w:pPr>
        <w:widowControl w:val="0"/>
        <w:numPr>
          <w:ilvl w:val="0"/>
          <w:numId w:val="27"/>
        </w:numPr>
        <w:shd w:val="clear" w:color="auto" w:fill="FFFFFF"/>
        <w:tabs>
          <w:tab w:val="left" w:pos="965"/>
        </w:tabs>
        <w:autoSpaceDE w:val="0"/>
        <w:spacing w:before="60"/>
        <w:ind w:firstLine="720"/>
        <w:jc w:val="both"/>
        <w:rPr>
          <w:sz w:val="28"/>
          <w:szCs w:val="28"/>
        </w:rPr>
      </w:pPr>
      <w:r>
        <w:rPr>
          <w:sz w:val="28"/>
          <w:szCs w:val="28"/>
        </w:rPr>
        <w:t>Рекомендовать руководителям муниципальных бюджетных общеобразовательных учреждений предоставить членам жюри дополнительные дни отдыха в удобное для администрации время с учётом учебной нагрузки (Приложение № 4).</w:t>
      </w:r>
    </w:p>
    <w:p w:rsidR="00325D6B" w:rsidRDefault="00325D6B" w:rsidP="00746DDA">
      <w:pPr>
        <w:widowControl w:val="0"/>
        <w:numPr>
          <w:ilvl w:val="0"/>
          <w:numId w:val="27"/>
        </w:numPr>
        <w:shd w:val="clear" w:color="auto" w:fill="FFFFFF"/>
        <w:tabs>
          <w:tab w:val="left" w:pos="965"/>
        </w:tabs>
        <w:autoSpaceDE w:val="0"/>
        <w:spacing w:before="60"/>
        <w:ind w:right="998" w:firstLine="701"/>
        <w:jc w:val="both"/>
        <w:rPr>
          <w:sz w:val="28"/>
          <w:szCs w:val="28"/>
        </w:rPr>
      </w:pPr>
      <w:r>
        <w:rPr>
          <w:sz w:val="28"/>
          <w:szCs w:val="28"/>
        </w:rPr>
        <w:t>Руководителям муниципальных общеобразовательных учреждений нацелить учителей:</w:t>
      </w:r>
    </w:p>
    <w:p w:rsidR="00325D6B" w:rsidRDefault="00325D6B" w:rsidP="00746DDA">
      <w:pPr>
        <w:numPr>
          <w:ilvl w:val="0"/>
          <w:numId w:val="29"/>
        </w:numPr>
        <w:shd w:val="clear" w:color="auto" w:fill="FFFFFF"/>
        <w:tabs>
          <w:tab w:val="left" w:pos="245"/>
        </w:tabs>
        <w:spacing w:before="170" w:after="170"/>
        <w:ind w:right="5"/>
        <w:jc w:val="both"/>
        <w:rPr>
          <w:sz w:val="28"/>
          <w:szCs w:val="28"/>
        </w:rPr>
      </w:pPr>
      <w:r>
        <w:rPr>
          <w:sz w:val="28"/>
          <w:szCs w:val="28"/>
        </w:rPr>
        <w:t>на создание условий для самопознания профильного самоопределения, самосовершенствования учащихся;</w:t>
      </w:r>
    </w:p>
    <w:p w:rsidR="00325D6B" w:rsidRDefault="00325D6B" w:rsidP="00746DDA">
      <w:pPr>
        <w:numPr>
          <w:ilvl w:val="0"/>
          <w:numId w:val="29"/>
        </w:numPr>
        <w:shd w:val="clear" w:color="auto" w:fill="FFFFFF"/>
        <w:tabs>
          <w:tab w:val="left" w:pos="245"/>
        </w:tabs>
        <w:spacing w:before="170" w:after="170"/>
        <w:ind w:right="5"/>
        <w:jc w:val="both"/>
        <w:rPr>
          <w:sz w:val="28"/>
          <w:szCs w:val="28"/>
        </w:rPr>
      </w:pPr>
      <w:r>
        <w:rPr>
          <w:sz w:val="28"/>
          <w:szCs w:val="28"/>
        </w:rPr>
        <w:t>на формирование образовательных компетенций учащихся, на углубленное изучение предметов базисного учебного плана, умение школьников работать с информацией, используя ее в разнообразных ситуациях практической жизни;</w:t>
      </w:r>
    </w:p>
    <w:p w:rsidR="00325D6B" w:rsidRDefault="00325D6B" w:rsidP="00746DDA">
      <w:pPr>
        <w:numPr>
          <w:ilvl w:val="0"/>
          <w:numId w:val="29"/>
        </w:numPr>
        <w:shd w:val="clear" w:color="auto" w:fill="FFFFFF"/>
        <w:tabs>
          <w:tab w:val="left" w:pos="168"/>
        </w:tabs>
        <w:spacing w:before="170" w:after="170"/>
        <w:rPr>
          <w:sz w:val="28"/>
          <w:szCs w:val="28"/>
        </w:rPr>
      </w:pPr>
      <w:r>
        <w:rPr>
          <w:sz w:val="28"/>
          <w:szCs w:val="28"/>
        </w:rPr>
        <w:t>на вовлечение детей в работу над исследовательскими проектами, в работу творческих объединений.</w:t>
      </w:r>
    </w:p>
    <w:p w:rsidR="00325D6B" w:rsidRDefault="00325D6B" w:rsidP="00746DDA">
      <w:pPr>
        <w:shd w:val="clear" w:color="auto" w:fill="FFFFFF"/>
        <w:spacing w:before="170" w:after="170"/>
        <w:ind w:left="11" w:firstLine="709"/>
        <w:rPr>
          <w:sz w:val="28"/>
          <w:szCs w:val="28"/>
        </w:rPr>
      </w:pPr>
      <w:r>
        <w:rPr>
          <w:sz w:val="28"/>
          <w:szCs w:val="28"/>
        </w:rPr>
        <w:t>5. Руководителям городских, школьных методических объединений:</w:t>
      </w:r>
    </w:p>
    <w:p w:rsidR="00325D6B" w:rsidRDefault="00325D6B" w:rsidP="00746DDA">
      <w:pPr>
        <w:numPr>
          <w:ilvl w:val="0"/>
          <w:numId w:val="26"/>
        </w:numPr>
        <w:shd w:val="clear" w:color="auto" w:fill="FFFFFF"/>
        <w:tabs>
          <w:tab w:val="left" w:pos="168"/>
          <w:tab w:val="left" w:pos="720"/>
        </w:tabs>
        <w:spacing w:before="170" w:after="170"/>
        <w:ind w:left="720"/>
        <w:jc w:val="both"/>
        <w:rPr>
          <w:sz w:val="28"/>
          <w:szCs w:val="28"/>
        </w:rPr>
      </w:pPr>
      <w:r>
        <w:rPr>
          <w:sz w:val="28"/>
          <w:szCs w:val="28"/>
        </w:rPr>
        <w:t>мотивировать учителей на использование в работе с детьми инновационных, перспективных технологий, обеспечивающих индивидуализацию, дифференциацию, интеграцию обучения, формирование критического мышления, повышение качества знаний учащихся;</w:t>
      </w:r>
    </w:p>
    <w:p w:rsidR="00325D6B" w:rsidRDefault="00325D6B" w:rsidP="00746DDA">
      <w:pPr>
        <w:numPr>
          <w:ilvl w:val="0"/>
          <w:numId w:val="26"/>
        </w:numPr>
        <w:shd w:val="clear" w:color="auto" w:fill="FFFFFF"/>
        <w:tabs>
          <w:tab w:val="left" w:pos="720"/>
        </w:tabs>
        <w:spacing w:before="170" w:after="170"/>
        <w:ind w:left="720" w:right="48"/>
        <w:jc w:val="both"/>
        <w:rPr>
          <w:sz w:val="28"/>
          <w:szCs w:val="28"/>
        </w:rPr>
      </w:pPr>
      <w:r>
        <w:rPr>
          <w:sz w:val="28"/>
          <w:szCs w:val="28"/>
        </w:rPr>
        <w:t>планировать проведение открытых уроков, мастер-классов, практикумов по отработке сложных тем школьной программы с использованием ИКТ, с выходом на авторские электронные образовательные ресурсы.</w:t>
      </w:r>
    </w:p>
    <w:p w:rsidR="00325D6B" w:rsidRDefault="00325D6B" w:rsidP="00746DDA">
      <w:pPr>
        <w:shd w:val="clear" w:color="auto" w:fill="FFFFFF"/>
        <w:ind w:left="360" w:right="48"/>
        <w:jc w:val="both"/>
        <w:rPr>
          <w:sz w:val="28"/>
          <w:szCs w:val="28"/>
        </w:rPr>
      </w:pPr>
    </w:p>
    <w:p w:rsidR="00325D6B" w:rsidRDefault="00325D6B" w:rsidP="00746DDA">
      <w:pPr>
        <w:shd w:val="clear" w:color="auto" w:fill="FFFFFF"/>
        <w:tabs>
          <w:tab w:val="left" w:pos="974"/>
        </w:tabs>
        <w:ind w:firstLine="701"/>
        <w:jc w:val="both"/>
        <w:rPr>
          <w:sz w:val="28"/>
          <w:szCs w:val="28"/>
        </w:rPr>
      </w:pPr>
      <w:r>
        <w:rPr>
          <w:sz w:val="28"/>
          <w:szCs w:val="28"/>
        </w:rPr>
        <w:t>6.</w:t>
      </w:r>
      <w:r>
        <w:rPr>
          <w:sz w:val="28"/>
          <w:szCs w:val="28"/>
        </w:rPr>
        <w:tab/>
        <w:t xml:space="preserve"> Объявить благодарность за создание условий для проведения предметных олимпиад следующим руководителям муниципальных бюджетных общеобразовательных учреждений:</w:t>
      </w:r>
    </w:p>
    <w:p w:rsidR="00325D6B" w:rsidRDefault="00325D6B" w:rsidP="00746DDA">
      <w:pPr>
        <w:shd w:val="clear" w:color="auto" w:fill="FFFFFF"/>
        <w:spacing w:before="57" w:after="57"/>
        <w:ind w:left="691"/>
        <w:rPr>
          <w:sz w:val="28"/>
          <w:szCs w:val="28"/>
        </w:rPr>
      </w:pPr>
      <w:r>
        <w:rPr>
          <w:sz w:val="28"/>
          <w:szCs w:val="28"/>
        </w:rPr>
        <w:t>Мерс Галине Николаевне, МБОУ «КСОШ № 2»;</w:t>
      </w:r>
    </w:p>
    <w:p w:rsidR="00325D6B" w:rsidRDefault="00325D6B" w:rsidP="00746DDA">
      <w:pPr>
        <w:shd w:val="clear" w:color="auto" w:fill="FFFFFF"/>
        <w:spacing w:before="57" w:after="57"/>
        <w:ind w:left="696"/>
        <w:rPr>
          <w:sz w:val="28"/>
          <w:szCs w:val="28"/>
        </w:rPr>
      </w:pPr>
      <w:r>
        <w:rPr>
          <w:sz w:val="28"/>
          <w:szCs w:val="28"/>
        </w:rPr>
        <w:t xml:space="preserve">Шинкоренко Елене Владимировне, МБОУ «Гимназия «Планета Детства»; </w:t>
      </w:r>
    </w:p>
    <w:p w:rsidR="00325D6B" w:rsidRDefault="00325D6B" w:rsidP="00746DDA">
      <w:pPr>
        <w:shd w:val="clear" w:color="auto" w:fill="FFFFFF"/>
        <w:spacing w:before="57" w:after="57"/>
        <w:ind w:left="696"/>
        <w:rPr>
          <w:sz w:val="28"/>
          <w:szCs w:val="28"/>
        </w:rPr>
      </w:pPr>
      <w:r>
        <w:rPr>
          <w:sz w:val="28"/>
          <w:szCs w:val="28"/>
        </w:rPr>
        <w:t>Пуричи Елене Владимировне, МБОУ «СОШ № 19»;</w:t>
      </w:r>
    </w:p>
    <w:p w:rsidR="00325D6B" w:rsidRDefault="00325D6B" w:rsidP="00746DDA">
      <w:pPr>
        <w:shd w:val="clear" w:color="auto" w:fill="FFFFFF"/>
        <w:spacing w:before="57" w:after="57"/>
        <w:ind w:left="691"/>
        <w:rPr>
          <w:sz w:val="28"/>
          <w:szCs w:val="28"/>
        </w:rPr>
      </w:pPr>
      <w:r>
        <w:rPr>
          <w:sz w:val="28"/>
          <w:szCs w:val="28"/>
        </w:rPr>
        <w:t>Куценко Светлане Григорьевне, МБОУ «СОШ № 13»;</w:t>
      </w:r>
    </w:p>
    <w:p w:rsidR="00325D6B" w:rsidRDefault="00325D6B" w:rsidP="00746DDA">
      <w:pPr>
        <w:shd w:val="clear" w:color="auto" w:fill="FFFFFF"/>
        <w:spacing w:before="57" w:after="57"/>
        <w:ind w:left="696"/>
        <w:rPr>
          <w:sz w:val="28"/>
          <w:szCs w:val="28"/>
        </w:rPr>
      </w:pPr>
      <w:r>
        <w:rPr>
          <w:sz w:val="28"/>
          <w:szCs w:val="28"/>
        </w:rPr>
        <w:t>Афанасенко Любовь Петровне, МБОУ «ООШ № 15»;</w:t>
      </w:r>
    </w:p>
    <w:p w:rsidR="00325D6B" w:rsidRDefault="00325D6B" w:rsidP="00746DDA">
      <w:pPr>
        <w:shd w:val="clear" w:color="auto" w:fill="FFFFFF"/>
        <w:spacing w:before="57" w:after="57"/>
        <w:ind w:left="696"/>
        <w:rPr>
          <w:sz w:val="28"/>
          <w:szCs w:val="28"/>
        </w:rPr>
      </w:pPr>
      <w:r>
        <w:rPr>
          <w:sz w:val="28"/>
          <w:szCs w:val="28"/>
        </w:rPr>
        <w:t>Титовой Светлане Алексеевне, МБОУ «ООШ № 26»;</w:t>
      </w:r>
    </w:p>
    <w:p w:rsidR="00325D6B" w:rsidRDefault="00325D6B" w:rsidP="00746DDA">
      <w:pPr>
        <w:shd w:val="clear" w:color="auto" w:fill="FFFFFF"/>
        <w:spacing w:before="57" w:after="57"/>
        <w:ind w:left="691"/>
      </w:pPr>
      <w:r>
        <w:rPr>
          <w:sz w:val="28"/>
          <w:szCs w:val="28"/>
        </w:rPr>
        <w:t>Рябовой Елене Викторовне, МБОУ «ООШ № 9».</w:t>
      </w:r>
    </w:p>
    <w:p w:rsidR="00325D6B" w:rsidRDefault="00325D6B" w:rsidP="00746DDA">
      <w:pPr>
        <w:shd w:val="clear" w:color="auto" w:fill="FFFFFF"/>
        <w:spacing w:before="57" w:after="57"/>
        <w:ind w:left="691"/>
      </w:pPr>
    </w:p>
    <w:p w:rsidR="00325D6B" w:rsidRDefault="00325D6B" w:rsidP="00746DDA">
      <w:pPr>
        <w:shd w:val="clear" w:color="auto" w:fill="FFFFFF"/>
        <w:tabs>
          <w:tab w:val="left" w:pos="974"/>
        </w:tabs>
        <w:spacing w:before="60"/>
        <w:ind w:firstLine="703"/>
        <w:jc w:val="both"/>
        <w:rPr>
          <w:sz w:val="28"/>
          <w:szCs w:val="28"/>
        </w:rPr>
      </w:pPr>
      <w:r>
        <w:rPr>
          <w:sz w:val="28"/>
          <w:szCs w:val="28"/>
        </w:rPr>
        <w:t>7.</w:t>
      </w:r>
      <w:r>
        <w:rPr>
          <w:sz w:val="28"/>
          <w:szCs w:val="28"/>
        </w:rPr>
        <w:tab/>
        <w:t xml:space="preserve"> Контроль исполнения приказа возложить на заместителя начальника МКУ «Управление образования» Данилову Н.А.</w:t>
      </w:r>
    </w:p>
    <w:p w:rsidR="00325D6B" w:rsidRDefault="00325D6B" w:rsidP="00746DDA">
      <w:pPr>
        <w:shd w:val="clear" w:color="auto" w:fill="FFFFFF"/>
        <w:tabs>
          <w:tab w:val="left" w:pos="974"/>
        </w:tabs>
        <w:spacing w:before="60" w:line="360" w:lineRule="auto"/>
        <w:ind w:firstLine="703"/>
        <w:rPr>
          <w:sz w:val="28"/>
          <w:szCs w:val="28"/>
        </w:rPr>
      </w:pPr>
    </w:p>
    <w:p w:rsidR="00325D6B" w:rsidRDefault="00325D6B" w:rsidP="00746DDA">
      <w:pPr>
        <w:shd w:val="clear" w:color="auto" w:fill="FFFFFF"/>
        <w:tabs>
          <w:tab w:val="left" w:pos="974"/>
        </w:tabs>
        <w:spacing w:line="360" w:lineRule="auto"/>
        <w:ind w:firstLine="701"/>
        <w:rPr>
          <w:sz w:val="28"/>
          <w:szCs w:val="28"/>
        </w:rPr>
      </w:pPr>
    </w:p>
    <w:p w:rsidR="00325D6B" w:rsidRDefault="00325D6B" w:rsidP="00746DDA">
      <w:pPr>
        <w:shd w:val="clear" w:color="auto" w:fill="FFFFFF"/>
        <w:tabs>
          <w:tab w:val="left" w:pos="974"/>
        </w:tabs>
        <w:spacing w:line="360" w:lineRule="auto"/>
        <w:ind w:firstLine="701"/>
        <w:rPr>
          <w:sz w:val="28"/>
          <w:szCs w:val="28"/>
        </w:rPr>
      </w:pPr>
    </w:p>
    <w:p w:rsidR="00325D6B" w:rsidRDefault="00325D6B" w:rsidP="00746DDA">
      <w:pPr>
        <w:shd w:val="clear" w:color="auto" w:fill="FFFFFF"/>
        <w:tabs>
          <w:tab w:val="left" w:pos="6403"/>
        </w:tabs>
        <w:spacing w:line="360" w:lineRule="auto"/>
        <w:rPr>
          <w:sz w:val="28"/>
          <w:szCs w:val="28"/>
        </w:rPr>
      </w:pPr>
      <w:r>
        <w:rPr>
          <w:sz w:val="28"/>
          <w:szCs w:val="28"/>
        </w:rPr>
        <w:t>Начальник                                                                                               А.А. Мищерин</w:t>
      </w:r>
    </w:p>
    <w:p w:rsidR="00325D6B" w:rsidRDefault="00325D6B" w:rsidP="00746DDA">
      <w:pPr>
        <w:shd w:val="clear" w:color="auto" w:fill="FFFFFF"/>
        <w:tabs>
          <w:tab w:val="left" w:pos="6403"/>
        </w:tabs>
        <w:spacing w:line="360" w:lineRule="auto"/>
        <w:rPr>
          <w:sz w:val="28"/>
          <w:szCs w:val="28"/>
        </w:rPr>
      </w:pPr>
    </w:p>
    <w:p w:rsidR="00325D6B" w:rsidRDefault="00325D6B" w:rsidP="00746DDA">
      <w:pPr>
        <w:shd w:val="clear" w:color="auto" w:fill="FFFFFF"/>
        <w:tabs>
          <w:tab w:val="left" w:pos="6403"/>
        </w:tabs>
        <w:spacing w:line="360" w:lineRule="auto"/>
        <w:rPr>
          <w:sz w:val="28"/>
          <w:szCs w:val="28"/>
        </w:rPr>
      </w:pPr>
    </w:p>
    <w:p w:rsidR="00325D6B" w:rsidRDefault="00325D6B" w:rsidP="00746DDA">
      <w:pPr>
        <w:shd w:val="clear" w:color="auto" w:fill="FFFFFF"/>
        <w:tabs>
          <w:tab w:val="left" w:pos="6403"/>
        </w:tabs>
        <w:rPr>
          <w:sz w:val="28"/>
          <w:szCs w:val="28"/>
        </w:rPr>
      </w:pPr>
    </w:p>
    <w:p w:rsidR="00325D6B" w:rsidRDefault="00325D6B" w:rsidP="00746DDA">
      <w:pPr>
        <w:shd w:val="clear" w:color="auto" w:fill="FFFFFF"/>
        <w:tabs>
          <w:tab w:val="left" w:pos="6403"/>
        </w:tabs>
        <w:rPr>
          <w:sz w:val="28"/>
          <w:szCs w:val="28"/>
        </w:rPr>
      </w:pPr>
    </w:p>
    <w:p w:rsidR="00325D6B" w:rsidRDefault="00325D6B" w:rsidP="00746DDA">
      <w:pPr>
        <w:shd w:val="clear" w:color="auto" w:fill="FFFFFF"/>
        <w:tabs>
          <w:tab w:val="left" w:pos="6403"/>
        </w:tabs>
        <w:rPr>
          <w:sz w:val="28"/>
          <w:szCs w:val="28"/>
        </w:rPr>
      </w:pPr>
    </w:p>
    <w:p w:rsidR="00325D6B" w:rsidRDefault="00325D6B" w:rsidP="00746DDA">
      <w:pPr>
        <w:shd w:val="clear" w:color="auto" w:fill="FFFFFF"/>
        <w:tabs>
          <w:tab w:val="left" w:pos="6403"/>
        </w:tabs>
        <w:rPr>
          <w:sz w:val="28"/>
          <w:szCs w:val="28"/>
        </w:rPr>
      </w:pPr>
    </w:p>
    <w:p w:rsidR="00325D6B" w:rsidRDefault="00325D6B" w:rsidP="00746DDA">
      <w:pPr>
        <w:shd w:val="clear" w:color="auto" w:fill="FFFFFF"/>
        <w:tabs>
          <w:tab w:val="left" w:pos="6403"/>
        </w:tabs>
        <w:rPr>
          <w:sz w:val="28"/>
          <w:szCs w:val="28"/>
        </w:rPr>
      </w:pPr>
    </w:p>
    <w:p w:rsidR="00325D6B" w:rsidRDefault="00325D6B" w:rsidP="00746DDA">
      <w:pPr>
        <w:shd w:val="clear" w:color="auto" w:fill="FFFFFF"/>
        <w:tabs>
          <w:tab w:val="left" w:pos="6403"/>
        </w:tabs>
        <w:rPr>
          <w:sz w:val="28"/>
          <w:szCs w:val="28"/>
        </w:rPr>
      </w:pPr>
    </w:p>
    <w:p w:rsidR="00325D6B" w:rsidRDefault="00325D6B" w:rsidP="00746DDA">
      <w:pPr>
        <w:shd w:val="clear" w:color="auto" w:fill="FFFFFF"/>
        <w:tabs>
          <w:tab w:val="left" w:pos="6403"/>
        </w:tabs>
        <w:rPr>
          <w:sz w:val="28"/>
          <w:szCs w:val="28"/>
        </w:rPr>
      </w:pPr>
    </w:p>
    <w:p w:rsidR="00325D6B" w:rsidRDefault="00325D6B" w:rsidP="00746DDA">
      <w:pPr>
        <w:shd w:val="clear" w:color="auto" w:fill="FFFFFF"/>
        <w:tabs>
          <w:tab w:val="left" w:pos="6403"/>
        </w:tabs>
        <w:rPr>
          <w:sz w:val="28"/>
          <w:szCs w:val="28"/>
        </w:rPr>
      </w:pPr>
    </w:p>
    <w:p w:rsidR="00325D6B" w:rsidRDefault="00325D6B" w:rsidP="00746DDA">
      <w:pPr>
        <w:shd w:val="clear" w:color="auto" w:fill="FFFFFF"/>
        <w:tabs>
          <w:tab w:val="left" w:pos="6403"/>
        </w:tabs>
        <w:rPr>
          <w:sz w:val="28"/>
          <w:szCs w:val="28"/>
        </w:rPr>
      </w:pPr>
    </w:p>
    <w:p w:rsidR="00325D6B" w:rsidRDefault="00325D6B" w:rsidP="00746DDA">
      <w:pPr>
        <w:shd w:val="clear" w:color="auto" w:fill="FFFFFF"/>
        <w:tabs>
          <w:tab w:val="left" w:pos="6403"/>
        </w:tabs>
        <w:rPr>
          <w:sz w:val="28"/>
          <w:szCs w:val="28"/>
        </w:rPr>
      </w:pPr>
    </w:p>
    <w:p w:rsidR="00325D6B" w:rsidRDefault="00325D6B" w:rsidP="00746DDA">
      <w:pPr>
        <w:shd w:val="clear" w:color="auto" w:fill="FFFFFF"/>
        <w:tabs>
          <w:tab w:val="left" w:pos="6403"/>
        </w:tabs>
        <w:rPr>
          <w:sz w:val="28"/>
          <w:szCs w:val="28"/>
        </w:rPr>
      </w:pPr>
    </w:p>
    <w:p w:rsidR="00325D6B" w:rsidRDefault="00325D6B" w:rsidP="00746DDA">
      <w:pPr>
        <w:shd w:val="clear" w:color="auto" w:fill="FFFFFF"/>
        <w:tabs>
          <w:tab w:val="left" w:pos="6403"/>
        </w:tabs>
        <w:rPr>
          <w:sz w:val="28"/>
          <w:szCs w:val="28"/>
        </w:rPr>
      </w:pPr>
    </w:p>
    <w:p w:rsidR="00325D6B" w:rsidRDefault="00325D6B" w:rsidP="00746DDA">
      <w:pPr>
        <w:shd w:val="clear" w:color="auto" w:fill="FFFFFF"/>
        <w:tabs>
          <w:tab w:val="left" w:pos="6403"/>
        </w:tabs>
        <w:rPr>
          <w:sz w:val="28"/>
          <w:szCs w:val="28"/>
        </w:rPr>
      </w:pPr>
    </w:p>
    <w:p w:rsidR="00325D6B" w:rsidRDefault="00325D6B" w:rsidP="00746DDA">
      <w:pPr>
        <w:shd w:val="clear" w:color="auto" w:fill="FFFFFF"/>
        <w:tabs>
          <w:tab w:val="left" w:pos="6403"/>
        </w:tabs>
        <w:rPr>
          <w:sz w:val="28"/>
          <w:szCs w:val="28"/>
        </w:rPr>
      </w:pPr>
    </w:p>
    <w:p w:rsidR="00325D6B" w:rsidRDefault="00325D6B" w:rsidP="00746DDA">
      <w:pPr>
        <w:shd w:val="clear" w:color="auto" w:fill="FFFFFF"/>
        <w:tabs>
          <w:tab w:val="left" w:pos="6403"/>
        </w:tabs>
        <w:rPr>
          <w:sz w:val="28"/>
          <w:szCs w:val="28"/>
        </w:rPr>
      </w:pPr>
    </w:p>
    <w:p w:rsidR="00325D6B" w:rsidRDefault="00325D6B" w:rsidP="00746DDA">
      <w:pPr>
        <w:shd w:val="clear" w:color="auto" w:fill="FFFFFF"/>
        <w:tabs>
          <w:tab w:val="left" w:pos="6403"/>
        </w:tabs>
        <w:rPr>
          <w:sz w:val="28"/>
          <w:szCs w:val="28"/>
        </w:rPr>
      </w:pPr>
    </w:p>
    <w:p w:rsidR="00325D6B" w:rsidRDefault="00325D6B" w:rsidP="00746DDA">
      <w:pPr>
        <w:shd w:val="clear" w:color="auto" w:fill="FFFFFF"/>
        <w:tabs>
          <w:tab w:val="left" w:pos="6403"/>
        </w:tabs>
        <w:rPr>
          <w:sz w:val="28"/>
          <w:szCs w:val="28"/>
        </w:rPr>
      </w:pPr>
    </w:p>
    <w:p w:rsidR="00325D6B" w:rsidRDefault="00325D6B" w:rsidP="00746DDA">
      <w:pPr>
        <w:shd w:val="clear" w:color="auto" w:fill="FFFFFF"/>
        <w:tabs>
          <w:tab w:val="left" w:pos="6403"/>
        </w:tabs>
        <w:rPr>
          <w:sz w:val="28"/>
          <w:szCs w:val="28"/>
        </w:rPr>
      </w:pPr>
    </w:p>
    <w:p w:rsidR="00325D6B" w:rsidRDefault="00325D6B" w:rsidP="00746DDA">
      <w:pPr>
        <w:shd w:val="clear" w:color="auto" w:fill="FFFFFF"/>
        <w:ind w:left="14"/>
        <w:rPr>
          <w:sz w:val="20"/>
          <w:szCs w:val="20"/>
        </w:rPr>
      </w:pPr>
      <w:r>
        <w:rPr>
          <w:sz w:val="20"/>
          <w:szCs w:val="20"/>
        </w:rPr>
        <w:t>Загайнова Т.В.</w:t>
      </w:r>
    </w:p>
    <w:p w:rsidR="00325D6B" w:rsidRDefault="00325D6B" w:rsidP="00746DDA">
      <w:pPr>
        <w:shd w:val="clear" w:color="auto" w:fill="FFFFFF"/>
        <w:ind w:left="10"/>
      </w:pPr>
      <w:r>
        <w:rPr>
          <w:sz w:val="20"/>
          <w:szCs w:val="20"/>
        </w:rPr>
        <w:t>41014</w:t>
      </w:r>
    </w:p>
    <w:p w:rsidR="00325D6B" w:rsidRDefault="00325D6B" w:rsidP="00746DDA">
      <w:pPr>
        <w:jc w:val="right"/>
      </w:pPr>
    </w:p>
    <w:p w:rsidR="00325D6B" w:rsidRDefault="00325D6B" w:rsidP="00746DDA">
      <w:pPr>
        <w:jc w:val="right"/>
        <w:rPr>
          <w:b/>
          <w:bCs/>
          <w:sz w:val="32"/>
          <w:szCs w:val="32"/>
        </w:rPr>
      </w:pPr>
      <w:r>
        <w:t>Приложение 1</w:t>
      </w:r>
    </w:p>
    <w:p w:rsidR="00325D6B" w:rsidRDefault="00325D6B" w:rsidP="00746DDA">
      <w:pPr>
        <w:jc w:val="center"/>
        <w:rPr>
          <w:b/>
          <w:bCs/>
          <w:sz w:val="28"/>
          <w:szCs w:val="28"/>
        </w:rPr>
      </w:pPr>
      <w:r>
        <w:rPr>
          <w:b/>
          <w:bCs/>
          <w:sz w:val="32"/>
          <w:szCs w:val="32"/>
        </w:rPr>
        <w:t>Справка</w:t>
      </w:r>
    </w:p>
    <w:p w:rsidR="00325D6B" w:rsidRDefault="00325D6B" w:rsidP="00746DDA">
      <w:pPr>
        <w:jc w:val="center"/>
        <w:rPr>
          <w:b/>
          <w:bCs/>
          <w:sz w:val="28"/>
          <w:szCs w:val="28"/>
        </w:rPr>
      </w:pPr>
      <w:r>
        <w:rPr>
          <w:b/>
          <w:bCs/>
          <w:sz w:val="28"/>
          <w:szCs w:val="28"/>
        </w:rPr>
        <w:t>об итогах муниципального этапа Всероссийской олимпиады школьников</w:t>
      </w:r>
    </w:p>
    <w:p w:rsidR="00325D6B" w:rsidRDefault="00325D6B" w:rsidP="00746DDA">
      <w:pPr>
        <w:jc w:val="center"/>
        <w:rPr>
          <w:sz w:val="28"/>
          <w:szCs w:val="28"/>
        </w:rPr>
      </w:pPr>
      <w:r>
        <w:rPr>
          <w:b/>
          <w:bCs/>
          <w:sz w:val="28"/>
          <w:szCs w:val="28"/>
        </w:rPr>
        <w:t>2015-2016</w:t>
      </w:r>
    </w:p>
    <w:p w:rsidR="00325D6B" w:rsidRDefault="00325D6B" w:rsidP="00746DDA">
      <w:pPr>
        <w:spacing w:line="360" w:lineRule="auto"/>
        <w:ind w:firstLine="708"/>
        <w:jc w:val="both"/>
        <w:rPr>
          <w:sz w:val="28"/>
          <w:szCs w:val="28"/>
        </w:rPr>
      </w:pPr>
      <w:r>
        <w:rPr>
          <w:sz w:val="28"/>
          <w:szCs w:val="28"/>
        </w:rPr>
        <w:t xml:space="preserve">В октябре 2015 года, на основании Письма Минобрнауки России от 12.08.2014 № 08-1065 «О методических рекомендациях для школьного и муниципального этапов всероссийской олимпиады школьников» по заданиям, разработанным муниципальными предметно-методическими комиссиями был проведен школьный этап олимпиады. </w:t>
      </w:r>
    </w:p>
    <w:p w:rsidR="00325D6B" w:rsidRDefault="00325D6B" w:rsidP="00746DDA">
      <w:pPr>
        <w:spacing w:line="360" w:lineRule="auto"/>
        <w:ind w:firstLine="708"/>
        <w:jc w:val="both"/>
        <w:rPr>
          <w:sz w:val="28"/>
          <w:szCs w:val="28"/>
        </w:rPr>
      </w:pPr>
      <w:r>
        <w:rPr>
          <w:sz w:val="28"/>
          <w:szCs w:val="28"/>
        </w:rPr>
        <w:t xml:space="preserve">При разработке заданий школьного этапа всероссийской олимпиады предметно-методическими комиссиями были изучены характеристики описания подходов к разработке заданий школьного этапа, изложенные в Методических рекомендациях по проведению школьного и муниципального этапов всероссийской олимпиады школьников в 2015/2016 учебном году.  </w:t>
      </w:r>
    </w:p>
    <w:p w:rsidR="00325D6B" w:rsidRDefault="00325D6B" w:rsidP="00746DDA">
      <w:pPr>
        <w:spacing w:line="360" w:lineRule="auto"/>
        <w:ind w:firstLine="708"/>
        <w:jc w:val="both"/>
        <w:rPr>
          <w:sz w:val="28"/>
          <w:szCs w:val="28"/>
        </w:rPr>
      </w:pPr>
      <w:r>
        <w:rPr>
          <w:sz w:val="28"/>
          <w:szCs w:val="28"/>
        </w:rPr>
        <w:t xml:space="preserve">Школьный этап олимпиад был призван произвести отбор школьников, которые могли бы впоследствии выступить на муниципальном этапе Всероссийской Олимпиады и мотивировать участников для достижения более высоких результатов. </w:t>
      </w:r>
    </w:p>
    <w:p w:rsidR="00325D6B" w:rsidRDefault="00325D6B" w:rsidP="00746DDA">
      <w:pPr>
        <w:spacing w:line="360" w:lineRule="auto"/>
        <w:ind w:firstLine="708"/>
        <w:jc w:val="both"/>
        <w:rPr>
          <w:sz w:val="28"/>
          <w:szCs w:val="28"/>
        </w:rPr>
      </w:pPr>
      <w:r>
        <w:rPr>
          <w:sz w:val="28"/>
          <w:szCs w:val="28"/>
        </w:rPr>
        <w:t>По итогам школьного этапа всероссийской олимпиады школьников были определены участники муниципального этапа всероссийской олимпиады из числа призёров и победителей школьного этапа, составлены протоколы с результатами данного тура олимпиады.</w:t>
      </w:r>
    </w:p>
    <w:p w:rsidR="00325D6B" w:rsidRDefault="00325D6B" w:rsidP="00746DDA">
      <w:pPr>
        <w:spacing w:line="360" w:lineRule="auto"/>
        <w:ind w:firstLine="709"/>
        <w:jc w:val="both"/>
        <w:rPr>
          <w:sz w:val="28"/>
          <w:szCs w:val="28"/>
        </w:rPr>
      </w:pPr>
      <w:r>
        <w:rPr>
          <w:sz w:val="28"/>
          <w:szCs w:val="28"/>
        </w:rPr>
        <w:t xml:space="preserve">С 9 по 27 ноября 2015г. состоялась Всероссийская олимпиада школьников 2015-2016 (муниципальный этап). </w:t>
      </w:r>
    </w:p>
    <w:p w:rsidR="00325D6B" w:rsidRDefault="00325D6B" w:rsidP="00746DDA">
      <w:pPr>
        <w:spacing w:line="360" w:lineRule="auto"/>
        <w:ind w:firstLine="709"/>
        <w:jc w:val="both"/>
        <w:rPr>
          <w:sz w:val="28"/>
          <w:szCs w:val="28"/>
        </w:rPr>
      </w:pPr>
      <w:r>
        <w:rPr>
          <w:sz w:val="28"/>
          <w:szCs w:val="28"/>
        </w:rPr>
        <w:t>На заседании оргкомитета муниципального этапа Всероссийской олимпиады школьников было спланировано проведение городских предметных олимпиад. Дни проведения предметных олимпиад были установлены управлением Алтайского края по образованию и делам молодёжи. В результате составлен график проведения муниципального этапа Всероссийской олимпиады школьников.</w:t>
      </w:r>
    </w:p>
    <w:p w:rsidR="00325D6B" w:rsidRDefault="00325D6B" w:rsidP="00746DDA">
      <w:pPr>
        <w:spacing w:line="360" w:lineRule="auto"/>
        <w:ind w:firstLine="709"/>
        <w:jc w:val="both"/>
        <w:rPr>
          <w:sz w:val="28"/>
          <w:szCs w:val="28"/>
        </w:rPr>
      </w:pPr>
      <w:r>
        <w:rPr>
          <w:sz w:val="28"/>
          <w:szCs w:val="28"/>
        </w:rPr>
        <w:t xml:space="preserve">Предметные олимпиады проведены в назначенные сроки. </w:t>
      </w:r>
    </w:p>
    <w:p w:rsidR="00325D6B" w:rsidRDefault="00325D6B" w:rsidP="00746DDA">
      <w:pPr>
        <w:autoSpaceDE w:val="0"/>
        <w:spacing w:line="360" w:lineRule="auto"/>
        <w:ind w:firstLine="708"/>
        <w:jc w:val="both"/>
        <w:rPr>
          <w:sz w:val="28"/>
          <w:szCs w:val="28"/>
        </w:rPr>
      </w:pPr>
      <w:r>
        <w:rPr>
          <w:sz w:val="28"/>
          <w:szCs w:val="28"/>
        </w:rPr>
        <w:t>Олимпиады муниципального этапа проводились по заданиям, составленным региональными предметно-методическими комиссиями на основе содержания образовательных программ основного общего и среднего общего образования углубленного уровня.</w:t>
      </w:r>
    </w:p>
    <w:p w:rsidR="00325D6B" w:rsidRDefault="00325D6B" w:rsidP="00746DDA">
      <w:pPr>
        <w:autoSpaceDE w:val="0"/>
        <w:spacing w:line="360" w:lineRule="auto"/>
        <w:ind w:firstLine="708"/>
        <w:jc w:val="both"/>
        <w:rPr>
          <w:sz w:val="28"/>
          <w:szCs w:val="28"/>
        </w:rPr>
      </w:pPr>
      <w:r>
        <w:rPr>
          <w:sz w:val="28"/>
          <w:szCs w:val="28"/>
        </w:rPr>
        <w:t>Содержание олимпиадных заданий были определены следующими документами:</w:t>
      </w:r>
    </w:p>
    <w:p w:rsidR="00325D6B" w:rsidRDefault="00325D6B" w:rsidP="00746DDA">
      <w:pPr>
        <w:autoSpaceDE w:val="0"/>
        <w:spacing w:line="360" w:lineRule="auto"/>
        <w:ind w:firstLine="708"/>
        <w:jc w:val="both"/>
        <w:rPr>
          <w:sz w:val="28"/>
          <w:szCs w:val="28"/>
        </w:rPr>
      </w:pPr>
      <w:r>
        <w:rPr>
          <w:sz w:val="28"/>
          <w:szCs w:val="28"/>
        </w:rPr>
        <w:t>-Федеральным компонентом государственного стандарта основного общего и среднего (полного) общего образования по обществознанию (приказ Минобразования России от 5 марта 2004 г. № 1089);</w:t>
      </w:r>
    </w:p>
    <w:p w:rsidR="00325D6B" w:rsidRDefault="00325D6B" w:rsidP="00746DDA">
      <w:pPr>
        <w:autoSpaceDE w:val="0"/>
        <w:spacing w:line="360" w:lineRule="auto"/>
        <w:ind w:firstLine="708"/>
        <w:jc w:val="both"/>
        <w:rPr>
          <w:sz w:val="28"/>
          <w:szCs w:val="28"/>
        </w:rPr>
      </w:pPr>
      <w:r>
        <w:rPr>
          <w:sz w:val="28"/>
          <w:szCs w:val="28"/>
        </w:rPr>
        <w:t>-Федеральным государственным образовательным стандартом основного общего образования (Приказ Министерства образования и науки Российской Федерации от 17.12.2010 №1897) и Федеральным государственным образовательным стандартом среднего (полного) общего образования (Приказ Министерства образования и науки Российской Федерации от 07.06.2012 №24480), которые внедряются в образовательные учреждения Российской Федерации.</w:t>
      </w:r>
    </w:p>
    <w:p w:rsidR="00325D6B" w:rsidRDefault="00325D6B" w:rsidP="00746DDA">
      <w:pPr>
        <w:autoSpaceDE w:val="0"/>
        <w:spacing w:line="360" w:lineRule="auto"/>
        <w:ind w:firstLine="708"/>
        <w:jc w:val="both"/>
        <w:rPr>
          <w:sz w:val="28"/>
          <w:szCs w:val="28"/>
        </w:rPr>
      </w:pPr>
      <w:r>
        <w:rPr>
          <w:sz w:val="28"/>
          <w:szCs w:val="28"/>
        </w:rPr>
        <w:t>Специфика заданий олимпиады по отношению к традиционным формам контроля, текущей и итоговой аттестации учащихся за курс основной общей и средней полной школы определялись:</w:t>
      </w:r>
    </w:p>
    <w:p w:rsidR="00325D6B" w:rsidRDefault="00325D6B" w:rsidP="00746DDA">
      <w:pPr>
        <w:autoSpaceDE w:val="0"/>
        <w:spacing w:line="360" w:lineRule="auto"/>
        <w:ind w:firstLine="709"/>
        <w:jc w:val="both"/>
        <w:rPr>
          <w:sz w:val="28"/>
          <w:szCs w:val="28"/>
        </w:rPr>
      </w:pPr>
      <w:r>
        <w:rPr>
          <w:sz w:val="28"/>
          <w:szCs w:val="28"/>
        </w:rPr>
        <w:t>- нормативными требованиями к уровню подготовленности учащихся по предмету;</w:t>
      </w:r>
    </w:p>
    <w:p w:rsidR="00325D6B" w:rsidRDefault="00325D6B" w:rsidP="00746DDA">
      <w:pPr>
        <w:autoSpaceDE w:val="0"/>
        <w:spacing w:line="360" w:lineRule="auto"/>
        <w:ind w:firstLine="709"/>
        <w:jc w:val="both"/>
        <w:rPr>
          <w:sz w:val="28"/>
          <w:szCs w:val="28"/>
        </w:rPr>
      </w:pPr>
      <w:r>
        <w:rPr>
          <w:sz w:val="28"/>
          <w:szCs w:val="28"/>
        </w:rPr>
        <w:t>- творческим характером соревнований;</w:t>
      </w:r>
    </w:p>
    <w:p w:rsidR="00325D6B" w:rsidRDefault="00325D6B" w:rsidP="00746DDA">
      <w:pPr>
        <w:spacing w:line="360" w:lineRule="auto"/>
        <w:ind w:firstLine="709"/>
        <w:jc w:val="both"/>
        <w:rPr>
          <w:sz w:val="28"/>
          <w:szCs w:val="28"/>
        </w:rPr>
      </w:pPr>
      <w:r>
        <w:rPr>
          <w:sz w:val="28"/>
          <w:szCs w:val="28"/>
        </w:rPr>
        <w:t>- необходимостью оценки эрудированности и общей культуры участников.</w:t>
      </w:r>
    </w:p>
    <w:p w:rsidR="00325D6B" w:rsidRDefault="00325D6B" w:rsidP="00746DDA">
      <w:pPr>
        <w:autoSpaceDE w:val="0"/>
        <w:spacing w:line="360" w:lineRule="auto"/>
        <w:ind w:firstLine="708"/>
        <w:jc w:val="both"/>
        <w:rPr>
          <w:sz w:val="28"/>
          <w:szCs w:val="28"/>
        </w:rPr>
      </w:pPr>
      <w:r>
        <w:rPr>
          <w:sz w:val="28"/>
          <w:szCs w:val="28"/>
        </w:rPr>
        <w:t xml:space="preserve">Олимпиадные задания муниципального уровня были сформированы по принципам: </w:t>
      </w:r>
    </w:p>
    <w:p w:rsidR="00325D6B" w:rsidRDefault="00325D6B" w:rsidP="00746DDA">
      <w:pPr>
        <w:numPr>
          <w:ilvl w:val="0"/>
          <w:numId w:val="28"/>
        </w:numPr>
        <w:autoSpaceDE w:val="0"/>
        <w:spacing w:line="360" w:lineRule="auto"/>
        <w:jc w:val="both"/>
        <w:rPr>
          <w:sz w:val="28"/>
          <w:szCs w:val="28"/>
        </w:rPr>
      </w:pPr>
      <w:r>
        <w:rPr>
          <w:sz w:val="28"/>
          <w:szCs w:val="28"/>
        </w:rPr>
        <w:t>Учет возрастных особенностей учащихся в определении сложности заданий с ее нарастанием по мере увеличения возраста соревнующихся.</w:t>
      </w:r>
    </w:p>
    <w:p w:rsidR="00325D6B" w:rsidRDefault="00325D6B" w:rsidP="00746DDA">
      <w:pPr>
        <w:numPr>
          <w:ilvl w:val="0"/>
          <w:numId w:val="28"/>
        </w:numPr>
        <w:autoSpaceDE w:val="0"/>
        <w:spacing w:line="360" w:lineRule="auto"/>
        <w:jc w:val="both"/>
        <w:rPr>
          <w:sz w:val="28"/>
          <w:szCs w:val="28"/>
        </w:rPr>
      </w:pPr>
      <w:r>
        <w:rPr>
          <w:sz w:val="28"/>
          <w:szCs w:val="28"/>
        </w:rPr>
        <w:t>Отражения в заданиях всех содержательных линий курса и степени, глубины их рассмотрения на уроках ко времени проведения этапа олимпиады с возможным в условиях соревнований обращением к максимально большему числу этих содержательных линий.</w:t>
      </w:r>
    </w:p>
    <w:p w:rsidR="00325D6B" w:rsidRDefault="00325D6B" w:rsidP="00746DDA">
      <w:pPr>
        <w:numPr>
          <w:ilvl w:val="0"/>
          <w:numId w:val="28"/>
        </w:numPr>
        <w:autoSpaceDE w:val="0"/>
        <w:spacing w:line="360" w:lineRule="auto"/>
        <w:jc w:val="both"/>
        <w:rPr>
          <w:sz w:val="28"/>
          <w:szCs w:val="28"/>
        </w:rPr>
      </w:pPr>
      <w:r>
        <w:rPr>
          <w:sz w:val="28"/>
          <w:szCs w:val="28"/>
        </w:rPr>
        <w:t>Проверка соответствия готовности участников олимпиады требованиям к уровню их знаний, пониманию сущности изучаемых событий и процессов, умениям по предмету через разнообразные типы заданий.</w:t>
      </w:r>
    </w:p>
    <w:p w:rsidR="00325D6B" w:rsidRDefault="00325D6B" w:rsidP="00746DDA">
      <w:pPr>
        <w:numPr>
          <w:ilvl w:val="0"/>
          <w:numId w:val="28"/>
        </w:numPr>
        <w:autoSpaceDE w:val="0"/>
        <w:spacing w:line="360" w:lineRule="auto"/>
        <w:jc w:val="both"/>
        <w:rPr>
          <w:sz w:val="28"/>
          <w:szCs w:val="28"/>
        </w:rPr>
      </w:pPr>
      <w:r>
        <w:rPr>
          <w:sz w:val="28"/>
          <w:szCs w:val="28"/>
        </w:rPr>
        <w:t>Сочетание заданий с кратким ответом и развернутым текстом.</w:t>
      </w:r>
    </w:p>
    <w:p w:rsidR="00325D6B" w:rsidRDefault="00325D6B" w:rsidP="00746DDA">
      <w:pPr>
        <w:numPr>
          <w:ilvl w:val="0"/>
          <w:numId w:val="28"/>
        </w:numPr>
        <w:autoSpaceDE w:val="0"/>
        <w:spacing w:line="360" w:lineRule="auto"/>
        <w:jc w:val="both"/>
        <w:rPr>
          <w:sz w:val="28"/>
          <w:szCs w:val="28"/>
        </w:rPr>
      </w:pPr>
      <w:r>
        <w:rPr>
          <w:sz w:val="28"/>
          <w:szCs w:val="28"/>
        </w:rPr>
        <w:t>Преставление заданий через различные источники информации.</w:t>
      </w:r>
    </w:p>
    <w:p w:rsidR="00325D6B" w:rsidRDefault="00325D6B" w:rsidP="00746DDA">
      <w:pPr>
        <w:numPr>
          <w:ilvl w:val="0"/>
          <w:numId w:val="28"/>
        </w:numPr>
        <w:autoSpaceDE w:val="0"/>
        <w:spacing w:line="360" w:lineRule="auto"/>
        <w:jc w:val="both"/>
        <w:rPr>
          <w:sz w:val="28"/>
          <w:szCs w:val="28"/>
        </w:rPr>
      </w:pPr>
      <w:r>
        <w:rPr>
          <w:sz w:val="28"/>
          <w:szCs w:val="28"/>
        </w:rPr>
        <w:t>Опора на межпредметные связи в части заданий.</w:t>
      </w:r>
    </w:p>
    <w:p w:rsidR="00325D6B" w:rsidRDefault="00325D6B" w:rsidP="00746DDA">
      <w:pPr>
        <w:tabs>
          <w:tab w:val="left" w:pos="2355"/>
        </w:tabs>
        <w:spacing w:line="360" w:lineRule="auto"/>
        <w:ind w:firstLine="720"/>
        <w:jc w:val="both"/>
        <w:rPr>
          <w:sz w:val="28"/>
          <w:szCs w:val="28"/>
        </w:rPr>
      </w:pPr>
    </w:p>
    <w:p w:rsidR="00325D6B" w:rsidRDefault="00325D6B" w:rsidP="00746DDA">
      <w:pPr>
        <w:tabs>
          <w:tab w:val="left" w:pos="2355"/>
        </w:tabs>
        <w:spacing w:line="360" w:lineRule="auto"/>
        <w:ind w:firstLine="720"/>
        <w:jc w:val="both"/>
        <w:rPr>
          <w:sz w:val="28"/>
          <w:szCs w:val="28"/>
        </w:rPr>
      </w:pPr>
    </w:p>
    <w:p w:rsidR="00325D6B" w:rsidRDefault="00325D6B" w:rsidP="00746DDA">
      <w:pPr>
        <w:tabs>
          <w:tab w:val="left" w:pos="2355"/>
        </w:tabs>
        <w:spacing w:line="360" w:lineRule="auto"/>
        <w:ind w:firstLine="720"/>
        <w:jc w:val="both"/>
        <w:rPr>
          <w:sz w:val="28"/>
          <w:szCs w:val="28"/>
        </w:rPr>
      </w:pPr>
      <w:r>
        <w:rPr>
          <w:sz w:val="28"/>
          <w:szCs w:val="28"/>
        </w:rPr>
        <w:t>В муниципальном этапе Всероссийской олимпиады школьников приняли участие 1728 учащихся</w:t>
      </w:r>
      <w:r>
        <w:t xml:space="preserve">, </w:t>
      </w:r>
      <w:r>
        <w:rPr>
          <w:rStyle w:val="FontStyle14"/>
          <w:sz w:val="28"/>
          <w:szCs w:val="28"/>
        </w:rPr>
        <w:t>а с учётом «по нескольким предметам 1 раз» - 1073</w:t>
      </w:r>
      <w:r>
        <w:rPr>
          <w:sz w:val="28"/>
          <w:szCs w:val="28"/>
        </w:rPr>
        <w:t xml:space="preserve">. </w:t>
      </w:r>
    </w:p>
    <w:p w:rsidR="00325D6B" w:rsidRDefault="00325D6B" w:rsidP="00746DDA">
      <w:pPr>
        <w:tabs>
          <w:tab w:val="left" w:pos="2355"/>
        </w:tabs>
        <w:spacing w:line="360" w:lineRule="auto"/>
        <w:jc w:val="both"/>
        <w:rPr>
          <w:b/>
          <w:bCs/>
          <w:sz w:val="28"/>
          <w:szCs w:val="28"/>
        </w:rPr>
      </w:pPr>
      <w:r>
        <w:rPr>
          <w:sz w:val="28"/>
          <w:szCs w:val="28"/>
        </w:rPr>
        <w:t xml:space="preserve">367 школьников стали победителями и призёрами. </w:t>
      </w:r>
    </w:p>
    <w:p w:rsidR="00325D6B" w:rsidRDefault="00325D6B" w:rsidP="00746DDA">
      <w:pPr>
        <w:rPr>
          <w:b/>
          <w:bCs/>
        </w:rPr>
      </w:pPr>
      <w:r>
        <w:rPr>
          <w:b/>
          <w:bCs/>
          <w:sz w:val="28"/>
          <w:szCs w:val="28"/>
        </w:rPr>
        <w:t>Количество учащихся, принявших участие в Олимпиаде:</w:t>
      </w:r>
    </w:p>
    <w:p w:rsidR="00325D6B" w:rsidRDefault="00325D6B" w:rsidP="00746DDA">
      <w:pPr>
        <w:rPr>
          <w:b/>
          <w:bCs/>
        </w:rPr>
      </w:pPr>
    </w:p>
    <w:p w:rsidR="00325D6B" w:rsidRDefault="00325D6B" w:rsidP="00746DDA">
      <w:pPr>
        <w:jc w:val="center"/>
        <w:rPr>
          <w:b/>
          <w:bCs/>
          <w:noProof/>
          <w:sz w:val="28"/>
          <w:szCs w:val="28"/>
          <w:lang w:val="ru-RU" w:eastAsia="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95pt;margin-top:.9pt;width:451.75pt;height:435.4pt;z-index:251658240;mso-wrap-distance-left:0;mso-wrap-distance-right:0" filled="t">
            <v:fill color2="black"/>
            <v:imagedata r:id="rId5" o:title=""/>
            <w10:wrap type="square" side="largest"/>
          </v:shape>
        </w:pict>
      </w:r>
    </w:p>
    <w:p w:rsidR="00325D6B" w:rsidRDefault="00325D6B" w:rsidP="00746DDA">
      <w:pPr>
        <w:tabs>
          <w:tab w:val="left" w:pos="2355"/>
        </w:tabs>
        <w:spacing w:line="360" w:lineRule="auto"/>
        <w:ind w:firstLine="720"/>
        <w:jc w:val="both"/>
        <w:rPr>
          <w:sz w:val="28"/>
          <w:szCs w:val="28"/>
        </w:rPr>
      </w:pPr>
    </w:p>
    <w:p w:rsidR="00325D6B" w:rsidRDefault="00325D6B" w:rsidP="00746DDA">
      <w:pPr>
        <w:tabs>
          <w:tab w:val="left" w:pos="2355"/>
        </w:tabs>
        <w:spacing w:line="360" w:lineRule="auto"/>
        <w:ind w:firstLine="720"/>
        <w:jc w:val="both"/>
        <w:rPr>
          <w:sz w:val="28"/>
          <w:szCs w:val="28"/>
        </w:rPr>
      </w:pPr>
    </w:p>
    <w:p w:rsidR="00325D6B" w:rsidRDefault="00325D6B" w:rsidP="00746DDA">
      <w:pPr>
        <w:tabs>
          <w:tab w:val="left" w:pos="2355"/>
        </w:tabs>
        <w:spacing w:line="360" w:lineRule="auto"/>
        <w:ind w:firstLine="720"/>
        <w:jc w:val="both"/>
        <w:rPr>
          <w:sz w:val="28"/>
          <w:szCs w:val="28"/>
        </w:rPr>
      </w:pPr>
    </w:p>
    <w:p w:rsidR="00325D6B" w:rsidRDefault="00325D6B" w:rsidP="00746DDA">
      <w:pPr>
        <w:tabs>
          <w:tab w:val="left" w:pos="2355"/>
        </w:tabs>
        <w:spacing w:line="360" w:lineRule="auto"/>
        <w:ind w:firstLine="720"/>
        <w:jc w:val="both"/>
        <w:rPr>
          <w:sz w:val="28"/>
          <w:szCs w:val="28"/>
        </w:rPr>
      </w:pPr>
    </w:p>
    <w:p w:rsidR="00325D6B" w:rsidRDefault="00325D6B" w:rsidP="00746DDA">
      <w:pPr>
        <w:tabs>
          <w:tab w:val="left" w:pos="2355"/>
        </w:tabs>
        <w:spacing w:line="360" w:lineRule="auto"/>
        <w:ind w:firstLine="720"/>
        <w:jc w:val="both"/>
        <w:rPr>
          <w:sz w:val="28"/>
          <w:szCs w:val="28"/>
        </w:rPr>
      </w:pPr>
    </w:p>
    <w:p w:rsidR="00325D6B" w:rsidRDefault="00325D6B" w:rsidP="00746DDA">
      <w:pPr>
        <w:tabs>
          <w:tab w:val="left" w:pos="2355"/>
        </w:tabs>
        <w:spacing w:line="360" w:lineRule="auto"/>
        <w:ind w:firstLine="720"/>
        <w:jc w:val="both"/>
        <w:rPr>
          <w:sz w:val="28"/>
          <w:szCs w:val="28"/>
        </w:rPr>
      </w:pPr>
    </w:p>
    <w:p w:rsidR="00325D6B" w:rsidRDefault="00325D6B" w:rsidP="00746DDA">
      <w:pPr>
        <w:tabs>
          <w:tab w:val="left" w:pos="2355"/>
        </w:tabs>
        <w:spacing w:line="360" w:lineRule="auto"/>
        <w:ind w:firstLine="720"/>
        <w:jc w:val="both"/>
        <w:rPr>
          <w:sz w:val="28"/>
          <w:szCs w:val="28"/>
        </w:rPr>
      </w:pPr>
    </w:p>
    <w:p w:rsidR="00325D6B" w:rsidRDefault="00325D6B" w:rsidP="00746DDA">
      <w:pPr>
        <w:tabs>
          <w:tab w:val="left" w:pos="2355"/>
        </w:tabs>
        <w:spacing w:line="360" w:lineRule="auto"/>
        <w:ind w:firstLine="720"/>
        <w:jc w:val="both"/>
        <w:rPr>
          <w:sz w:val="28"/>
          <w:szCs w:val="28"/>
        </w:rPr>
      </w:pPr>
    </w:p>
    <w:p w:rsidR="00325D6B" w:rsidRDefault="00325D6B" w:rsidP="00746DDA">
      <w:pPr>
        <w:tabs>
          <w:tab w:val="left" w:pos="2355"/>
        </w:tabs>
        <w:spacing w:line="360" w:lineRule="auto"/>
        <w:ind w:firstLine="720"/>
        <w:jc w:val="both"/>
        <w:rPr>
          <w:sz w:val="28"/>
          <w:szCs w:val="28"/>
        </w:rPr>
      </w:pPr>
    </w:p>
    <w:p w:rsidR="00325D6B" w:rsidRDefault="00325D6B" w:rsidP="00746DDA">
      <w:pPr>
        <w:tabs>
          <w:tab w:val="left" w:pos="2355"/>
        </w:tabs>
        <w:spacing w:line="360" w:lineRule="auto"/>
        <w:ind w:firstLine="720"/>
        <w:jc w:val="both"/>
        <w:rPr>
          <w:sz w:val="28"/>
          <w:szCs w:val="28"/>
        </w:rPr>
      </w:pPr>
    </w:p>
    <w:p w:rsidR="00325D6B" w:rsidRDefault="00325D6B" w:rsidP="00746DDA">
      <w:pPr>
        <w:tabs>
          <w:tab w:val="left" w:pos="2355"/>
        </w:tabs>
        <w:spacing w:line="360" w:lineRule="auto"/>
        <w:ind w:firstLine="720"/>
        <w:jc w:val="both"/>
        <w:rPr>
          <w:sz w:val="28"/>
          <w:szCs w:val="28"/>
        </w:rPr>
      </w:pPr>
    </w:p>
    <w:p w:rsidR="00325D6B" w:rsidRDefault="00325D6B" w:rsidP="00746DDA">
      <w:pPr>
        <w:tabs>
          <w:tab w:val="left" w:pos="2355"/>
        </w:tabs>
        <w:spacing w:line="360" w:lineRule="auto"/>
        <w:ind w:firstLine="720"/>
        <w:jc w:val="both"/>
        <w:rPr>
          <w:sz w:val="28"/>
          <w:szCs w:val="28"/>
        </w:rPr>
      </w:pPr>
    </w:p>
    <w:p w:rsidR="00325D6B" w:rsidRDefault="00325D6B" w:rsidP="00746DDA">
      <w:pPr>
        <w:tabs>
          <w:tab w:val="left" w:pos="2355"/>
        </w:tabs>
        <w:spacing w:line="360" w:lineRule="auto"/>
        <w:ind w:firstLine="720"/>
        <w:jc w:val="both"/>
        <w:rPr>
          <w:sz w:val="28"/>
          <w:szCs w:val="28"/>
        </w:rPr>
      </w:pPr>
    </w:p>
    <w:p w:rsidR="00325D6B" w:rsidRDefault="00325D6B" w:rsidP="00746DDA">
      <w:pPr>
        <w:tabs>
          <w:tab w:val="left" w:pos="2355"/>
        </w:tabs>
        <w:spacing w:line="360" w:lineRule="auto"/>
        <w:ind w:firstLine="720"/>
        <w:jc w:val="both"/>
        <w:rPr>
          <w:sz w:val="28"/>
          <w:szCs w:val="28"/>
        </w:rPr>
      </w:pPr>
    </w:p>
    <w:p w:rsidR="00325D6B" w:rsidRDefault="00325D6B" w:rsidP="00746DDA">
      <w:pPr>
        <w:tabs>
          <w:tab w:val="left" w:pos="2355"/>
        </w:tabs>
        <w:spacing w:line="360" w:lineRule="auto"/>
        <w:ind w:firstLine="720"/>
        <w:jc w:val="both"/>
        <w:rPr>
          <w:sz w:val="28"/>
          <w:szCs w:val="28"/>
        </w:rPr>
      </w:pPr>
    </w:p>
    <w:p w:rsidR="00325D6B" w:rsidRDefault="00325D6B" w:rsidP="00746DDA">
      <w:pPr>
        <w:tabs>
          <w:tab w:val="left" w:pos="2355"/>
        </w:tabs>
        <w:spacing w:line="360" w:lineRule="auto"/>
        <w:ind w:firstLine="720"/>
        <w:jc w:val="both"/>
        <w:rPr>
          <w:sz w:val="28"/>
          <w:szCs w:val="28"/>
        </w:rPr>
      </w:pPr>
    </w:p>
    <w:p w:rsidR="00325D6B" w:rsidRDefault="00325D6B" w:rsidP="00746DDA">
      <w:pPr>
        <w:tabs>
          <w:tab w:val="left" w:pos="2355"/>
        </w:tabs>
        <w:spacing w:line="360" w:lineRule="auto"/>
        <w:ind w:firstLine="720"/>
        <w:jc w:val="both"/>
        <w:rPr>
          <w:b/>
          <w:bCs/>
        </w:rPr>
      </w:pPr>
    </w:p>
    <w:p w:rsidR="00325D6B" w:rsidRDefault="00325D6B" w:rsidP="00746DDA">
      <w:pPr>
        <w:tabs>
          <w:tab w:val="left" w:pos="2355"/>
        </w:tabs>
        <w:spacing w:line="360" w:lineRule="auto"/>
        <w:ind w:firstLine="720"/>
        <w:jc w:val="both"/>
        <w:rPr>
          <w:b/>
          <w:bCs/>
        </w:rPr>
      </w:pPr>
    </w:p>
    <w:p w:rsidR="00325D6B" w:rsidRDefault="00325D6B" w:rsidP="00746DDA">
      <w:pPr>
        <w:tabs>
          <w:tab w:val="left" w:pos="2355"/>
        </w:tabs>
        <w:spacing w:line="360" w:lineRule="auto"/>
        <w:ind w:firstLine="720"/>
        <w:jc w:val="both"/>
        <w:rPr>
          <w:b/>
          <w:bCs/>
        </w:rPr>
      </w:pPr>
    </w:p>
    <w:p w:rsidR="00325D6B" w:rsidRDefault="00325D6B" w:rsidP="00746DDA">
      <w:pPr>
        <w:tabs>
          <w:tab w:val="left" w:pos="2355"/>
        </w:tabs>
        <w:spacing w:line="360" w:lineRule="auto"/>
        <w:ind w:firstLine="720"/>
        <w:jc w:val="both"/>
      </w:pPr>
      <w:r>
        <w:rPr>
          <w:sz w:val="28"/>
          <w:szCs w:val="28"/>
        </w:rPr>
        <w:t>87 лучших олимпиадных работ отправлены для участия в заочном туре регионального этапа Всероссийской олимпиады школьников. По итогам отборочного тура для участия в очном туре регионального этапа Всероссийской олимпиады были приглашены 37 человек. Победителями и призёрами стали 11 учащихся.</w:t>
      </w:r>
    </w:p>
    <w:p w:rsidR="00325D6B" w:rsidRDefault="00325D6B" w:rsidP="00746DDA">
      <w:pPr>
        <w:spacing w:line="360" w:lineRule="auto"/>
        <w:jc w:val="center"/>
      </w:pPr>
    </w:p>
    <w:p w:rsidR="00325D6B" w:rsidRDefault="00325D6B" w:rsidP="00746DDA">
      <w:pPr>
        <w:spacing w:line="360" w:lineRule="auto"/>
        <w:jc w:val="center"/>
      </w:pPr>
    </w:p>
    <w:p w:rsidR="00325D6B" w:rsidRDefault="00325D6B" w:rsidP="00746DDA">
      <w:pPr>
        <w:spacing w:line="360" w:lineRule="auto"/>
        <w:jc w:val="center"/>
      </w:pPr>
    </w:p>
    <w:p w:rsidR="00325D6B" w:rsidRDefault="00325D6B" w:rsidP="00746DDA">
      <w:pPr>
        <w:spacing w:line="360" w:lineRule="auto"/>
        <w:jc w:val="center"/>
      </w:pPr>
    </w:p>
    <w:p w:rsidR="00325D6B" w:rsidRDefault="00325D6B" w:rsidP="00746DDA">
      <w:pPr>
        <w:spacing w:line="360" w:lineRule="auto"/>
        <w:jc w:val="center"/>
        <w:rPr>
          <w:b/>
          <w:bCs/>
        </w:rPr>
      </w:pPr>
    </w:p>
    <w:p w:rsidR="00325D6B" w:rsidRDefault="00325D6B">
      <w:pPr>
        <w:jc w:val="right"/>
      </w:pPr>
    </w:p>
    <w:p w:rsidR="00325D6B" w:rsidRDefault="00325D6B">
      <w:pPr>
        <w:jc w:val="right"/>
      </w:pPr>
      <w:r>
        <w:t>Приложение 1</w:t>
      </w:r>
    </w:p>
    <w:p w:rsidR="00325D6B" w:rsidRDefault="00325D6B">
      <w:pPr>
        <w:jc w:val="center"/>
        <w:rPr>
          <w:b/>
          <w:bCs/>
          <w:sz w:val="32"/>
          <w:szCs w:val="32"/>
        </w:rPr>
      </w:pPr>
      <w:r>
        <w:rPr>
          <w:b/>
          <w:bCs/>
          <w:sz w:val="32"/>
          <w:szCs w:val="32"/>
        </w:rPr>
        <w:t>Справка - анализ</w:t>
      </w:r>
    </w:p>
    <w:p w:rsidR="00325D6B" w:rsidRDefault="00325D6B">
      <w:pPr>
        <w:jc w:val="center"/>
        <w:rPr>
          <w:b/>
          <w:bCs/>
          <w:sz w:val="28"/>
          <w:szCs w:val="28"/>
        </w:rPr>
      </w:pPr>
      <w:r>
        <w:rPr>
          <w:b/>
          <w:bCs/>
          <w:sz w:val="28"/>
          <w:szCs w:val="28"/>
        </w:rPr>
        <w:t xml:space="preserve">об итогах муниципального этапа Всероссийской олимпиады школьников </w:t>
      </w:r>
    </w:p>
    <w:p w:rsidR="00325D6B" w:rsidRDefault="00325D6B">
      <w:pPr>
        <w:jc w:val="center"/>
      </w:pPr>
      <w:r>
        <w:rPr>
          <w:b/>
          <w:bCs/>
          <w:sz w:val="28"/>
          <w:szCs w:val="28"/>
        </w:rPr>
        <w:t>2015-2016</w:t>
      </w:r>
    </w:p>
    <w:p w:rsidR="00325D6B" w:rsidRDefault="00325D6B">
      <w:pPr>
        <w:spacing w:before="113" w:after="113"/>
        <w:jc w:val="center"/>
      </w:pPr>
      <w:r>
        <w:rPr>
          <w:b/>
          <w:bCs/>
          <w:sz w:val="28"/>
          <w:szCs w:val="28"/>
        </w:rPr>
        <w:t>Математика</w:t>
      </w:r>
    </w:p>
    <w:p w:rsidR="00325D6B" w:rsidRDefault="00325D6B">
      <w:pPr>
        <w:spacing w:before="57" w:after="57"/>
        <w:jc w:val="both"/>
      </w:pPr>
      <w:r>
        <w:t xml:space="preserve"> Всего  приняло участие 154  учащихся с 7-11 классов.</w:t>
      </w:r>
    </w:p>
    <w:p w:rsidR="00325D6B" w:rsidRDefault="00325D6B">
      <w:pPr>
        <w:spacing w:before="57" w:after="57"/>
        <w:jc w:val="both"/>
        <w:rPr>
          <w:b/>
          <w:bCs/>
        </w:rPr>
      </w:pPr>
      <w:r>
        <w:t>Победителями муниципального этапа олимпиады стали 6 учеников, призерами 28 учащихся.       В олимпиаде принимали участие учащиеся не всех ОУ города.</w:t>
      </w:r>
    </w:p>
    <w:p w:rsidR="00325D6B" w:rsidRDefault="00325D6B">
      <w:pPr>
        <w:spacing w:before="57" w:after="57"/>
        <w:jc w:val="both"/>
      </w:pPr>
      <w:r>
        <w:t xml:space="preserve">Задания для олимпиады школьников по математике в каждой параллели состояло из 5 задач. </w:t>
      </w:r>
    </w:p>
    <w:p w:rsidR="00325D6B" w:rsidRDefault="00325D6B">
      <w:pPr>
        <w:spacing w:before="57" w:after="57"/>
        <w:jc w:val="both"/>
      </w:pPr>
      <w:r>
        <w:t>Работа 7 класса включала в себя: задача на составление уравнения, задача практической направленности, задача на разрезание, задача по теории чисел, логическая задача.</w:t>
      </w:r>
    </w:p>
    <w:p w:rsidR="00325D6B" w:rsidRDefault="00325D6B">
      <w:pPr>
        <w:spacing w:before="57" w:after="57"/>
        <w:jc w:val="both"/>
      </w:pPr>
      <w:r>
        <w:t>Работа 8 класса включала задания: задача на теорию чисел, задача по теории чисел, геометрическая задача, задача на взвешивание монет.</w:t>
      </w:r>
    </w:p>
    <w:p w:rsidR="00325D6B" w:rsidRDefault="00325D6B">
      <w:pPr>
        <w:spacing w:before="57" w:after="57"/>
        <w:jc w:val="both"/>
      </w:pPr>
      <w:r>
        <w:t>Работа 9 класса включала в себя: задача практической направленности, задача на делимость чисел, задача на анализ коэффициентов квадратных трехчленов, геометрическая задача, задача на теорию чисел.</w:t>
      </w:r>
    </w:p>
    <w:p w:rsidR="00325D6B" w:rsidRDefault="00325D6B">
      <w:pPr>
        <w:spacing w:before="57" w:after="57"/>
        <w:jc w:val="both"/>
      </w:pPr>
      <w:r>
        <w:t>Работа 10 класса включала в себя: задача на теорию чисел, задача на нахождение квадратных трехчленов, задача на делимость чисел, геометрическая задача, задание по комбинаторики.</w:t>
      </w:r>
    </w:p>
    <w:p w:rsidR="00325D6B" w:rsidRDefault="00325D6B">
      <w:pPr>
        <w:spacing w:before="57" w:after="57"/>
        <w:jc w:val="both"/>
      </w:pPr>
      <w:r>
        <w:t>Работа 11 класса включала в себя: задачу решение системы уравнений с двумя переменными, задача на анализ коэффициентов квадратных трехчленов, задача  на знание и применение  геометрической прогрессии, задача по стереометрии, задание по геометрии с применением теории чисел.</w:t>
      </w:r>
    </w:p>
    <w:p w:rsidR="00325D6B" w:rsidRDefault="00325D6B">
      <w:pPr>
        <w:spacing w:before="57" w:after="57"/>
        <w:jc w:val="both"/>
        <w:rPr>
          <w:b/>
          <w:bCs/>
        </w:rPr>
      </w:pPr>
      <w:r>
        <w:rPr>
          <w:color w:val="000000"/>
          <w:shd w:val="clear" w:color="auto" w:fill="FFFFFF"/>
        </w:rPr>
        <w:t xml:space="preserve">В целом по итогам городской олимпиады по математике в 2015-2016 учебном году можно сделать выводы: сохраняется численный состав участников городских олимпиад, но ухудшается их качественная подготовка, по-прежнему высок процент учащихся,  набравших малое количество баллов. </w:t>
      </w:r>
      <w:r>
        <w:t xml:space="preserve">Количество победителей и призёров олимпиад по-прежнему слишком малое и результативность участия невысокая. Причиной такого положения является недостаточно эффективная работа учителей математики по выявлению одаренных, имеющих высокую мотивацию к обучению детей, неудовлетворительная подготовка обучающихся к участию в олимпиаде. Необходимо отметить, что немногие учителя систематически готовят ребят целенаправленно, зачастую проводят только разовые консультации и предлагают работать самостоятельно. Также статистика показывает, что участниками олимпиад практически по всем предметам являются одни и те же учащиеся, и чаще всего не одаренные дети, а успешно осваивающие образовательные стандарты. Этот вопрос требует незамедлительной доработки: внеклассная образовательная деятельность должна стать для учащихся поприщем творческого самоопределения, самореализации, приобретения разнообразного познавательного опыта. </w:t>
      </w:r>
      <w:r>
        <w:rPr>
          <w:color w:val="000000"/>
          <w:shd w:val="clear" w:color="auto" w:fill="FFFFFF"/>
        </w:rPr>
        <w:t>Решение олимпиадных задач требует от учащихся более высокого уровня знаний и умений, чем предусмотрено программами профильного и углубленного изучения предмета</w:t>
      </w:r>
      <w:r>
        <w:rPr>
          <w:i/>
          <w:iCs/>
          <w:color w:val="000000"/>
          <w:shd w:val="clear" w:color="auto" w:fill="FFFFFF"/>
        </w:rPr>
        <w:t xml:space="preserve">. </w:t>
      </w:r>
    </w:p>
    <w:p w:rsidR="00325D6B" w:rsidRDefault="00325D6B">
      <w:pPr>
        <w:pStyle w:val="NormalWeb"/>
        <w:spacing w:before="57" w:after="57"/>
        <w:jc w:val="both"/>
        <w:rPr>
          <w:color w:val="000000"/>
        </w:rPr>
      </w:pPr>
      <w:r>
        <w:rPr>
          <w:color w:val="000000"/>
        </w:rPr>
        <w:t>Предложения:</w:t>
      </w:r>
    </w:p>
    <w:p w:rsidR="00325D6B" w:rsidRDefault="00325D6B">
      <w:pPr>
        <w:pStyle w:val="12"/>
        <w:numPr>
          <w:ilvl w:val="0"/>
          <w:numId w:val="1"/>
        </w:numPr>
        <w:spacing w:before="57" w:after="57"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Необходимо усилить работу с учениками, обладающими повышенной обучаемостью к математике, имеющими нестандартное мышление, не только во внеурочное время, но и на уроках. Больше внимания обращать на развитие отдельных качеств мышления, приемов умственной деятельности, особенно решению задач на логику и анализ, нестандартных геометрических задач.</w:t>
      </w:r>
    </w:p>
    <w:p w:rsidR="00325D6B" w:rsidRDefault="00325D6B">
      <w:pPr>
        <w:pStyle w:val="c1"/>
        <w:numPr>
          <w:ilvl w:val="0"/>
          <w:numId w:val="1"/>
        </w:numPr>
        <w:spacing w:before="57" w:after="57"/>
        <w:ind w:left="0" w:firstLine="0"/>
        <w:jc w:val="both"/>
        <w:rPr>
          <w:color w:val="000000"/>
        </w:rPr>
      </w:pPr>
      <w:r>
        <w:rPr>
          <w:rStyle w:val="c0"/>
          <w:color w:val="000000"/>
        </w:rPr>
        <w:t>Необходимо включить в «Учебный план» школы достаточное количество факультативных занятий по предметам, на которых можно подготовить одаренных детей для участия в олимпиадах.</w:t>
      </w:r>
    </w:p>
    <w:p w:rsidR="00325D6B" w:rsidRDefault="00325D6B">
      <w:pPr>
        <w:pStyle w:val="12"/>
        <w:numPr>
          <w:ilvl w:val="0"/>
          <w:numId w:val="1"/>
        </w:numPr>
        <w:spacing w:before="57" w:after="57" w:line="240" w:lineRule="auto"/>
        <w:ind w:left="0" w:firstLine="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Обязательное и своевременное проведение школьного тура олимпиады.</w:t>
      </w:r>
    </w:p>
    <w:p w:rsidR="00325D6B" w:rsidRDefault="00325D6B">
      <w:pPr>
        <w:pStyle w:val="12"/>
        <w:numPr>
          <w:ilvl w:val="0"/>
          <w:numId w:val="1"/>
        </w:numPr>
        <w:spacing w:before="57" w:after="57" w:line="240" w:lineRule="auto"/>
        <w:ind w:left="0" w:firstLine="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В образовательном процессе активнее использовать логические, экспериментальные задания, развивающие творческое мышление учащихся, их способности и умения применять теоретические знания к решению задач различного типа, умения анализировать и строить умозаключения.</w:t>
      </w:r>
    </w:p>
    <w:p w:rsidR="00325D6B" w:rsidRDefault="00325D6B">
      <w:pPr>
        <w:pStyle w:val="12"/>
        <w:numPr>
          <w:ilvl w:val="0"/>
          <w:numId w:val="1"/>
        </w:numPr>
        <w:spacing w:before="57" w:after="57" w:line="240" w:lineRule="auto"/>
        <w:ind w:left="0" w:firstLine="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Создать и постоянно пополнять банк олимпиадных заданий с целью организации самостоятельной работы учащихся под руководством учителя в течение всего учебного года.</w:t>
      </w:r>
    </w:p>
    <w:p w:rsidR="00325D6B" w:rsidRDefault="00325D6B">
      <w:pPr>
        <w:pStyle w:val="12"/>
        <w:numPr>
          <w:ilvl w:val="0"/>
          <w:numId w:val="1"/>
        </w:numPr>
        <w:spacing w:before="57" w:after="57" w:line="240" w:lineRule="auto"/>
        <w:ind w:left="0" w:firstLine="0"/>
        <w:jc w:val="both"/>
        <w:rPr>
          <w:rFonts w:ascii="Times New Roman" w:hAnsi="Times New Roman" w:cs="Times New Roman"/>
          <w:sz w:val="24"/>
          <w:szCs w:val="24"/>
        </w:rPr>
      </w:pPr>
      <w:r>
        <w:rPr>
          <w:rFonts w:ascii="Times New Roman" w:hAnsi="Times New Roman" w:cs="Times New Roman"/>
          <w:color w:val="000000"/>
          <w:sz w:val="24"/>
          <w:szCs w:val="24"/>
        </w:rPr>
        <w:t>Начать работу по подготовке учащихся к олимпиаде – 2016.</w:t>
      </w:r>
    </w:p>
    <w:p w:rsidR="00325D6B" w:rsidRDefault="00325D6B">
      <w:pPr>
        <w:pStyle w:val="12"/>
        <w:numPr>
          <w:ilvl w:val="0"/>
          <w:numId w:val="1"/>
        </w:numPr>
        <w:spacing w:before="57" w:after="57"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Активизировать работу образовательных учреждений по участию школьников в заочных олимпиадах и конкурсах.      </w:t>
      </w:r>
    </w:p>
    <w:p w:rsidR="00325D6B" w:rsidRDefault="00325D6B">
      <w:pPr>
        <w:spacing w:before="57" w:after="57"/>
        <w:jc w:val="both"/>
      </w:pPr>
      <w:r>
        <w:t>При подготовке детей к олимпиаде на факультативных занятиях следует изучить темы:</w:t>
      </w:r>
    </w:p>
    <w:p w:rsidR="00325D6B" w:rsidRDefault="00325D6B">
      <w:pPr>
        <w:spacing w:before="57" w:after="57"/>
        <w:jc w:val="both"/>
      </w:pPr>
      <w:r>
        <w:t>-Теория чисел, Делимость чисел, признаки делимости;</w:t>
      </w:r>
    </w:p>
    <w:p w:rsidR="00325D6B" w:rsidRDefault="00325D6B">
      <w:pPr>
        <w:spacing w:before="57" w:after="57"/>
        <w:jc w:val="both"/>
      </w:pPr>
      <w:r>
        <w:t>-Решение логических задач;</w:t>
      </w:r>
    </w:p>
    <w:p w:rsidR="00325D6B" w:rsidRDefault="00325D6B">
      <w:pPr>
        <w:spacing w:before="57" w:after="57"/>
        <w:jc w:val="both"/>
      </w:pPr>
      <w:r>
        <w:t>-Решение уравнений в целых числах;</w:t>
      </w:r>
    </w:p>
    <w:p w:rsidR="00325D6B" w:rsidRDefault="00325D6B">
      <w:pPr>
        <w:spacing w:before="57" w:after="57"/>
        <w:jc w:val="both"/>
      </w:pPr>
      <w:r>
        <w:t>-Решение уравнений, содержащих переменную под знаком модуля;</w:t>
      </w:r>
    </w:p>
    <w:p w:rsidR="00325D6B" w:rsidRDefault="00325D6B">
      <w:pPr>
        <w:spacing w:before="57" w:after="57"/>
        <w:jc w:val="both"/>
      </w:pPr>
      <w:r>
        <w:t>-Решение уравнений с параметрами;</w:t>
      </w:r>
    </w:p>
    <w:p w:rsidR="00325D6B" w:rsidRDefault="00325D6B">
      <w:pPr>
        <w:spacing w:before="57" w:after="57"/>
        <w:jc w:val="both"/>
      </w:pPr>
      <w:r>
        <w:t>-Решение трансцендентных уравнений;</w:t>
      </w:r>
    </w:p>
    <w:p w:rsidR="00325D6B" w:rsidRDefault="00325D6B">
      <w:pPr>
        <w:spacing w:before="57" w:after="57"/>
        <w:jc w:val="both"/>
      </w:pPr>
      <w:r>
        <w:t>-Принцип «Дирихле»;</w:t>
      </w:r>
    </w:p>
    <w:p w:rsidR="00325D6B" w:rsidRDefault="00325D6B">
      <w:pPr>
        <w:spacing w:before="57" w:after="57"/>
        <w:jc w:val="both"/>
      </w:pPr>
      <w:r>
        <w:t>-Решение задач на проценты;</w:t>
      </w:r>
    </w:p>
    <w:p w:rsidR="00325D6B" w:rsidRDefault="00325D6B">
      <w:pPr>
        <w:spacing w:before="57" w:after="57"/>
        <w:jc w:val="both"/>
      </w:pPr>
      <w:r>
        <w:t>-Решение текстовых задач;</w:t>
      </w:r>
    </w:p>
    <w:p w:rsidR="00325D6B" w:rsidRDefault="00325D6B">
      <w:pPr>
        <w:spacing w:before="57" w:after="57"/>
        <w:jc w:val="both"/>
      </w:pPr>
      <w:r>
        <w:t>-Решение геометрических задач повышенной сложности.</w:t>
      </w:r>
    </w:p>
    <w:p w:rsidR="00325D6B" w:rsidRDefault="00325D6B">
      <w:pPr>
        <w:spacing w:before="57" w:after="57"/>
        <w:jc w:val="both"/>
      </w:pPr>
      <w:r>
        <w:t>Итоги необходимо рассмотреть и обсудить  на заседании городского методического объединения учителей - математики.</w:t>
      </w:r>
    </w:p>
    <w:p w:rsidR="00325D6B" w:rsidRDefault="00325D6B">
      <w:pPr>
        <w:spacing w:before="57" w:after="57"/>
        <w:jc w:val="center"/>
      </w:pPr>
      <w:r>
        <w:rPr>
          <w:b/>
          <w:bCs/>
          <w:sz w:val="28"/>
          <w:szCs w:val="28"/>
        </w:rPr>
        <w:t>Информатика</w:t>
      </w:r>
    </w:p>
    <w:p w:rsidR="00325D6B" w:rsidRDefault="00325D6B">
      <w:pPr>
        <w:spacing w:before="57" w:after="57"/>
        <w:jc w:val="both"/>
      </w:pPr>
      <w:r>
        <w:t>В олимпиаде приняло участие 32 учащихся из 11 образовательных учреждений. Максимальное количество баллов при решении заданий на олимпиаде по информатике: 1000.</w:t>
      </w:r>
    </w:p>
    <w:p w:rsidR="00325D6B" w:rsidRDefault="00325D6B">
      <w:pPr>
        <w:spacing w:before="57" w:after="57"/>
        <w:jc w:val="both"/>
      </w:pPr>
      <w:r>
        <w:t xml:space="preserve">Призёры олимпиады справились со своими заданиями от 51% до 31%, а в прошлом году этот показатель был от 32% до 5%. Данный показатель в этом году значительно вырос. </w:t>
      </w:r>
    </w:p>
    <w:p w:rsidR="00325D6B" w:rsidRDefault="00325D6B">
      <w:pPr>
        <w:spacing w:before="57" w:after="57"/>
        <w:jc w:val="both"/>
      </w:pPr>
      <w:r>
        <w:t xml:space="preserve">Остальные участники олимпиады  приступали к решению заданий, но до конца не реализовали задачи на компьютере. Сложность олимпиады по информатике состоит в том, что необходимо знать языки программирования и уметь довести решение задачи до логического конца. </w:t>
      </w:r>
    </w:p>
    <w:p w:rsidR="00325D6B" w:rsidRDefault="00325D6B">
      <w:pPr>
        <w:spacing w:before="57" w:after="57"/>
        <w:jc w:val="both"/>
      </w:pPr>
      <w:r>
        <w:t>Вместе с тем, в ходе проведения олимпиады выявлен недостаточный уровень подготовки школьников к олимпиаде.</w:t>
      </w:r>
    </w:p>
    <w:p w:rsidR="00325D6B" w:rsidRDefault="00325D6B">
      <w:pPr>
        <w:spacing w:before="57" w:after="57"/>
        <w:jc w:val="both"/>
      </w:pPr>
      <w:r>
        <w:t xml:space="preserve">Вывод: </w:t>
      </w:r>
    </w:p>
    <w:p w:rsidR="00325D6B" w:rsidRDefault="00325D6B">
      <w:pPr>
        <w:numPr>
          <w:ilvl w:val="0"/>
          <w:numId w:val="21"/>
        </w:numPr>
        <w:spacing w:before="57" w:after="57"/>
        <w:ind w:left="0" w:firstLine="0"/>
        <w:jc w:val="both"/>
      </w:pPr>
      <w:r>
        <w:t>Необходимо проанализировать результативность участия учащихся в муниципальном и региональном этапе Всероссийской олимпиады школьников, организовать ее обсуждение на заседании городского методического объединения учителей - информатиков.</w:t>
      </w:r>
    </w:p>
    <w:p w:rsidR="00325D6B" w:rsidRDefault="00325D6B">
      <w:pPr>
        <w:numPr>
          <w:ilvl w:val="0"/>
          <w:numId w:val="21"/>
        </w:numPr>
        <w:spacing w:before="57" w:after="57"/>
        <w:ind w:left="0" w:firstLine="0"/>
        <w:jc w:val="both"/>
      </w:pPr>
      <w:r>
        <w:t xml:space="preserve">Совершенствовать работу с одаренными детьми, шире используя углубленное изучение предмета. </w:t>
      </w:r>
    </w:p>
    <w:p w:rsidR="00325D6B" w:rsidRDefault="00325D6B">
      <w:pPr>
        <w:numPr>
          <w:ilvl w:val="0"/>
          <w:numId w:val="20"/>
        </w:numPr>
        <w:spacing w:before="57" w:after="57"/>
        <w:ind w:left="0" w:firstLine="0"/>
        <w:jc w:val="both"/>
      </w:pPr>
      <w:r>
        <w:t>Разработать систему работы по подготовке обучающихся к Всероссийской олимпиаде школьников, включающую утверждение индивидуальных образовательных маршрутов учащихся.</w:t>
      </w:r>
    </w:p>
    <w:p w:rsidR="00325D6B" w:rsidRDefault="00325D6B">
      <w:pPr>
        <w:spacing w:before="57" w:after="57"/>
        <w:jc w:val="center"/>
        <w:rPr>
          <w:sz w:val="28"/>
          <w:szCs w:val="28"/>
        </w:rPr>
      </w:pPr>
    </w:p>
    <w:p w:rsidR="00325D6B" w:rsidRDefault="00325D6B">
      <w:pPr>
        <w:spacing w:before="57" w:after="57"/>
        <w:jc w:val="center"/>
      </w:pPr>
      <w:r>
        <w:rPr>
          <w:b/>
          <w:bCs/>
          <w:sz w:val="28"/>
          <w:szCs w:val="28"/>
        </w:rPr>
        <w:t>Химия</w:t>
      </w:r>
    </w:p>
    <w:p w:rsidR="00325D6B" w:rsidRDefault="00325D6B">
      <w:pPr>
        <w:spacing w:before="57" w:after="57"/>
        <w:jc w:val="both"/>
      </w:pPr>
      <w:r>
        <w:t>Всего  приняло участие- 76  учащихся  8-11 классов. Традиционно высока численность  8-классников.</w:t>
      </w:r>
    </w:p>
    <w:p w:rsidR="00325D6B" w:rsidRDefault="00325D6B">
      <w:pPr>
        <w:spacing w:before="57" w:after="57"/>
        <w:jc w:val="both"/>
      </w:pPr>
      <w:r>
        <w:rPr>
          <w:color w:val="1A1A1A"/>
        </w:rPr>
        <w:t>В  муниципальном этапе ВсОШ принимали участие ученики большинства ОУ города. В сравнении с прошлым годом количество победителей и призеров выросло.</w:t>
      </w:r>
      <w:r>
        <w:t xml:space="preserve"> </w:t>
      </w:r>
    </w:p>
    <w:p w:rsidR="00325D6B" w:rsidRDefault="00325D6B">
      <w:pPr>
        <w:spacing w:before="57" w:after="57"/>
        <w:jc w:val="both"/>
      </w:pPr>
      <w:r>
        <w:t>Задание для олимпиады школьников по химии в каждой параллели состояло из 4 задач. Максимальное количество баллов, которе можно было набрать -100 (в каждой параллели).</w:t>
      </w:r>
    </w:p>
    <w:p w:rsidR="00325D6B" w:rsidRDefault="00325D6B">
      <w:pPr>
        <w:spacing w:before="57" w:after="57"/>
        <w:jc w:val="both"/>
        <w:rPr>
          <w:color w:val="000000"/>
          <w:shd w:val="clear" w:color="auto" w:fill="FFFFFF"/>
        </w:rPr>
      </w:pPr>
      <w:r>
        <w:rPr>
          <w:color w:val="000000"/>
          <w:shd w:val="clear" w:color="auto" w:fill="FFFFFF"/>
        </w:rPr>
        <w:t>По итогам городской олимпиады по химии в 2015-2016 учебном году можно сделать выводы:  намечается тенденция к повышению результативности участия школьников (особенно среди 8-миклассников, которые лучше всех участников справились с заданием) в  олимпиаде по химии, хотя  одновременно с этим  сохраняется тенденция уменьшения общего численного  состава участников.</w:t>
      </w:r>
    </w:p>
    <w:p w:rsidR="00325D6B" w:rsidRDefault="00325D6B">
      <w:pPr>
        <w:spacing w:before="57" w:after="57"/>
        <w:jc w:val="both"/>
      </w:pPr>
      <w:r>
        <w:rPr>
          <w:color w:val="000000"/>
          <w:shd w:val="clear" w:color="auto" w:fill="FFFFFF"/>
        </w:rPr>
        <w:t xml:space="preserve">  Вместе с тем оставляет желать лучшего качественная подготовка учеников. По-прежнему результативность участия  большинства школьников в олимпиаде  невысока: количество победителей и призёров олимпиады мало. По-прежнему высок процент учащихся, набравших невысокое  количество баллов.</w:t>
      </w:r>
    </w:p>
    <w:p w:rsidR="00325D6B" w:rsidRDefault="00325D6B">
      <w:pPr>
        <w:spacing w:before="57" w:after="57"/>
        <w:jc w:val="both"/>
      </w:pPr>
      <w:r>
        <w:t xml:space="preserve">Необходимо отметить, что в условиях высокой нагрузки немногие учителя имеют возможность  систематически готовить ребят целенаправленно, имеют возможность проводить лишь  разовые консультации, зачастую они предлагают  ребятам работать самостоятельно. </w:t>
      </w:r>
      <w:r>
        <w:rPr>
          <w:color w:val="000000"/>
          <w:shd w:val="clear" w:color="auto" w:fill="FFFFFF"/>
        </w:rPr>
        <w:t>Решение олимпиадных задач требует от учащихся более высокого уровня знаний и умений, чем предусмотрено программами профильного и углубленного изучения предмета, тем более при  освоении базового уровня образовательной программы.</w:t>
      </w:r>
    </w:p>
    <w:p w:rsidR="00325D6B" w:rsidRDefault="00325D6B">
      <w:pPr>
        <w:spacing w:before="57" w:after="57"/>
        <w:jc w:val="both"/>
      </w:pPr>
      <w:r>
        <w:t xml:space="preserve">Предложения: </w:t>
      </w:r>
    </w:p>
    <w:p w:rsidR="00325D6B" w:rsidRDefault="00325D6B">
      <w:pPr>
        <w:spacing w:before="57" w:after="57"/>
        <w:jc w:val="both"/>
      </w:pPr>
      <w:r>
        <w:t>- При организации работы с детьми, имеюшими повышенную готовность к обучению,  необходимо создавать оптимальные условия для выявления одарённых и талантливых школьников, их дальнейшего интеллектуального развития и профессиональной ориентации;</w:t>
      </w:r>
    </w:p>
    <w:p w:rsidR="00325D6B" w:rsidRDefault="00325D6B">
      <w:pPr>
        <w:spacing w:before="57" w:after="57"/>
        <w:jc w:val="both"/>
      </w:pPr>
      <w:r>
        <w:t xml:space="preserve"> - учителям систематически проводить дифференцированную работу на уроках и внеурочных занятиях с одаренными детьми; </w:t>
      </w:r>
    </w:p>
    <w:p w:rsidR="00325D6B" w:rsidRDefault="00325D6B">
      <w:pPr>
        <w:spacing w:before="57" w:after="57"/>
        <w:jc w:val="both"/>
      </w:pPr>
      <w:r>
        <w:t xml:space="preserve">  - мотивировать детей к участию в </w:t>
      </w:r>
      <w:r>
        <w:rPr>
          <w:color w:val="000000"/>
          <w:shd w:val="clear" w:color="auto" w:fill="FFFFFF"/>
        </w:rPr>
        <w:t>городской олимпиаде, пропагандируя научные знания, предлагая задания повышенной сложности, развивающие творческие способности учащихся;</w:t>
      </w:r>
      <w:r>
        <w:t xml:space="preserve"> </w:t>
      </w:r>
    </w:p>
    <w:p w:rsidR="00325D6B" w:rsidRDefault="00325D6B">
      <w:pPr>
        <w:spacing w:before="57" w:after="57"/>
        <w:jc w:val="both"/>
      </w:pPr>
      <w:r>
        <w:t xml:space="preserve"> - разработать систему работы по подготовке обучающихся к участию во Всероссийской олимпиаде школьников (активно использовать программы индивидуальных занятий, отвечающие  требованиям подготовки к олимпиадам);</w:t>
      </w:r>
      <w:r>
        <w:rPr>
          <w:b/>
          <w:bCs/>
        </w:rPr>
        <w:t xml:space="preserve">   </w:t>
      </w:r>
    </w:p>
    <w:p w:rsidR="00325D6B" w:rsidRDefault="00325D6B">
      <w:pPr>
        <w:spacing w:before="57" w:after="57"/>
        <w:jc w:val="both"/>
      </w:pPr>
      <w:r>
        <w:t xml:space="preserve"> - образовательным учреждениям, реализующим профильную и углубленную подготовку учащихся по химии включить (по возможности) в учебный план элективные курсы, ориентированные на развитие одарённых детей и подготовку их к олимпиадам, на рзвитие у школьников интереса к научно-исследовательской деятельности; </w:t>
      </w:r>
    </w:p>
    <w:p w:rsidR="00325D6B" w:rsidRDefault="00325D6B">
      <w:pPr>
        <w:spacing w:before="57" w:after="57"/>
        <w:jc w:val="both"/>
      </w:pPr>
      <w:r>
        <w:t xml:space="preserve"> - активизировать работу ОУ по участию школьников в заочных олимпиадах и конкурсах.    </w:t>
      </w:r>
    </w:p>
    <w:p w:rsidR="00325D6B" w:rsidRDefault="00325D6B">
      <w:pPr>
        <w:spacing w:before="57" w:after="57"/>
        <w:jc w:val="both"/>
      </w:pPr>
      <w:r>
        <w:t xml:space="preserve">Подготовке школьников к олимпиадам следует уделять должное внимание, начиная с 8-го класса, практикуя систематизацию знаний и их обобщение. Систематизация знаний предполагает упорядочивание информации, выявление взаимосвязей между основными понятиями. Важное значение имеет организация целенаправленной работы по систематизации и обобщению учебного материала, которая должна быть направлена на развитие умений выделять в нем главное, устанавливать причинно-следственные связи между отдельными элементами содержания, обращая особое внимание на взаимосвязь состава, строения и свойств веществ. Для успешного формирования важнейших теоретических понятий в учебном процессе целесообразно использовать различные по форме упражнения и задания на применение этих понятий в различных ситуациях. Необходимо также добиваться понимания учащимися того, что успешное выполнение любого задания предполагает тщательный анализ его условия и выбор адекватной последовательности действий. </w:t>
      </w:r>
    </w:p>
    <w:p w:rsidR="00325D6B" w:rsidRDefault="00325D6B">
      <w:pPr>
        <w:spacing w:before="57" w:after="57"/>
        <w:jc w:val="both"/>
      </w:pPr>
      <w:r>
        <w:t>Важным основанием для совершенствования работы муниципального методического объединения учителей химии по повышению мотивации и результативности участия школьников в олимпиадах является анализ затруднений учеников при решении олимпиадных заданий. Анализ этих затруднений позволит учителям  в рамках учебного процесса организовать подготовку учеников к школьному и муниципальному этапам ВсОШ.</w:t>
      </w:r>
    </w:p>
    <w:p w:rsidR="00325D6B" w:rsidRDefault="00325D6B">
      <w:pPr>
        <w:spacing w:before="57" w:after="57"/>
        <w:jc w:val="both"/>
      </w:pPr>
    </w:p>
    <w:p w:rsidR="00325D6B" w:rsidRDefault="00325D6B">
      <w:pPr>
        <w:spacing w:before="57" w:after="57"/>
        <w:jc w:val="center"/>
      </w:pPr>
      <w:r>
        <w:rPr>
          <w:b/>
          <w:bCs/>
          <w:sz w:val="28"/>
          <w:szCs w:val="28"/>
        </w:rPr>
        <w:t>Литература</w:t>
      </w:r>
    </w:p>
    <w:p w:rsidR="00325D6B" w:rsidRDefault="00325D6B">
      <w:pPr>
        <w:spacing w:before="57" w:after="57"/>
        <w:jc w:val="both"/>
      </w:pPr>
      <w:r>
        <w:t>В олимпиаде участвовало 107 учащихся школ города.</w:t>
      </w:r>
    </w:p>
    <w:p w:rsidR="00325D6B" w:rsidRDefault="00325D6B">
      <w:pPr>
        <w:tabs>
          <w:tab w:val="left" w:pos="3465"/>
        </w:tabs>
        <w:spacing w:before="57" w:after="57"/>
        <w:jc w:val="both"/>
      </w:pPr>
      <w:r>
        <w:t>Участников- учащихся 7-ых классов муниципального тура  олимпиады по литературе было 21 человек, они принимали участие впервые. Победительница набрала 44 балла из 60, призеры набрали от 43 до 30 баллов. Первое задание предполагало сделать целостный анализ одного из произведений ( лирического или эпического) ( по выбору участника). Это задание оказалось чуть легче, чем второе задание, которое предполагало написание диалога по вопросу: «Подумайте, какие герои разных литературных произведений могли бы стать друзьями». Учащиеся, видимо, очень мало читают, поэтому многим было сложно  создать собственный оригинальный текст. А над анализом произведения поэтического учителя работают на уроке и при подготовке к олимпиаде, поэтому  с этим заданием учащиеся справились лучше.</w:t>
      </w:r>
    </w:p>
    <w:p w:rsidR="00325D6B" w:rsidRDefault="00325D6B">
      <w:pPr>
        <w:tabs>
          <w:tab w:val="left" w:pos="3465"/>
        </w:tabs>
        <w:spacing w:before="57" w:after="57"/>
        <w:jc w:val="both"/>
      </w:pPr>
      <w:r>
        <w:t xml:space="preserve">    Участников из 8-ых классов было больше – 24. Победитель набрал 39 баллов из 50, призеры – от 17 до 27 баллов. Первое задание, как и в 7 классе,  предполагало сделать целостный анализ одного из произведений ( лирического или эпического) ( по выбору участника). И вновь учащиеся справились с этим заданием чуть лучше ( что показывает, что учителя на уроках работают над анализом текста), </w:t>
      </w:r>
    </w:p>
    <w:p w:rsidR="00325D6B" w:rsidRDefault="00325D6B">
      <w:pPr>
        <w:tabs>
          <w:tab w:val="left" w:pos="3465"/>
        </w:tabs>
        <w:spacing w:before="57" w:after="57"/>
        <w:jc w:val="both"/>
      </w:pPr>
      <w:r>
        <w:t>чем со вторым, которое предполагало  творческий подход к выполнению (« Творческое задание. Сказки многих народов мира осуждают праздность, лень, безделье, жадность. Составьте свою сказку на современную школьную действительность). К сожалению, мало учащихся смогли создать оригинальный текст.</w:t>
      </w:r>
    </w:p>
    <w:p w:rsidR="00325D6B" w:rsidRDefault="00325D6B">
      <w:pPr>
        <w:tabs>
          <w:tab w:val="left" w:pos="3465"/>
        </w:tabs>
        <w:spacing w:before="57" w:after="57"/>
        <w:jc w:val="both"/>
      </w:pPr>
      <w:r>
        <w:t>Учащимся 9-ых классов были предложены на выбор  аналитическое задание: анализ либо прозаического текста (Владимир Одоевский. Индийская сказка о четырёх глухих), либо поэтического текста (Давид Самойлов. Перед снегом). Оценивались понимание произведения, композиционная стройность работы, общая языковая и речевая грамотность. Второе творческое  задание предполагало создание  текста  (Представьте, что Вам поручили подготовить выставку, посвящённую одному художественному произведению (по выбору). Выберите литературное произведение, которому Вы хотели бы посвятить экспозицию. Объясните, почему Вы выбрали именно это произведение. Подумайте, какие экспонаты будут представлены на выставке, объясните свой выбор. Опишите, как должна быть устроена экспозиция музея. Будет ли выставка сопровождаться музыкой, демонстрацией художественных фильмов, репродукций картин известных художников?).  Здесь участники, к сожалению, не учли историко-литературный контекст, больше полагаясь на эмоциональный отзыв. Победитель  и призёры продемонстрировали неплохую речь  и понимание произведений и из 50 баллов получили соответственно  26 баллов, от 23 до 25 баллов. Всего участников-девятиклассников было 19 человек.</w:t>
      </w:r>
    </w:p>
    <w:p w:rsidR="00325D6B" w:rsidRDefault="00325D6B">
      <w:pPr>
        <w:tabs>
          <w:tab w:val="left" w:pos="3465"/>
        </w:tabs>
        <w:spacing w:before="57" w:after="57"/>
        <w:jc w:val="both"/>
      </w:pPr>
      <w:r>
        <w:t xml:space="preserve">   Учащихся из 10-го класса было 24человека. Победитель из 50 баллов получил 35, призеры – от 26 до 34. Первое задание было дано на анализ рассказа Вячеслава Пьецуха «Наш человек в футляре» или стихотворения А.С. Пушкин «Эхо». С этим заданием учащиеся справились неплохо, а вот второе творческое задание вновь заставило учащихся привлекать к созданию текста воображение, эмоции и, конечно же, литературную эрудицию (Творческое задание В мире существует немало музеев литературных произведений, например, музей Ромео и Джульетты в Вероне, музей Шерлока Холмса в Лондоне. Представьте, что Вы – создатель музея Вашего любимого литературного героя. Составьте текст Вашей экскурсии по музею. Какие экспонаты ВЫ будете показывать? О чём станете рассказывать? Для какой возрастной аудитории Ваша экскурсия? Расскажите историю жизни литературного героя и нарисуйте словесно его портрет).</w:t>
      </w:r>
    </w:p>
    <w:p w:rsidR="00325D6B" w:rsidRDefault="00325D6B">
      <w:pPr>
        <w:tabs>
          <w:tab w:val="left" w:pos="3465"/>
        </w:tabs>
        <w:spacing w:before="57" w:after="57"/>
        <w:jc w:val="both"/>
      </w:pPr>
      <w:r>
        <w:t xml:space="preserve">   Из 11-ых классов участников было 19  человек, победитель набрал 48 баллов из 60, к сожалению, призёров оказалось мало, так как работы лишь двух участниц заслуживали внимание ( у призёров 26 баллов до 32 баллов). Старшеклассники показали неплохое  владение навыками анализа прозаического или поэтического текста.  И вновь второе творческое задание. (Опираясь на авторские ремарки и реплики персонажей, опишите любой город, в котором происходит действие в одной из пьес отечественного или зарубежного драматурга (на выбор). Описание должно представлять собой фрагмент из справочника для путешествующих, который включает характеристику мест, связанных с героями и событиями пьесы, советы путешествующим и т.п. При составлении учитывайте историко- бытовые реалии и речевой колорит воспроизводимой в пьесе эпохи.) оказалось сложнее,  как и для учащихся 10-ых классов. Участники не учитывают историко-литературный контекст,  не учитывают литературную традицию, возможно, потому что просто не знакомы с другими произведениями такого жанра. То есть  не обладают широтой кругозора, начитанностью, отсюда и неглубокие работы. При подготовке к олимпиаде учителю следует работать не только над  языковым анализом произведения, но и обращать внимание на композицию, стилевые особенности, литературную традицию.</w:t>
      </w:r>
    </w:p>
    <w:p w:rsidR="00325D6B" w:rsidRDefault="00325D6B">
      <w:pPr>
        <w:spacing w:before="57" w:after="57"/>
        <w:jc w:val="both"/>
      </w:pPr>
    </w:p>
    <w:p w:rsidR="00325D6B" w:rsidRDefault="00325D6B">
      <w:pPr>
        <w:spacing w:before="57" w:after="57"/>
        <w:jc w:val="center"/>
        <w:rPr>
          <w:b/>
          <w:bCs/>
          <w:sz w:val="28"/>
          <w:szCs w:val="28"/>
        </w:rPr>
      </w:pPr>
      <w:r>
        <w:rPr>
          <w:b/>
          <w:bCs/>
          <w:sz w:val="28"/>
          <w:szCs w:val="28"/>
        </w:rPr>
        <w:t>Русский язык</w:t>
      </w:r>
    </w:p>
    <w:p w:rsidR="00325D6B" w:rsidRDefault="00325D6B">
      <w:pPr>
        <w:spacing w:before="57" w:after="57"/>
        <w:jc w:val="both"/>
      </w:pPr>
      <w:r>
        <w:t>В олимпиаде участвовало 130 учащихся школ города.</w:t>
      </w:r>
    </w:p>
    <w:p w:rsidR="00325D6B" w:rsidRDefault="00325D6B">
      <w:pPr>
        <w:tabs>
          <w:tab w:val="left" w:pos="3465"/>
        </w:tabs>
        <w:spacing w:before="57" w:after="57"/>
        <w:jc w:val="both"/>
      </w:pPr>
      <w:r>
        <w:t xml:space="preserve">Задания для учащихся 7-8 классов были одинаковые.  </w:t>
      </w:r>
    </w:p>
    <w:p w:rsidR="00325D6B" w:rsidRDefault="00325D6B">
      <w:pPr>
        <w:tabs>
          <w:tab w:val="left" w:pos="3465"/>
        </w:tabs>
        <w:spacing w:before="57" w:after="57"/>
        <w:jc w:val="both"/>
      </w:pPr>
      <w:r>
        <w:rPr>
          <w:b/>
          <w:bCs/>
          <w:i/>
          <w:iCs/>
        </w:rPr>
        <w:t xml:space="preserve"> </w:t>
      </w:r>
      <w:r>
        <w:t>Участников- учащихся 7-ых классов муниципального тура  олимпиады по русскому языку было 29 человек, они принимали участие впервые. Возможно, поэтому  в этой параллели не было победителей, так как никто из участников не набрал 50% от общего объема. Призеры набрали от 34 до 31 баллов. Участников из 8-ых классов было 28. Но у них уже был победитель, набравший 42 балла, призеры – от 36 до 30 баллов. Олимпиада для 7-8  классов состояла из 9 заданий, которые проверяли знания учащихся практически из всех разделов русского языка. Особую сложность вызвало задание 6 по исторической грамматике и задание 7 – по выделению суффиксов.</w:t>
      </w:r>
    </w:p>
    <w:p w:rsidR="00325D6B" w:rsidRDefault="00325D6B">
      <w:pPr>
        <w:tabs>
          <w:tab w:val="left" w:pos="3465"/>
        </w:tabs>
        <w:spacing w:before="57" w:after="57"/>
        <w:jc w:val="both"/>
      </w:pPr>
      <w:r>
        <w:t xml:space="preserve"> То есть необходимо уделить особое внимание на уроках русского языка словообразовательному разбору, вопросам истории языка. </w:t>
      </w:r>
    </w:p>
    <w:p w:rsidR="00325D6B" w:rsidRDefault="00325D6B">
      <w:pPr>
        <w:tabs>
          <w:tab w:val="left" w:pos="3465"/>
        </w:tabs>
        <w:spacing w:before="57" w:after="57"/>
        <w:jc w:val="both"/>
      </w:pPr>
      <w:r>
        <w:t>Учащимся 9-ых классов, среди которых нет победителя, а призёры набрали от 32 до 36 баллов, были предложены 10 заданий. Интересными были 9 и 10 задания, которые проверяли не только знания учащихся, но и их смекалку и творчество. Сложным оказалось задания №8 , где необходимо было провести  этимологический анализ слова «будто». Несмотря на сложность задания №2 ( работа с фразеологизмами) большинство учащихся справились с этим заданием. Всего участников-девятиклассников было 28 человек.</w:t>
      </w:r>
    </w:p>
    <w:p w:rsidR="00325D6B" w:rsidRDefault="00325D6B">
      <w:pPr>
        <w:tabs>
          <w:tab w:val="left" w:pos="3465"/>
        </w:tabs>
        <w:spacing w:before="57" w:after="57"/>
        <w:jc w:val="both"/>
      </w:pPr>
      <w:r>
        <w:t xml:space="preserve">  Олимпиада для 10-11 классов была одинаковой и состояла из 9 заданий. Учащихся из 10-го класса было 25 человек. Победитель получила 60, призеры – от 58 до 51. Учащихся из 11 класса было 22 человека. Победитель набрал 74, 5 балла, призёры – от 68 до 56 баллов. Наиболее сложным лдля учащихся 20-11 классов оказалось задание №3  (создание выражения на эстонском языке), и задание №4 (распределение фразеологизмов на синонимические ряды). В работе были проверены и теоретические знания (задание №6 – употребление многоточия). Это показало, что учителя на уроках   при подготовке к ОГЭ учитывают данные вопросы.</w:t>
      </w:r>
    </w:p>
    <w:p w:rsidR="00325D6B" w:rsidRDefault="00325D6B">
      <w:pPr>
        <w:tabs>
          <w:tab w:val="left" w:pos="3465"/>
        </w:tabs>
        <w:spacing w:before="57" w:after="57"/>
        <w:jc w:val="both"/>
      </w:pPr>
      <w:r>
        <w:t>В целом все задания по русскому языку Всероссийской олимпиады школьников были как содержательны и охватывали практически все разделы русского языка. так и позволяли учащимся творчески подходить к выполнению отдельных заданий.</w:t>
      </w:r>
    </w:p>
    <w:p w:rsidR="00325D6B" w:rsidRDefault="00325D6B">
      <w:pPr>
        <w:tabs>
          <w:tab w:val="left" w:pos="3465"/>
        </w:tabs>
        <w:spacing w:before="57" w:after="57"/>
        <w:jc w:val="both"/>
      </w:pPr>
      <w:r>
        <w:t>Таким образом, подводя итоги муниципального тура олимпиады по русскому языку, можно отметить слабые стороны подготовки участников: незнание истории языка, узкий кругозор, небольшой словарный запас, который не позволяет точно выразить мысль, привести аргументы в рассуждении. На уроках русского языка и во внеурочной работе следует уделять этим вопросам внимание.</w:t>
      </w:r>
    </w:p>
    <w:p w:rsidR="00325D6B" w:rsidRDefault="00325D6B">
      <w:pPr>
        <w:shd w:val="clear" w:color="auto" w:fill="FFFFFF"/>
        <w:spacing w:before="57" w:after="57"/>
        <w:jc w:val="center"/>
      </w:pPr>
      <w:r>
        <w:rPr>
          <w:b/>
          <w:bCs/>
          <w:color w:val="000000"/>
          <w:sz w:val="28"/>
          <w:szCs w:val="28"/>
        </w:rPr>
        <w:t>Физика</w:t>
      </w:r>
    </w:p>
    <w:p w:rsidR="00325D6B" w:rsidRDefault="00325D6B">
      <w:pPr>
        <w:spacing w:before="57" w:after="57"/>
        <w:jc w:val="both"/>
      </w:pPr>
      <w:r>
        <w:t>В муниципальном этапе Всероссийской олимпиады школьников по физике приняло участие 115 учащихся.</w:t>
      </w:r>
    </w:p>
    <w:p w:rsidR="00325D6B" w:rsidRDefault="00325D6B">
      <w:pPr>
        <w:spacing w:before="57" w:after="57"/>
        <w:jc w:val="both"/>
      </w:pPr>
      <w:r>
        <w:t xml:space="preserve">7 класс. Олимпиадные задачи 7 класса соответствуют школьной программе, охватывая весь пройденный материал 1 четверти. Затруднения при решении вызывали:  третья задача - на определение массы полости внутри куба, в основном математические расчёты. В четвёртой задаче  были предложены сложные математические вычисления. </w:t>
      </w:r>
    </w:p>
    <w:p w:rsidR="00325D6B" w:rsidRDefault="00325D6B">
      <w:pPr>
        <w:spacing w:before="57" w:after="57"/>
        <w:jc w:val="both"/>
      </w:pPr>
      <w:r>
        <w:t>8 класс. Задачи олимпиады 8 класса соответствуют уровню подготовки учащихся и школьной программе. Задачи охватывают материал по темам «Равномерное движение», «Сила Архимеда», «Плотность вещества», «Механическая работа. Мощность». Затруднения у ребят при решении вызвала задача № 3 на расчёт мощности нагревателя.</w:t>
      </w:r>
    </w:p>
    <w:p w:rsidR="00325D6B" w:rsidRDefault="00325D6B">
      <w:pPr>
        <w:spacing w:before="57" w:after="57"/>
        <w:jc w:val="both"/>
      </w:pPr>
      <w:r>
        <w:t>9 класс. Олимпиадные задания в 9 классах соответствуют программе, охватывают весь пройденный материал. При решении наибольшие затруднения вызвала задача № 2. Учащиеся не рассмотрели все варианты  возможного поведения тела, брошенного вертикально вверх. Или, возможно условие задачи составлено не совсем корректно, чем вызвало затруднения при  её решении. Так же затруднения учащиеся испытывали при работе над задачей № 5.</w:t>
      </w:r>
    </w:p>
    <w:p w:rsidR="00325D6B" w:rsidRDefault="00325D6B">
      <w:pPr>
        <w:spacing w:before="57" w:after="57"/>
        <w:jc w:val="both"/>
      </w:pPr>
      <w:r>
        <w:t>10 класс. Результаты олимпиады в 10 классах желают быть лучше. Это можно объяснить тем, что задачи № 4, № 5 не соответствуют пройдённому материалу, так как уравнение Менделеева- Клапейрона и потенциал по программе изучаются позже.</w:t>
      </w:r>
    </w:p>
    <w:p w:rsidR="00325D6B" w:rsidRDefault="00325D6B">
      <w:pPr>
        <w:spacing w:before="57" w:after="57"/>
        <w:jc w:val="both"/>
      </w:pPr>
      <w:r>
        <w:t>11 класс.  Олимпиадные задания 11 класса соответствуют программе, охватывают весь пройденный материал. При решении наибольшие затруднения вызвала № 5.</w:t>
      </w:r>
    </w:p>
    <w:p w:rsidR="00325D6B" w:rsidRDefault="00325D6B">
      <w:pPr>
        <w:spacing w:before="57" w:after="57"/>
        <w:jc w:val="both"/>
      </w:pPr>
      <w:r>
        <w:t>Уровень задач требует достаточно глубоких знаний по физике, логики мышления, глубоких знаний по физике. Причина низких результатов олимпиады в преемственности обучения при переходе из основной школы в среднюю полную. Требования к результатам освоения программы по физике за курс основной школы ниже уровня требований к освоению программы по физике в средней школе. Знаний учащихся за курс основной школы недостаточно, чтобы решать задачи олимпиадного уровня.</w:t>
      </w:r>
    </w:p>
    <w:p w:rsidR="00325D6B" w:rsidRDefault="00325D6B">
      <w:pPr>
        <w:spacing w:before="57" w:after="57"/>
        <w:jc w:val="both"/>
      </w:pPr>
    </w:p>
    <w:p w:rsidR="00325D6B" w:rsidRDefault="00325D6B">
      <w:pPr>
        <w:spacing w:before="57" w:after="57"/>
        <w:jc w:val="both"/>
      </w:pPr>
    </w:p>
    <w:p w:rsidR="00325D6B" w:rsidRDefault="00325D6B">
      <w:pPr>
        <w:spacing w:before="57" w:after="57"/>
        <w:jc w:val="both"/>
      </w:pPr>
    </w:p>
    <w:p w:rsidR="00325D6B" w:rsidRDefault="00325D6B">
      <w:pPr>
        <w:spacing w:before="57" w:after="57"/>
        <w:jc w:val="center"/>
      </w:pPr>
      <w:r>
        <w:rPr>
          <w:b/>
          <w:bCs/>
          <w:sz w:val="28"/>
          <w:szCs w:val="28"/>
        </w:rPr>
        <w:t>География</w:t>
      </w:r>
    </w:p>
    <w:p w:rsidR="00325D6B" w:rsidRDefault="00325D6B">
      <w:pPr>
        <w:tabs>
          <w:tab w:val="left" w:pos="3465"/>
        </w:tabs>
        <w:spacing w:before="57" w:after="57"/>
        <w:jc w:val="both"/>
      </w:pPr>
      <w:r>
        <w:t>В муниципальном этапе Всероссийской олимпиады школьников (далее - олимпиада) по географии приняли участие 149 учащихся 7-11-х классов из 16 общеобразовательных учреждений.</w:t>
      </w:r>
    </w:p>
    <w:p w:rsidR="00325D6B" w:rsidRDefault="00325D6B">
      <w:pPr>
        <w:tabs>
          <w:tab w:val="left" w:pos="3465"/>
        </w:tabs>
        <w:spacing w:before="57" w:after="57"/>
        <w:jc w:val="both"/>
      </w:pPr>
      <w:r>
        <w:t>Основу муниципального этапа олимпиады школьников по географии составляли  задания теоретического раунда и задания  тестового раунда, которые требовали от участников как воспроизведения теоретических знаний, так и умения проводить сравнительный анализ содержания вариантов ответов. Выполнение заданий требовало от  учащихся не только знаний понятийного аппарата по географии, но и умения оперировать знаниями, анализировать содержание и объём понятий. находить общее и различное, внятно и аргументировано излагать свою позицию.</w:t>
      </w:r>
    </w:p>
    <w:p w:rsidR="00325D6B" w:rsidRDefault="00325D6B">
      <w:pPr>
        <w:tabs>
          <w:tab w:val="left" w:pos="3465"/>
        </w:tabs>
        <w:spacing w:before="57" w:after="57"/>
        <w:jc w:val="both"/>
      </w:pPr>
      <w:r>
        <w:t>Подавляющее большинство участников олимпиады по географии в каждой из возрастных групп не смогли набрать 50% от максимально возможного количества баллов. В целом только 15% участников олимпиады смогли преодолеть 50-процентный рубеж.</w:t>
      </w:r>
    </w:p>
    <w:p w:rsidR="00325D6B" w:rsidRDefault="00325D6B">
      <w:pPr>
        <w:tabs>
          <w:tab w:val="left" w:pos="3465"/>
        </w:tabs>
        <w:spacing w:before="57" w:after="57"/>
        <w:jc w:val="both"/>
      </w:pPr>
      <w:r>
        <w:t xml:space="preserve">    </w:t>
      </w:r>
      <w:bookmarkStart w:id="0" w:name="_GoBack"/>
      <w:bookmarkEnd w:id="0"/>
      <w:r>
        <w:t>Анализ выполнения участниками олимпиады заданий показал, что затруднения у учащихся всех возрастных категорий вызвали задания  теоретического раунда, направленные на выявления причинно-следственных связей, проведение картографического и сравнительно-географического анализа, установление  соответствия, указание основных физико-географических характеристик объектов.</w:t>
      </w:r>
    </w:p>
    <w:p w:rsidR="00325D6B" w:rsidRDefault="00325D6B">
      <w:pPr>
        <w:spacing w:before="57" w:after="57"/>
        <w:jc w:val="both"/>
      </w:pPr>
      <w:r>
        <w:t xml:space="preserve"> Анализ выполнения заданий тестового раунда позволяет говорить о достаточном знании учащимися основных географических понятий и общих географических закономерностей. Однако ряд заданий вызвал у участников олимпиады затруднения.</w:t>
      </w:r>
    </w:p>
    <w:p w:rsidR="00325D6B" w:rsidRDefault="00325D6B">
      <w:pPr>
        <w:spacing w:before="57" w:after="57"/>
        <w:jc w:val="both"/>
      </w:pPr>
      <w:r>
        <w:t xml:space="preserve">    Полученные результаты свидетельствуют не только о низком  уровне предметной подготовки участников, но, и возможно, от необъективности отбора участников или о сознательном завышении баллов на школьном этапе олимпиаде, использовании заданий, которые редко используются при подготовке участников и у участников нет навыков работы с такими заданиями, увеличение доли заданий превышающих школьную программу, это указывает на то, что при составлении заданий предметно-методическими комиссиями не учитываются сроки прохождения школьной программы, а учителя-предметники в школах не ведут систематическую работу с одарёнными детьми по подготовке к интеллектуальным конкурсам.</w:t>
      </w:r>
    </w:p>
    <w:p w:rsidR="00325D6B" w:rsidRDefault="00325D6B">
      <w:pPr>
        <w:spacing w:before="57" w:after="57"/>
        <w:jc w:val="both"/>
      </w:pPr>
      <w:r>
        <w:t>Рекомендации:</w:t>
      </w:r>
    </w:p>
    <w:p w:rsidR="00325D6B" w:rsidRDefault="00325D6B">
      <w:pPr>
        <w:spacing w:before="57" w:after="57"/>
        <w:jc w:val="both"/>
      </w:pPr>
      <w:r>
        <w:t xml:space="preserve">   1.Проанализировать результаты муниципального этапа олимпиады и критерии, использующиеся для оценки олимпиадных заданий на заседании ММО учителей географии.</w:t>
      </w:r>
    </w:p>
    <w:p w:rsidR="00325D6B" w:rsidRDefault="00325D6B">
      <w:pPr>
        <w:spacing w:before="57" w:after="57"/>
        <w:jc w:val="both"/>
      </w:pPr>
      <w:r>
        <w:t xml:space="preserve">   2.Развивиать систему индивидуального сопровождения одарённых учащихся.</w:t>
      </w:r>
    </w:p>
    <w:p w:rsidR="00325D6B" w:rsidRDefault="00325D6B">
      <w:pPr>
        <w:spacing w:before="57" w:after="57"/>
        <w:jc w:val="both"/>
      </w:pPr>
      <w:r>
        <w:t xml:space="preserve">   3. Организовать работу с одарёнными детьми с учётом специфики олимпиадных заданий (теоретический и тестовый раунд).</w:t>
      </w:r>
    </w:p>
    <w:p w:rsidR="00325D6B" w:rsidRDefault="00325D6B">
      <w:pPr>
        <w:spacing w:before="57" w:after="57"/>
        <w:jc w:val="both"/>
      </w:pPr>
      <w:r>
        <w:t xml:space="preserve">   4.Принять меры по ликвидации пробелов в знаниях, умениях и навыках учащихся, выявленных по итогам олимпиады.</w:t>
      </w:r>
    </w:p>
    <w:p w:rsidR="00325D6B" w:rsidRDefault="00325D6B">
      <w:pPr>
        <w:spacing w:before="57" w:after="57"/>
        <w:jc w:val="both"/>
      </w:pPr>
      <w:r>
        <w:t xml:space="preserve">   5.Использовать оптимально имеющуюся в ОУ материальную базу для подготовки к олимпиаде, активно применять информационно-коммуникационные технологии.</w:t>
      </w:r>
    </w:p>
    <w:p w:rsidR="00325D6B" w:rsidRDefault="00325D6B">
      <w:pPr>
        <w:spacing w:before="57" w:after="57"/>
        <w:jc w:val="both"/>
      </w:pPr>
      <w:r>
        <w:t xml:space="preserve">   6.Усилить практическую направленность уроков и внеурочных занятий.</w:t>
      </w:r>
    </w:p>
    <w:p w:rsidR="00325D6B" w:rsidRDefault="00325D6B">
      <w:pPr>
        <w:spacing w:before="57" w:after="57"/>
        <w:jc w:val="both"/>
      </w:pPr>
      <w:r>
        <w:t xml:space="preserve">   7. Использовать при  подготовки учащихся к олимпиаде многокомпонентные логические и экспериментальные задания, развивающие мышление, а также способствующие развитию умений и навыков сравнивать, анализировать, устанавливать причинно-следственные связи.</w:t>
      </w:r>
    </w:p>
    <w:p w:rsidR="00325D6B" w:rsidRDefault="00325D6B">
      <w:pPr>
        <w:spacing w:before="57" w:after="57"/>
        <w:jc w:val="both"/>
      </w:pPr>
      <w:r>
        <w:t xml:space="preserve">   8.Уделять особое внимание заданиям, связанным  с различными географическими картами.</w:t>
      </w:r>
    </w:p>
    <w:p w:rsidR="00325D6B" w:rsidRDefault="00325D6B">
      <w:pPr>
        <w:spacing w:before="57" w:after="57"/>
        <w:jc w:val="both"/>
      </w:pPr>
    </w:p>
    <w:p w:rsidR="00325D6B" w:rsidRDefault="00325D6B">
      <w:pPr>
        <w:spacing w:before="57" w:after="57"/>
        <w:jc w:val="center"/>
      </w:pPr>
      <w:r>
        <w:rPr>
          <w:b/>
          <w:bCs/>
          <w:sz w:val="28"/>
          <w:szCs w:val="28"/>
        </w:rPr>
        <w:t>Английский язык</w:t>
      </w:r>
    </w:p>
    <w:p w:rsidR="00325D6B" w:rsidRDefault="00325D6B">
      <w:pPr>
        <w:spacing w:before="57" w:after="57"/>
        <w:jc w:val="both"/>
      </w:pPr>
      <w:r>
        <w:t>Всего в муниципальном этапе Всероссийской олимпиады школьников по английскому языку приняли участие 128 человек.</w:t>
      </w:r>
    </w:p>
    <w:p w:rsidR="00325D6B" w:rsidRDefault="00325D6B">
      <w:pPr>
        <w:spacing w:before="57" w:after="57"/>
        <w:jc w:val="both"/>
        <w:rPr>
          <w:u w:val="single"/>
        </w:rPr>
      </w:pPr>
      <w:r>
        <w:t>Олимпиада по английскому языку (9-11 классы) состояла из 5 частей:</w:t>
      </w:r>
    </w:p>
    <w:p w:rsidR="00325D6B" w:rsidRDefault="00325D6B">
      <w:pPr>
        <w:numPr>
          <w:ilvl w:val="0"/>
          <w:numId w:val="3"/>
        </w:numPr>
        <w:suppressAutoHyphens w:val="0"/>
        <w:spacing w:before="57" w:after="57"/>
        <w:ind w:left="0" w:firstLine="0"/>
        <w:jc w:val="both"/>
      </w:pPr>
      <w:r>
        <w:t>конкурс понимания прослушанного текста (</w:t>
      </w:r>
      <w:r>
        <w:rPr>
          <w:lang w:val="en-US"/>
        </w:rPr>
        <w:t>Listening</w:t>
      </w:r>
      <w:r>
        <w:t xml:space="preserve"> C</w:t>
      </w:r>
      <w:r>
        <w:rPr>
          <w:lang w:val="en-US"/>
        </w:rPr>
        <w:t>omprehension</w:t>
      </w:r>
      <w:r>
        <w:t>);</w:t>
      </w:r>
    </w:p>
    <w:p w:rsidR="00325D6B" w:rsidRDefault="00325D6B">
      <w:pPr>
        <w:numPr>
          <w:ilvl w:val="0"/>
          <w:numId w:val="3"/>
        </w:numPr>
        <w:suppressAutoHyphens w:val="0"/>
        <w:spacing w:before="57" w:after="57"/>
        <w:ind w:left="0" w:firstLine="0"/>
        <w:jc w:val="both"/>
      </w:pPr>
      <w:r>
        <w:t>конкурс понимания письменного и прослушанного текстов (</w:t>
      </w:r>
      <w:r>
        <w:rPr>
          <w:lang w:val="en-US"/>
        </w:rPr>
        <w:t>Integrated</w:t>
      </w:r>
      <w:r>
        <w:t xml:space="preserve"> </w:t>
      </w:r>
      <w:r>
        <w:rPr>
          <w:lang w:val="en-US"/>
        </w:rPr>
        <w:t>Reading</w:t>
      </w:r>
      <w:r>
        <w:t xml:space="preserve"> </w:t>
      </w:r>
      <w:r>
        <w:rPr>
          <w:lang w:val="en-US"/>
        </w:rPr>
        <w:t>and</w:t>
      </w:r>
      <w:r>
        <w:t xml:space="preserve"> </w:t>
      </w:r>
      <w:r>
        <w:rPr>
          <w:lang w:val="en-US"/>
        </w:rPr>
        <w:t>Listening</w:t>
      </w:r>
      <w:r>
        <w:t>);</w:t>
      </w:r>
    </w:p>
    <w:p w:rsidR="00325D6B" w:rsidRDefault="00325D6B">
      <w:pPr>
        <w:numPr>
          <w:ilvl w:val="0"/>
          <w:numId w:val="3"/>
        </w:numPr>
        <w:suppressAutoHyphens w:val="0"/>
        <w:spacing w:before="57" w:after="57"/>
        <w:ind w:left="0" w:firstLine="0"/>
        <w:jc w:val="both"/>
      </w:pPr>
      <w:r>
        <w:t xml:space="preserve"> конкурс понимания письменного текста (</w:t>
      </w:r>
      <w:r>
        <w:rPr>
          <w:lang w:val="en-US"/>
        </w:rPr>
        <w:t>Reading</w:t>
      </w:r>
      <w:r>
        <w:t xml:space="preserve"> C</w:t>
      </w:r>
      <w:r>
        <w:rPr>
          <w:lang w:val="en-US"/>
        </w:rPr>
        <w:t>omprehension</w:t>
      </w:r>
      <w:r>
        <w:t>);</w:t>
      </w:r>
    </w:p>
    <w:p w:rsidR="00325D6B" w:rsidRDefault="00325D6B">
      <w:pPr>
        <w:numPr>
          <w:ilvl w:val="0"/>
          <w:numId w:val="3"/>
        </w:numPr>
        <w:suppressAutoHyphens w:val="0"/>
        <w:spacing w:before="57" w:after="57"/>
        <w:ind w:left="0" w:firstLine="0"/>
        <w:jc w:val="both"/>
      </w:pPr>
      <w:r>
        <w:t>лексико-грамматический тест (</w:t>
      </w:r>
      <w:r>
        <w:rPr>
          <w:lang w:val="en-US"/>
        </w:rPr>
        <w:t>Use</w:t>
      </w:r>
      <w:r>
        <w:t xml:space="preserve"> </w:t>
      </w:r>
      <w:r>
        <w:rPr>
          <w:lang w:val="en-US"/>
        </w:rPr>
        <w:t>of</w:t>
      </w:r>
      <w:r>
        <w:t xml:space="preserve"> </w:t>
      </w:r>
      <w:r>
        <w:rPr>
          <w:lang w:val="en-US"/>
        </w:rPr>
        <w:t>English</w:t>
      </w:r>
      <w:r>
        <w:t>);</w:t>
      </w:r>
    </w:p>
    <w:p w:rsidR="00325D6B" w:rsidRDefault="00325D6B">
      <w:pPr>
        <w:spacing w:before="57" w:after="57"/>
        <w:jc w:val="both"/>
      </w:pPr>
      <w:r>
        <w:t>5    конкурс письменной речи (</w:t>
      </w:r>
      <w:r>
        <w:rPr>
          <w:lang w:val="en-US"/>
        </w:rPr>
        <w:t>Writing</w:t>
      </w:r>
      <w:r>
        <w:t>).</w:t>
      </w:r>
    </w:p>
    <w:p w:rsidR="00325D6B" w:rsidRDefault="00325D6B">
      <w:pPr>
        <w:pStyle w:val="BodyText"/>
        <w:spacing w:before="57" w:after="57" w:line="240" w:lineRule="auto"/>
        <w:jc w:val="both"/>
        <w:rPr>
          <w:b w:val="0"/>
          <w:bCs w:val="0"/>
        </w:rPr>
      </w:pPr>
      <w:r>
        <w:rPr>
          <w:b w:val="0"/>
          <w:bCs w:val="0"/>
        </w:rPr>
        <w:t xml:space="preserve">По сложности задания в части </w:t>
      </w:r>
      <w:r>
        <w:rPr>
          <w:b w:val="0"/>
          <w:bCs w:val="0"/>
          <w:i/>
          <w:iCs/>
          <w:lang w:val="en-US"/>
        </w:rPr>
        <w:t>Reading</w:t>
      </w:r>
      <w:r>
        <w:rPr>
          <w:b w:val="0"/>
          <w:bCs w:val="0"/>
          <w:i/>
          <w:iCs/>
        </w:rPr>
        <w:t xml:space="preserve"> C</w:t>
      </w:r>
      <w:r>
        <w:rPr>
          <w:b w:val="0"/>
          <w:bCs w:val="0"/>
          <w:i/>
          <w:iCs/>
          <w:lang w:val="en-US"/>
        </w:rPr>
        <w:t>omprehension</w:t>
      </w:r>
      <w:r>
        <w:rPr>
          <w:b w:val="0"/>
          <w:bCs w:val="0"/>
        </w:rPr>
        <w:t xml:space="preserve"> соответствуют уровню В2+ (усложненному продвинутому пороговому уровню) и С1 (</w:t>
      </w:r>
      <w:r>
        <w:rPr>
          <w:b w:val="0"/>
          <w:bCs w:val="0"/>
          <w:lang w:val="en-US"/>
        </w:rPr>
        <w:t>Advanced</w:t>
      </w:r>
      <w:r>
        <w:rPr>
          <w:b w:val="0"/>
          <w:bCs w:val="0"/>
        </w:rPr>
        <w:t xml:space="preserve"> – Уровень профессионального владения). Предполагалось, что на этом уровне владения языком участник олимпиады должен уметь:</w:t>
      </w:r>
    </w:p>
    <w:p w:rsidR="00325D6B" w:rsidRDefault="00325D6B">
      <w:pPr>
        <w:pStyle w:val="BodyText"/>
        <w:numPr>
          <w:ilvl w:val="0"/>
          <w:numId w:val="4"/>
        </w:numPr>
        <w:suppressAutoHyphens w:val="0"/>
        <w:spacing w:before="57" w:after="57" w:line="240" w:lineRule="auto"/>
        <w:ind w:left="0" w:firstLine="0"/>
        <w:jc w:val="both"/>
        <w:rPr>
          <w:b w:val="0"/>
          <w:bCs w:val="0"/>
        </w:rPr>
      </w:pPr>
      <w:r>
        <w:rPr>
          <w:b w:val="0"/>
          <w:bCs w:val="0"/>
        </w:rPr>
        <w:t>понимать статьи и сообщения по современной проблематике;</w:t>
      </w:r>
    </w:p>
    <w:p w:rsidR="00325D6B" w:rsidRDefault="00325D6B">
      <w:pPr>
        <w:pStyle w:val="BodyText"/>
        <w:numPr>
          <w:ilvl w:val="0"/>
          <w:numId w:val="4"/>
        </w:numPr>
        <w:suppressAutoHyphens w:val="0"/>
        <w:spacing w:before="57" w:after="57" w:line="240" w:lineRule="auto"/>
        <w:ind w:left="0" w:firstLine="0"/>
        <w:jc w:val="both"/>
        <w:rPr>
          <w:b w:val="0"/>
          <w:bCs w:val="0"/>
        </w:rPr>
      </w:pPr>
      <w:r>
        <w:rPr>
          <w:b w:val="0"/>
          <w:bCs w:val="0"/>
        </w:rPr>
        <w:t>отделять важную для понимания текста информацию от второстепенной;</w:t>
      </w:r>
    </w:p>
    <w:p w:rsidR="00325D6B" w:rsidRDefault="00325D6B">
      <w:pPr>
        <w:pStyle w:val="BodyText"/>
        <w:numPr>
          <w:ilvl w:val="0"/>
          <w:numId w:val="4"/>
        </w:numPr>
        <w:suppressAutoHyphens w:val="0"/>
        <w:spacing w:before="57" w:after="57" w:line="240" w:lineRule="auto"/>
        <w:ind w:left="0" w:firstLine="0"/>
        <w:jc w:val="both"/>
        <w:rPr>
          <w:b w:val="0"/>
          <w:bCs w:val="0"/>
        </w:rPr>
      </w:pPr>
      <w:r>
        <w:rPr>
          <w:b w:val="0"/>
          <w:bCs w:val="0"/>
        </w:rPr>
        <w:t>понимать позицию автора текста;</w:t>
      </w:r>
    </w:p>
    <w:p w:rsidR="00325D6B" w:rsidRDefault="00325D6B">
      <w:pPr>
        <w:pStyle w:val="BodyText"/>
        <w:numPr>
          <w:ilvl w:val="0"/>
          <w:numId w:val="4"/>
        </w:numPr>
        <w:suppressAutoHyphens w:val="0"/>
        <w:spacing w:before="57" w:after="57" w:line="240" w:lineRule="auto"/>
        <w:ind w:left="0" w:firstLine="0"/>
        <w:jc w:val="both"/>
        <w:rPr>
          <w:b w:val="0"/>
          <w:bCs w:val="0"/>
        </w:rPr>
      </w:pPr>
      <w:r>
        <w:rPr>
          <w:b w:val="0"/>
          <w:bCs w:val="0"/>
        </w:rPr>
        <w:t>уметь установить связь между предыдущей информаций и последующей.</w:t>
      </w:r>
    </w:p>
    <w:p w:rsidR="00325D6B" w:rsidRDefault="00325D6B">
      <w:pPr>
        <w:spacing w:before="57" w:after="57"/>
        <w:jc w:val="both"/>
      </w:pPr>
      <w:r>
        <w:t>Вторая часть (</w:t>
      </w:r>
      <w:r>
        <w:rPr>
          <w:i/>
          <w:iCs/>
          <w:lang w:val="en-US"/>
        </w:rPr>
        <w:t>Use</w:t>
      </w:r>
      <w:r>
        <w:rPr>
          <w:i/>
          <w:iCs/>
        </w:rPr>
        <w:t xml:space="preserve"> </w:t>
      </w:r>
      <w:r>
        <w:rPr>
          <w:i/>
          <w:iCs/>
          <w:lang w:val="en-US"/>
        </w:rPr>
        <w:t>of</w:t>
      </w:r>
      <w:r>
        <w:rPr>
          <w:i/>
          <w:iCs/>
        </w:rPr>
        <w:t xml:space="preserve"> </w:t>
      </w:r>
      <w:r>
        <w:rPr>
          <w:i/>
          <w:iCs/>
          <w:lang w:val="en-US"/>
        </w:rPr>
        <w:t>English</w:t>
      </w:r>
      <w:r>
        <w:t xml:space="preserve">) включала в себя задания, которые соответствуют усложненному продвинутому пороговому уровню сложности В2+ и С1 по шкале Совета Европы. Участники олимпиады должны были продемонстрировать соответствующий уровень владения лексическим материалом и умение оперировать им.  Проверялось также владение грамматическим материалом  в рамках программы средней школы  и умение практически использовать его не только на уровне отдельного предложения, но и в более широком контексте. </w:t>
      </w:r>
    </w:p>
    <w:p w:rsidR="00325D6B" w:rsidRDefault="00325D6B">
      <w:pPr>
        <w:pStyle w:val="BodyText"/>
        <w:spacing w:before="57" w:after="57" w:line="240" w:lineRule="auto"/>
        <w:jc w:val="both"/>
        <w:outlineLvl w:val="0"/>
        <w:rPr>
          <w:b w:val="0"/>
          <w:bCs w:val="0"/>
        </w:rPr>
      </w:pPr>
      <w:r>
        <w:rPr>
          <w:b w:val="0"/>
          <w:bCs w:val="0"/>
        </w:rPr>
        <w:t>В задании письменного тура учащимся предлагалось написать статью по заданной проблеме объемом в 180 - 200 слов. К выполнению задания необходимо было подойти творчески.</w:t>
      </w:r>
    </w:p>
    <w:p w:rsidR="00325D6B" w:rsidRDefault="00325D6B">
      <w:pPr>
        <w:pStyle w:val="BodyText"/>
        <w:spacing w:before="57" w:after="57" w:line="240" w:lineRule="auto"/>
        <w:jc w:val="both"/>
        <w:outlineLvl w:val="0"/>
        <w:rPr>
          <w:b w:val="0"/>
          <w:bCs w:val="0"/>
        </w:rPr>
      </w:pPr>
      <w:r>
        <w:rPr>
          <w:b w:val="0"/>
          <w:bCs w:val="0"/>
        </w:rPr>
        <w:t xml:space="preserve">Предлагаемый жанр задания письменной работы проверяет навыки написания  продуктивного письма, умение грамотно, логически и последовательно излагать свои мысли. </w:t>
      </w:r>
    </w:p>
    <w:p w:rsidR="00325D6B" w:rsidRDefault="00325D6B">
      <w:pPr>
        <w:pStyle w:val="BodyText"/>
        <w:spacing w:before="57" w:after="57" w:line="240" w:lineRule="auto"/>
        <w:jc w:val="both"/>
        <w:outlineLvl w:val="0"/>
      </w:pPr>
      <w:r>
        <w:rPr>
          <w:b w:val="0"/>
          <w:bCs w:val="0"/>
        </w:rPr>
        <w:t>По сложности задания письменного этапа соответствовали пороговому уровню В2 (</w:t>
      </w:r>
      <w:r>
        <w:rPr>
          <w:b w:val="0"/>
          <w:bCs w:val="0"/>
          <w:lang w:val="en-US"/>
        </w:rPr>
        <w:t>Upper</w:t>
      </w:r>
      <w:r>
        <w:rPr>
          <w:b w:val="0"/>
          <w:bCs w:val="0"/>
        </w:rPr>
        <w:t>-</w:t>
      </w:r>
      <w:r>
        <w:rPr>
          <w:b w:val="0"/>
          <w:bCs w:val="0"/>
          <w:lang w:val="en-US"/>
        </w:rPr>
        <w:t>Intermediate</w:t>
      </w:r>
      <w:r>
        <w:rPr>
          <w:b w:val="0"/>
          <w:bCs w:val="0"/>
        </w:rPr>
        <w:t xml:space="preserve"> – Пороговый продвинутый уровень) и С1 (</w:t>
      </w:r>
      <w:r>
        <w:rPr>
          <w:b w:val="0"/>
          <w:bCs w:val="0"/>
          <w:lang w:val="en-US"/>
        </w:rPr>
        <w:t>Advanced</w:t>
      </w:r>
      <w:r>
        <w:rPr>
          <w:b w:val="0"/>
          <w:bCs w:val="0"/>
        </w:rPr>
        <w:t xml:space="preserve"> – Уровень профессионального владения) по шкале Совета Европы. </w:t>
      </w:r>
    </w:p>
    <w:p w:rsidR="00325D6B" w:rsidRDefault="00325D6B">
      <w:pPr>
        <w:spacing w:before="57" w:after="57"/>
        <w:jc w:val="both"/>
      </w:pPr>
      <w:r>
        <w:t xml:space="preserve">Максимально набранное количество баллов в 9 классе – 91, в 10 классе – 98; в 11 классе – 73, что составило 78, 84  и 63% соответственно. </w:t>
      </w:r>
    </w:p>
    <w:p w:rsidR="00325D6B" w:rsidRDefault="00325D6B">
      <w:pPr>
        <w:spacing w:before="57" w:after="57"/>
        <w:jc w:val="both"/>
      </w:pPr>
      <w:r>
        <w:t>Наиболее затруднительными оказались задания лексико-грамматического теста (</w:t>
      </w:r>
      <w:r>
        <w:rPr>
          <w:lang w:val="en-US"/>
        </w:rPr>
        <w:t>Use</w:t>
      </w:r>
      <w:r>
        <w:t xml:space="preserve"> </w:t>
      </w:r>
      <w:r>
        <w:rPr>
          <w:lang w:val="en-US"/>
        </w:rPr>
        <w:t>of</w:t>
      </w:r>
      <w:r>
        <w:t xml:space="preserve"> </w:t>
      </w:r>
      <w:r>
        <w:rPr>
          <w:lang w:val="en-US"/>
        </w:rPr>
        <w:t>English</w:t>
      </w:r>
      <w:r>
        <w:t xml:space="preserve">) – частые ошибки на использование видо-временных форм английского глагола. А также затруднения вызывала письменная часть – раздел </w:t>
      </w:r>
      <w:r>
        <w:rPr>
          <w:lang w:val="en-US"/>
        </w:rPr>
        <w:t>Writing</w:t>
      </w:r>
      <w:r>
        <w:t>, в том числе при определении требуемого жанра при написании работы и особенностей его оформления.</w:t>
      </w:r>
    </w:p>
    <w:p w:rsidR="00325D6B" w:rsidRDefault="00325D6B">
      <w:pPr>
        <w:spacing w:before="57" w:after="57"/>
        <w:jc w:val="both"/>
      </w:pPr>
      <w:r>
        <w:t>Таким образом, учителям города следует продолжить работу с учащимися по формирования лексико-грамматической грамотности учащихся старших классов.</w:t>
      </w:r>
    </w:p>
    <w:p w:rsidR="00325D6B" w:rsidRDefault="00325D6B">
      <w:pPr>
        <w:spacing w:before="57" w:after="57"/>
        <w:jc w:val="both"/>
      </w:pPr>
      <w:r>
        <w:t>Олимпиада по английскому языку (7-8 классы) состояла из 4 частей:</w:t>
      </w:r>
    </w:p>
    <w:p w:rsidR="00325D6B" w:rsidRDefault="00325D6B">
      <w:pPr>
        <w:numPr>
          <w:ilvl w:val="0"/>
          <w:numId w:val="5"/>
        </w:numPr>
        <w:suppressAutoHyphens w:val="0"/>
        <w:spacing w:before="57" w:after="57"/>
        <w:ind w:left="0" w:firstLine="0"/>
        <w:jc w:val="both"/>
      </w:pPr>
      <w:r>
        <w:t>конкурс понимания прослушанного текста (</w:t>
      </w:r>
      <w:r>
        <w:rPr>
          <w:lang w:val="en-US"/>
        </w:rPr>
        <w:t>Listening</w:t>
      </w:r>
      <w:r>
        <w:t xml:space="preserve"> C</w:t>
      </w:r>
      <w:r>
        <w:rPr>
          <w:lang w:val="en-US"/>
        </w:rPr>
        <w:t>omprehension</w:t>
      </w:r>
      <w:r>
        <w:t>);</w:t>
      </w:r>
    </w:p>
    <w:p w:rsidR="00325D6B" w:rsidRDefault="00325D6B">
      <w:pPr>
        <w:numPr>
          <w:ilvl w:val="0"/>
          <w:numId w:val="5"/>
        </w:numPr>
        <w:suppressAutoHyphens w:val="0"/>
        <w:spacing w:before="57" w:after="57"/>
        <w:ind w:left="0" w:firstLine="0"/>
        <w:jc w:val="both"/>
      </w:pPr>
      <w:r>
        <w:t>конкурс понимания письменного текста (</w:t>
      </w:r>
      <w:r>
        <w:rPr>
          <w:lang w:val="en-US"/>
        </w:rPr>
        <w:t>Reading</w:t>
      </w:r>
      <w:r>
        <w:t xml:space="preserve"> C</w:t>
      </w:r>
      <w:r>
        <w:rPr>
          <w:lang w:val="en-US"/>
        </w:rPr>
        <w:t>omprehension</w:t>
      </w:r>
      <w:r>
        <w:t>);</w:t>
      </w:r>
    </w:p>
    <w:p w:rsidR="00325D6B" w:rsidRDefault="00325D6B">
      <w:pPr>
        <w:numPr>
          <w:ilvl w:val="0"/>
          <w:numId w:val="5"/>
        </w:numPr>
        <w:suppressAutoHyphens w:val="0"/>
        <w:spacing w:before="57" w:after="57"/>
        <w:ind w:left="0" w:firstLine="0"/>
        <w:jc w:val="both"/>
      </w:pPr>
      <w:r>
        <w:t>лексико-грамматический тест (</w:t>
      </w:r>
      <w:r>
        <w:rPr>
          <w:lang w:val="en-US"/>
        </w:rPr>
        <w:t>Use</w:t>
      </w:r>
      <w:r>
        <w:t xml:space="preserve"> </w:t>
      </w:r>
      <w:r>
        <w:rPr>
          <w:lang w:val="en-US"/>
        </w:rPr>
        <w:t>of</w:t>
      </w:r>
      <w:r>
        <w:t xml:space="preserve"> </w:t>
      </w:r>
      <w:r>
        <w:rPr>
          <w:lang w:val="en-US"/>
        </w:rPr>
        <w:t>English</w:t>
      </w:r>
      <w:r>
        <w:t>);</w:t>
      </w:r>
    </w:p>
    <w:p w:rsidR="00325D6B" w:rsidRDefault="00325D6B">
      <w:pPr>
        <w:pStyle w:val="ListParagraph"/>
        <w:numPr>
          <w:ilvl w:val="0"/>
          <w:numId w:val="5"/>
        </w:numPr>
        <w:spacing w:before="57" w:after="57"/>
        <w:ind w:left="0" w:firstLine="0"/>
        <w:jc w:val="both"/>
      </w:pPr>
      <w:r>
        <w:t>конкурс письменной речи (</w:t>
      </w:r>
      <w:r>
        <w:rPr>
          <w:lang w:val="en-US"/>
        </w:rPr>
        <w:t>Writing</w:t>
      </w:r>
      <w:r>
        <w:t xml:space="preserve">). </w:t>
      </w:r>
    </w:p>
    <w:p w:rsidR="00325D6B" w:rsidRDefault="00325D6B">
      <w:pPr>
        <w:pStyle w:val="Header"/>
        <w:spacing w:before="57" w:after="57"/>
        <w:jc w:val="both"/>
      </w:pPr>
      <w:r>
        <w:t>За каждый правильный ответ участник получает один балл. Таким образом, олимпиада оценивалась следующим образом:</w:t>
      </w:r>
    </w:p>
    <w:p w:rsidR="00325D6B" w:rsidRDefault="00325D6B">
      <w:pPr>
        <w:pStyle w:val="Header"/>
        <w:spacing w:before="57" w:after="57"/>
        <w:jc w:val="both"/>
        <w:rPr>
          <w:lang w:val="en-US"/>
        </w:rPr>
      </w:pPr>
      <w:r>
        <w:rPr>
          <w:lang w:val="en-US"/>
        </w:rPr>
        <w:t xml:space="preserve">Listening Comprehension – 15 </w:t>
      </w:r>
      <w:r>
        <w:t>баллов</w:t>
      </w:r>
      <w:r>
        <w:rPr>
          <w:lang w:val="en-US"/>
        </w:rPr>
        <w:t>;</w:t>
      </w:r>
    </w:p>
    <w:p w:rsidR="00325D6B" w:rsidRDefault="00325D6B">
      <w:pPr>
        <w:pStyle w:val="Header"/>
        <w:spacing w:before="57" w:after="57"/>
        <w:jc w:val="both"/>
        <w:rPr>
          <w:lang w:val="en-US"/>
        </w:rPr>
      </w:pPr>
      <w:r>
        <w:rPr>
          <w:lang w:val="en-US"/>
        </w:rPr>
        <w:t xml:space="preserve">Reading Comprehension – 13 </w:t>
      </w:r>
      <w:r>
        <w:t>баллов</w:t>
      </w:r>
      <w:r>
        <w:rPr>
          <w:lang w:val="en-US"/>
        </w:rPr>
        <w:t>;</w:t>
      </w:r>
    </w:p>
    <w:p w:rsidR="00325D6B" w:rsidRDefault="00325D6B">
      <w:pPr>
        <w:pStyle w:val="Header"/>
        <w:spacing w:before="57" w:after="57"/>
        <w:jc w:val="both"/>
        <w:rPr>
          <w:lang w:val="en-US"/>
        </w:rPr>
      </w:pPr>
      <w:r>
        <w:rPr>
          <w:lang w:val="en-US"/>
        </w:rPr>
        <w:t xml:space="preserve">Use of English – 14 </w:t>
      </w:r>
      <w:r>
        <w:t>балла</w:t>
      </w:r>
      <w:r>
        <w:rPr>
          <w:lang w:val="en-US"/>
        </w:rPr>
        <w:t>;</w:t>
      </w:r>
    </w:p>
    <w:p w:rsidR="00325D6B" w:rsidRDefault="00325D6B">
      <w:pPr>
        <w:pStyle w:val="Header"/>
        <w:spacing w:before="57" w:after="57"/>
        <w:jc w:val="both"/>
        <w:rPr>
          <w:lang w:val="en-US"/>
        </w:rPr>
      </w:pPr>
      <w:r>
        <w:rPr>
          <w:lang w:val="en-US"/>
        </w:rPr>
        <w:t xml:space="preserve">Writing – 10 </w:t>
      </w:r>
      <w:r>
        <w:t>баллов</w:t>
      </w:r>
      <w:r>
        <w:rPr>
          <w:lang w:val="en-US"/>
        </w:rPr>
        <w:t>.</w:t>
      </w:r>
    </w:p>
    <w:p w:rsidR="00325D6B" w:rsidRDefault="00325D6B">
      <w:pPr>
        <w:pStyle w:val="Header"/>
        <w:spacing w:before="57" w:after="57"/>
        <w:jc w:val="both"/>
        <w:rPr>
          <w:b/>
          <w:bCs/>
        </w:rPr>
      </w:pPr>
      <w:r>
        <w:t>Максимальное количество баллов – 52.</w:t>
      </w:r>
    </w:p>
    <w:p w:rsidR="00325D6B" w:rsidRDefault="00325D6B">
      <w:pPr>
        <w:pStyle w:val="BodyText"/>
        <w:spacing w:before="57" w:after="57" w:line="240" w:lineRule="auto"/>
        <w:jc w:val="both"/>
        <w:rPr>
          <w:b w:val="0"/>
          <w:bCs w:val="0"/>
        </w:rPr>
      </w:pPr>
      <w:r>
        <w:rPr>
          <w:b w:val="0"/>
          <w:bCs w:val="0"/>
        </w:rPr>
        <w:t>В конкурсе понимания письменного текста (Reading Comprehension) участникам олимпиады предлагались задания на соотнесение и определения верных и ложных утверждений.</w:t>
      </w:r>
    </w:p>
    <w:p w:rsidR="00325D6B" w:rsidRDefault="00325D6B">
      <w:pPr>
        <w:pStyle w:val="BodyText"/>
        <w:spacing w:before="57" w:after="57" w:line="240" w:lineRule="auto"/>
        <w:jc w:val="both"/>
        <w:rPr>
          <w:b w:val="0"/>
          <w:bCs w:val="0"/>
        </w:rPr>
      </w:pPr>
      <w:r>
        <w:rPr>
          <w:b w:val="0"/>
          <w:bCs w:val="0"/>
        </w:rPr>
        <w:t>Лексико-грамматический тест (Use of English) включал задания на решение кроссворда, словообразование, формообразование.</w:t>
      </w:r>
    </w:p>
    <w:p w:rsidR="00325D6B" w:rsidRDefault="00325D6B">
      <w:pPr>
        <w:pStyle w:val="BodyText"/>
        <w:spacing w:before="57" w:after="57" w:line="240" w:lineRule="auto"/>
        <w:jc w:val="both"/>
        <w:outlineLvl w:val="0"/>
        <w:rPr>
          <w:b w:val="0"/>
          <w:bCs w:val="0"/>
        </w:rPr>
      </w:pPr>
      <w:r>
        <w:rPr>
          <w:b w:val="0"/>
          <w:bCs w:val="0"/>
        </w:rPr>
        <w:t xml:space="preserve">В задании письменного тура учащимся предлагалось написать письмо-приглашение другу объемом в 90-100 слов. </w:t>
      </w:r>
    </w:p>
    <w:p w:rsidR="00325D6B" w:rsidRDefault="00325D6B">
      <w:pPr>
        <w:pStyle w:val="BodyText"/>
        <w:spacing w:before="57" w:after="57" w:line="240" w:lineRule="auto"/>
        <w:jc w:val="both"/>
      </w:pPr>
      <w:r>
        <w:rPr>
          <w:b w:val="0"/>
          <w:bCs w:val="0"/>
        </w:rPr>
        <w:t>Предлагаемый жанр задания письменной работы проверяет навыки написания продуктивного письма, умение грамотно, логически и последовательно излагать свои мысли. При оценке письменной работы учитывались следующие критерии: содержание, композиция, лексика, грамматика и орфография.</w:t>
      </w:r>
    </w:p>
    <w:p w:rsidR="00325D6B" w:rsidRDefault="00325D6B">
      <w:pPr>
        <w:spacing w:before="57" w:after="57"/>
        <w:jc w:val="both"/>
      </w:pPr>
      <w:r>
        <w:t xml:space="preserve">Максимально набранное количество баллов в 7 классе – 44, в 8 классе – 44, что составило 85%. </w:t>
      </w:r>
    </w:p>
    <w:p w:rsidR="00325D6B" w:rsidRDefault="00325D6B">
      <w:pPr>
        <w:spacing w:before="57" w:after="57"/>
        <w:jc w:val="both"/>
      </w:pPr>
      <w:r>
        <w:t>Наиболее затруднительными оказались задания лексико-грамматического теста (</w:t>
      </w:r>
      <w:r>
        <w:rPr>
          <w:lang w:val="en-US"/>
        </w:rPr>
        <w:t>Use</w:t>
      </w:r>
      <w:r>
        <w:t xml:space="preserve"> </w:t>
      </w:r>
      <w:r>
        <w:rPr>
          <w:lang w:val="en-US"/>
        </w:rPr>
        <w:t>of</w:t>
      </w:r>
      <w:r>
        <w:t xml:space="preserve"> </w:t>
      </w:r>
      <w:r>
        <w:rPr>
          <w:lang w:val="en-US"/>
        </w:rPr>
        <w:t>English</w:t>
      </w:r>
      <w:r>
        <w:t>) – частые ошибки на использование видо-временных форм английского глагола. Отдельные учащиеся неудачно справились с заданиями по аудированию, письменной части (особенные трудности при формулировании мыслей средствами английского языка, в том числе несоблюдение порядка слов в английском предложении).</w:t>
      </w:r>
    </w:p>
    <w:p w:rsidR="00325D6B" w:rsidRDefault="00325D6B">
      <w:pPr>
        <w:spacing w:before="57" w:after="57"/>
        <w:jc w:val="both"/>
      </w:pPr>
      <w:r>
        <w:t>Таким образом, учителям города следует продолжить работу с учащимися по формирования лексико-грамматической грамотности учащихся старших классов, тренировать навыки аудирования (прослушивание с выделением нужной информации), а также способствовать развитию навыков письменной речи, используя лексические и грамматические средства изучаемого языка.</w:t>
      </w:r>
    </w:p>
    <w:p w:rsidR="00325D6B" w:rsidRDefault="00325D6B">
      <w:pPr>
        <w:spacing w:before="57" w:after="57"/>
        <w:jc w:val="both"/>
      </w:pPr>
    </w:p>
    <w:p w:rsidR="00325D6B" w:rsidRDefault="00325D6B">
      <w:pPr>
        <w:spacing w:before="57" w:after="57"/>
        <w:jc w:val="center"/>
      </w:pPr>
      <w:r>
        <w:rPr>
          <w:b/>
          <w:bCs/>
          <w:sz w:val="28"/>
          <w:szCs w:val="28"/>
        </w:rPr>
        <w:t>История</w:t>
      </w:r>
    </w:p>
    <w:p w:rsidR="00325D6B" w:rsidRDefault="00325D6B">
      <w:pPr>
        <w:spacing w:before="57" w:after="57"/>
        <w:jc w:val="both"/>
      </w:pPr>
      <w:r>
        <w:t>Участниками Олимпиады стали 107 человек, которые должны были продемонстрировать не только соответствие стандартным требованиям к освоению материала муниципального курса (т. е., знание фактов, владение специальной терминологии, понимание связей между явлениями и историческими закономерностями). От них также требовались умения сопоставлять факты, выявлять такие связи между ними, знания о которых выходят за рамки базового муниципального курса истории. Участники олимпиады (особенно в старших возрастных параллелях) должны были продемонстрировать умение работать с различными источниками информации (иллюстрации, карты, схемы, диаграммы, таблицы, тексты исторических источников).</w:t>
      </w:r>
    </w:p>
    <w:p w:rsidR="00325D6B" w:rsidRDefault="00325D6B">
      <w:pPr>
        <w:spacing w:before="57" w:after="57"/>
        <w:jc w:val="both"/>
        <w:rPr>
          <w:sz w:val="28"/>
          <w:szCs w:val="28"/>
        </w:rPr>
      </w:pPr>
      <w:r>
        <w:t>В 7-8 классах были предложены задания, направленные: на выбор одного или нескольких верных вариантов ответов, определение хронологического порядка событий, восстановление хронологической последовательности исторических событий, анализ исторических источников по предложенным заданиям, а также написание эссе по 7 темам или развернутый ответ по одной из предложенных тем. Проверка творческого задания (эссе) проводилась по критериям, предложенным авторами заданий.</w:t>
      </w:r>
    </w:p>
    <w:p w:rsidR="00325D6B" w:rsidRDefault="00325D6B">
      <w:pPr>
        <w:spacing w:before="57" w:after="57"/>
        <w:jc w:val="both"/>
        <w:rPr>
          <w:sz w:val="28"/>
          <w:szCs w:val="28"/>
        </w:rPr>
      </w:pPr>
      <w:r>
        <w:t>Участники олимпиады по истории в 2015-2016 учебном году были подготовлены к написанию исторического эссе, что позволило выявить победителя и призеров среди участников в 7-8 классах.</w:t>
      </w:r>
    </w:p>
    <w:p w:rsidR="00325D6B" w:rsidRDefault="00325D6B">
      <w:pPr>
        <w:spacing w:before="57" w:after="57"/>
        <w:jc w:val="both"/>
        <w:rPr>
          <w:sz w:val="28"/>
          <w:szCs w:val="28"/>
        </w:rPr>
      </w:pPr>
      <w:r>
        <w:t>В 9 - 11 классах были включены задания, которые предполагали знакомство участников Олимпиады с концепциями важнейших историков, а также умение показать и аргументировать собственную точку зрения. В комплекте заданий были представлены вопросы, касающиеся не только тем, пройденных в текущем учебном году, но и тем, освоенных в прошлом году. Проблематика вопросов касалась социально-экономической истории, политической истории, истории культуры, истории внешней политики России.</w:t>
      </w:r>
    </w:p>
    <w:p w:rsidR="00325D6B" w:rsidRDefault="00325D6B">
      <w:pPr>
        <w:spacing w:before="57" w:after="57"/>
        <w:jc w:val="both"/>
        <w:rPr>
          <w:sz w:val="28"/>
          <w:szCs w:val="28"/>
        </w:rPr>
      </w:pPr>
      <w:r>
        <w:t>Среди различных типов заданий были предложены:</w:t>
      </w:r>
    </w:p>
    <w:p w:rsidR="00325D6B" w:rsidRDefault="00325D6B">
      <w:pPr>
        <w:spacing w:before="57" w:after="57"/>
        <w:jc w:val="both"/>
        <w:rPr>
          <w:sz w:val="28"/>
          <w:szCs w:val="28"/>
        </w:rPr>
      </w:pPr>
      <w:r>
        <w:t>Тестовый вопрос с несколькими правильными ответами.</w:t>
      </w:r>
    </w:p>
    <w:p w:rsidR="00325D6B" w:rsidRDefault="00325D6B">
      <w:pPr>
        <w:spacing w:before="57" w:after="57"/>
        <w:jc w:val="both"/>
        <w:rPr>
          <w:sz w:val="28"/>
          <w:szCs w:val="28"/>
        </w:rPr>
      </w:pPr>
      <w:r>
        <w:t xml:space="preserve">Данный тип задания нацелен на то, чтобы участник олимпиады попытался рассмотреть определенное явление или эпоху с различных сторон. </w:t>
      </w:r>
    </w:p>
    <w:p w:rsidR="00325D6B" w:rsidRDefault="00325D6B">
      <w:pPr>
        <w:spacing w:before="57" w:after="57"/>
        <w:jc w:val="both"/>
        <w:rPr>
          <w:sz w:val="28"/>
          <w:szCs w:val="28"/>
        </w:rPr>
      </w:pPr>
      <w:r>
        <w:t>Задания на определение хронологической последовательности предлагали участникам расставить в хронологическом порядке несколько событий.</w:t>
      </w:r>
    </w:p>
    <w:p w:rsidR="00325D6B" w:rsidRDefault="00325D6B">
      <w:pPr>
        <w:spacing w:before="57" w:after="57"/>
        <w:jc w:val="both"/>
        <w:rPr>
          <w:sz w:val="28"/>
          <w:szCs w:val="28"/>
        </w:rPr>
      </w:pPr>
      <w:r>
        <w:t>Этот тип задания справедливо считается одним из самых сложных. Ошибка в определении времени даже одного из событий приводила к тому, что последовательность нарушалась. Ошибившись лишь с одним событием, участник давал решение, совершая несколько ошибок.</w:t>
      </w:r>
    </w:p>
    <w:p w:rsidR="00325D6B" w:rsidRDefault="00325D6B">
      <w:pPr>
        <w:spacing w:before="57" w:after="57"/>
        <w:jc w:val="both"/>
        <w:rPr>
          <w:sz w:val="28"/>
          <w:szCs w:val="28"/>
        </w:rPr>
      </w:pPr>
      <w:r>
        <w:t xml:space="preserve">Задания по работе с иллюстративными источниками, имеют определенную специфику. Для того чтобы эта работа участника не сводилась к простому «узнаванию» зрительного образа, участники должны были мобилизовать свои знания по истории культуры. </w:t>
      </w:r>
    </w:p>
    <w:p w:rsidR="00325D6B" w:rsidRDefault="00325D6B">
      <w:pPr>
        <w:spacing w:before="57" w:after="57"/>
        <w:jc w:val="both"/>
      </w:pPr>
      <w:r>
        <w:t>Как правило, историческое эссе дается для выполнения только в выпускных классах, но по решению методической комиссии может предлагаться в 9 классе. (Методические рекомендации по проведению школьного и муниципального этапов всероссийской олимпиады школьников по истории в 2015/2016 учебном году).</w:t>
      </w:r>
    </w:p>
    <w:p w:rsidR="00325D6B" w:rsidRDefault="00325D6B">
      <w:pPr>
        <w:spacing w:before="57" w:after="57"/>
        <w:jc w:val="both"/>
        <w:rPr>
          <w:sz w:val="28"/>
          <w:szCs w:val="28"/>
        </w:rPr>
      </w:pPr>
      <w:r>
        <w:t>Участникам олимпиады на выбор предлагались несколько высказываний историков, относящихся к различным периодам русской истории, при рассмотрении которых необходимо было высказать и аргументировать свою позицию по данному вопросу.</w:t>
      </w:r>
    </w:p>
    <w:p w:rsidR="00325D6B" w:rsidRDefault="00325D6B">
      <w:pPr>
        <w:spacing w:before="57" w:after="57"/>
        <w:jc w:val="both"/>
        <w:rPr>
          <w:sz w:val="28"/>
          <w:szCs w:val="28"/>
        </w:rPr>
      </w:pPr>
      <w:r>
        <w:t>Темы охватывали основные периоды истории России, касались ее аспектов (социально-экономическая, политическая история, история культуры, науки, общественной мысли) и представляли из себя высказывания историков или современников событий с ярко выраженной личностной оценкой.</w:t>
      </w:r>
    </w:p>
    <w:p w:rsidR="00325D6B" w:rsidRDefault="00325D6B">
      <w:pPr>
        <w:spacing w:before="57" w:after="57"/>
        <w:jc w:val="both"/>
      </w:pPr>
      <w:r>
        <w:t xml:space="preserve">           Среди участников в 7 – 8 классах победитель-1, призерами стали 6 учащихся.</w:t>
      </w:r>
    </w:p>
    <w:p w:rsidR="00325D6B" w:rsidRDefault="00325D6B">
      <w:pPr>
        <w:spacing w:before="57" w:after="57"/>
        <w:jc w:val="both"/>
        <w:rPr>
          <w:sz w:val="28"/>
          <w:szCs w:val="28"/>
        </w:rPr>
      </w:pPr>
      <w:r>
        <w:t>В 9 – 11 классах призерами стали 9 учащихся.</w:t>
      </w:r>
    </w:p>
    <w:p w:rsidR="00325D6B" w:rsidRDefault="00325D6B">
      <w:pPr>
        <w:spacing w:before="57" w:after="57"/>
        <w:jc w:val="both"/>
        <w:rPr>
          <w:sz w:val="28"/>
          <w:szCs w:val="28"/>
        </w:rPr>
      </w:pPr>
      <w:r>
        <w:t>Результаты участников олимпиады показали необходимость систематической работы с обучающимися, имеющими выраженный интерес к предмету с учетом Методических рекомендаций по предмету.</w:t>
      </w:r>
    </w:p>
    <w:p w:rsidR="00325D6B" w:rsidRDefault="00325D6B">
      <w:pPr>
        <w:spacing w:before="57" w:after="57"/>
        <w:jc w:val="both"/>
        <w:rPr>
          <w:sz w:val="28"/>
          <w:szCs w:val="28"/>
        </w:rPr>
      </w:pPr>
      <w:r>
        <w:t>Предметная олимпиада также показала, что предложенные задания требуют от участников как умения самостоятельно размышлять и делать выводы, так и иметь  основательную академическую подготовку.</w:t>
      </w:r>
    </w:p>
    <w:p w:rsidR="00325D6B" w:rsidRDefault="00325D6B">
      <w:pPr>
        <w:spacing w:before="57" w:after="57"/>
        <w:jc w:val="both"/>
      </w:pPr>
      <w:r>
        <w:t>При подготовке к олимпиаде по истории необходимо использовать задания, направляющие участников к самостоятельному размышлению над материалом, развивать умения написания исторического эссе.</w:t>
      </w:r>
    </w:p>
    <w:p w:rsidR="00325D6B" w:rsidRDefault="00325D6B">
      <w:pPr>
        <w:spacing w:before="57" w:after="57"/>
        <w:jc w:val="both"/>
      </w:pPr>
    </w:p>
    <w:p w:rsidR="00325D6B" w:rsidRDefault="00325D6B">
      <w:pPr>
        <w:spacing w:before="57" w:after="57"/>
        <w:jc w:val="center"/>
      </w:pPr>
      <w:r>
        <w:rPr>
          <w:b/>
          <w:bCs/>
          <w:sz w:val="28"/>
          <w:szCs w:val="28"/>
        </w:rPr>
        <w:t>Обществознание</w:t>
      </w:r>
    </w:p>
    <w:p w:rsidR="00325D6B" w:rsidRDefault="00325D6B">
      <w:pPr>
        <w:spacing w:before="57" w:after="57"/>
        <w:jc w:val="both"/>
      </w:pPr>
      <w:r>
        <w:t>Задания муниципального тура Олимпиады по обществознанию соответствовали требованиям нового образовательного стандарта.</w:t>
      </w:r>
    </w:p>
    <w:p w:rsidR="00325D6B" w:rsidRDefault="00325D6B">
      <w:pPr>
        <w:spacing w:before="57" w:after="57"/>
        <w:jc w:val="both"/>
      </w:pPr>
      <w:r>
        <w:t>Проверка и система оценивания заданий муниципального этапа проходила с учетом особенностей предмета «обществознание», отмечалась дискуссионность в содержании и подаче материала, требующей учета возможности и целесообразности высказывания участниками олимпиады собственной позиции, которая может расходиться с взглядами членов жюри при оценивании части заданий. В том случае, когда высказанная участником позиция не выходила  за рамки научных представлений и общепризнанных моральных норм, она воспринималась с уважением, оценивался уровень ее подачи, научность, научность и грамотность приведения аргументов и др. Следовательно, принимались  как правильные ответы такие из них, которые даны не по предложенному эталону, сформулированы иначе, но были верны по сути.</w:t>
      </w:r>
    </w:p>
    <w:p w:rsidR="00325D6B" w:rsidRDefault="00325D6B">
      <w:pPr>
        <w:spacing w:before="57" w:after="57"/>
        <w:jc w:val="both"/>
        <w:rPr>
          <w:sz w:val="28"/>
          <w:szCs w:val="28"/>
        </w:rPr>
      </w:pPr>
      <w:r>
        <w:t>Олимпиадная работа включала задания на проверку навыков логического анализа систем отношений между заданными объектами, построение умозаключений.</w:t>
      </w:r>
    </w:p>
    <w:p w:rsidR="00325D6B" w:rsidRDefault="00325D6B">
      <w:pPr>
        <w:spacing w:before="57" w:after="57"/>
        <w:jc w:val="both"/>
        <w:rPr>
          <w:sz w:val="28"/>
          <w:szCs w:val="28"/>
        </w:rPr>
      </w:pPr>
      <w:r>
        <w:t>При выполнении данных заданий участники Олимпиады должны были продемонстрировать умение грамотно рассуждать в предложенных обществоведческих терминах и применять знания их к конкретным познавательным ситуациям.</w:t>
      </w:r>
    </w:p>
    <w:p w:rsidR="00325D6B" w:rsidRDefault="00325D6B">
      <w:pPr>
        <w:spacing w:before="57" w:after="57"/>
        <w:jc w:val="both"/>
        <w:rPr>
          <w:sz w:val="28"/>
          <w:szCs w:val="28"/>
        </w:rPr>
      </w:pPr>
      <w:r>
        <w:t>С определенным перечнем заданий, направленных на работу с таблицами, определение понятий, фактов общественной жизни участники Олимпиады справились успешно, что свидетельствует о достаточно высокой базовой подготовке.</w:t>
      </w:r>
    </w:p>
    <w:p w:rsidR="00325D6B" w:rsidRDefault="00325D6B">
      <w:pPr>
        <w:spacing w:before="57" w:after="57"/>
        <w:jc w:val="both"/>
        <w:rPr>
          <w:sz w:val="28"/>
          <w:szCs w:val="28"/>
        </w:rPr>
      </w:pPr>
      <w:r>
        <w:t>Познавательные задачи, направленные на анализ правовой ситуации, рассмотрение исторического примера через призму обществоведческого анализа у отдельных участников вызывали затруднения.</w:t>
      </w:r>
    </w:p>
    <w:p w:rsidR="00325D6B" w:rsidRDefault="00325D6B">
      <w:pPr>
        <w:spacing w:before="57" w:after="57"/>
        <w:jc w:val="both"/>
        <w:rPr>
          <w:sz w:val="28"/>
          <w:szCs w:val="28"/>
        </w:rPr>
      </w:pPr>
      <w:r>
        <w:t>Наибольшее затруднение вызвали логические задания и правовая задача, предложенная в работе 11 класса, которая в ответах  предложенных предметно-методической комиссией допущена ошибка. При выполнении логического задания для учащихся 8-9 классов было достаточно понимать общие правила рационального метода (исходить только из очевидного, разбивать сложную проблему на простые вопросы, переходить от известного к неизвестному, при этом не оставлять пробелов в рассуждении). Для учащихся 10-11 классов приветствовалось знание основных форм и приемов интеллектуальной познавательной деятельности, а также базовых логических законов (тождества, непротиворечия) и способов доказательства.</w:t>
      </w:r>
    </w:p>
    <w:p w:rsidR="00325D6B" w:rsidRDefault="00325D6B">
      <w:pPr>
        <w:spacing w:before="57" w:after="57"/>
        <w:jc w:val="both"/>
      </w:pPr>
      <w:r>
        <w:t>Следовательно, при подготовке к олимпиадам необходимо обратить внимание на данный тип заданий, нацеленных на развитие рационального мышления: четкости, обоснованности и последовательности. Среди работ старшеклассников встречались отдельные работы, заслужившие высокой оценки жюри. Однако, далеко не все участники Олимпиады смогли раскрыть темы на достойном теоретическом уровне, найти примеры из истории и общественной жизни, логично изложить свою точку зрения.</w:t>
      </w:r>
    </w:p>
    <w:p w:rsidR="00325D6B" w:rsidRDefault="00325D6B">
      <w:pPr>
        <w:spacing w:before="57" w:after="57"/>
        <w:jc w:val="both"/>
        <w:rPr>
          <w:sz w:val="28"/>
          <w:szCs w:val="28"/>
        </w:rPr>
      </w:pPr>
      <w:r>
        <w:t>Поэтому, при подготовке к олимпиадам необходимо использовать задания, нацеленные на развитие рационального мышления с тем, чтобы участники олимпиады четко, обоснованно и последовательно могли выполнить предложенные задания.</w:t>
      </w:r>
    </w:p>
    <w:p w:rsidR="00325D6B" w:rsidRDefault="00325D6B">
      <w:pPr>
        <w:spacing w:before="57" w:after="57"/>
        <w:jc w:val="both"/>
      </w:pPr>
      <w:r>
        <w:t>Общее количество участников олимпиады по обществознанию – 168; победителей - 3; призеров – 25.</w:t>
      </w:r>
    </w:p>
    <w:p w:rsidR="00325D6B" w:rsidRDefault="00325D6B">
      <w:pPr>
        <w:spacing w:before="57" w:after="57"/>
        <w:jc w:val="center"/>
      </w:pPr>
      <w:r>
        <w:rPr>
          <w:b/>
          <w:bCs/>
          <w:sz w:val="28"/>
          <w:szCs w:val="28"/>
        </w:rPr>
        <w:t>Право</w:t>
      </w:r>
    </w:p>
    <w:p w:rsidR="00325D6B" w:rsidRDefault="00325D6B">
      <w:pPr>
        <w:spacing w:before="57" w:after="57"/>
        <w:jc w:val="both"/>
        <w:rPr>
          <w:sz w:val="28"/>
          <w:szCs w:val="28"/>
        </w:rPr>
      </w:pPr>
      <w:r>
        <w:t>В олимпиаде по праву участвовали 58 учащихся. Победителей – трое, призеров – 13</w:t>
      </w:r>
    </w:p>
    <w:p w:rsidR="00325D6B" w:rsidRDefault="00325D6B">
      <w:pPr>
        <w:spacing w:before="57" w:after="57"/>
        <w:jc w:val="both"/>
        <w:rPr>
          <w:sz w:val="28"/>
          <w:szCs w:val="28"/>
        </w:rPr>
      </w:pPr>
      <w:r>
        <w:t>Правоведение – отдельная область знаний, сложная, имеющая свою специфику. В заданиях муниципального этапа всероссийской олимпиады по праву были отражены различные содержательные линии курса. Предложенные задания проверяли соответствие готовности участников олимпиады требованиям к уровню их знаний, понимание сущности изучаемых процессов через разнообразные типы заданий, среди которых можно выделить тестовые задания:</w:t>
      </w:r>
    </w:p>
    <w:p w:rsidR="00325D6B" w:rsidRDefault="00325D6B">
      <w:pPr>
        <w:spacing w:before="57" w:after="57"/>
        <w:jc w:val="both"/>
        <w:rPr>
          <w:sz w:val="28"/>
          <w:szCs w:val="28"/>
        </w:rPr>
      </w:pPr>
      <w:r>
        <w:t>- открытого типа:</w:t>
      </w:r>
    </w:p>
    <w:p w:rsidR="00325D6B" w:rsidRDefault="00325D6B">
      <w:pPr>
        <w:spacing w:before="57" w:after="57"/>
        <w:jc w:val="both"/>
        <w:rPr>
          <w:sz w:val="28"/>
          <w:szCs w:val="28"/>
        </w:rPr>
      </w:pPr>
      <w:r>
        <w:t>а) с дополнениями,</w:t>
      </w:r>
    </w:p>
    <w:p w:rsidR="00325D6B" w:rsidRDefault="00325D6B">
      <w:pPr>
        <w:spacing w:before="57" w:after="57"/>
        <w:jc w:val="both"/>
        <w:rPr>
          <w:sz w:val="28"/>
          <w:szCs w:val="28"/>
        </w:rPr>
      </w:pPr>
      <w:r>
        <w:t>б) свободного изложения;</w:t>
      </w:r>
    </w:p>
    <w:p w:rsidR="00325D6B" w:rsidRDefault="00325D6B">
      <w:pPr>
        <w:spacing w:before="57" w:after="57"/>
        <w:jc w:val="both"/>
        <w:rPr>
          <w:sz w:val="28"/>
          <w:szCs w:val="28"/>
        </w:rPr>
      </w:pPr>
      <w:r>
        <w:t>- закрытого типа:</w:t>
      </w:r>
    </w:p>
    <w:p w:rsidR="00325D6B" w:rsidRDefault="00325D6B">
      <w:pPr>
        <w:spacing w:before="57" w:after="57"/>
        <w:jc w:val="both"/>
        <w:rPr>
          <w:sz w:val="28"/>
          <w:szCs w:val="28"/>
        </w:rPr>
      </w:pPr>
      <w:r>
        <w:t>а) с восстановлением соответствия,</w:t>
      </w:r>
    </w:p>
    <w:p w:rsidR="00325D6B" w:rsidRDefault="00325D6B">
      <w:pPr>
        <w:spacing w:before="57" w:after="57"/>
        <w:jc w:val="both"/>
        <w:rPr>
          <w:sz w:val="28"/>
          <w:szCs w:val="28"/>
        </w:rPr>
      </w:pPr>
      <w:r>
        <w:t>б) с восстановление последовательности,</w:t>
      </w:r>
    </w:p>
    <w:p w:rsidR="00325D6B" w:rsidRDefault="00325D6B">
      <w:pPr>
        <w:spacing w:before="57" w:after="57"/>
        <w:jc w:val="both"/>
        <w:rPr>
          <w:sz w:val="28"/>
          <w:szCs w:val="28"/>
        </w:rPr>
      </w:pPr>
      <w:r>
        <w:t>в) с несколькими верными вариантами ответов,</w:t>
      </w:r>
    </w:p>
    <w:p w:rsidR="00325D6B" w:rsidRDefault="00325D6B">
      <w:pPr>
        <w:spacing w:before="57" w:after="57"/>
        <w:jc w:val="both"/>
        <w:rPr>
          <w:sz w:val="28"/>
          <w:szCs w:val="28"/>
        </w:rPr>
      </w:pPr>
      <w:r>
        <w:t>г) на определение термина, исходя из его признаков.</w:t>
      </w:r>
    </w:p>
    <w:p w:rsidR="00325D6B" w:rsidRDefault="00325D6B">
      <w:pPr>
        <w:spacing w:before="57" w:after="57"/>
        <w:jc w:val="both"/>
        <w:rPr>
          <w:sz w:val="28"/>
          <w:szCs w:val="28"/>
        </w:rPr>
      </w:pPr>
      <w:r>
        <w:t>Новыми, с точки зрения содержания, были задания на знание теории права и различных правовых систем. Традиционными среди заданий остаются правовые задачи. При их решении участники должны исходить из определенных правил. Правовые ситуации представляют собой определенные общественные отношения, урегулированные соответствующей отраслью права. Поэтому, решая подобную ситуацию, необходимо внимательно прочитать задачу, уяснить ее фабулу и контрольные вопросы.</w:t>
      </w:r>
    </w:p>
    <w:p w:rsidR="00325D6B" w:rsidRDefault="00325D6B">
      <w:pPr>
        <w:spacing w:before="57" w:after="57"/>
        <w:jc w:val="both"/>
        <w:rPr>
          <w:sz w:val="28"/>
          <w:szCs w:val="28"/>
        </w:rPr>
      </w:pPr>
      <w:r>
        <w:t>В целом, участники олимпиад должны уметь продемонстрировать не только соответствие стандартным требованиям к освоению материала школьного курса (т. е., знание фактов, владение специальной терминологией, понимание связей между явлениями и историческими событиями, выявление исторических закономерностей). От них также требуется умение сопоставлять факты, выявлять такие связи между ними, знания о которых выходят за рамки базовых курсов.</w:t>
      </w:r>
    </w:p>
    <w:p w:rsidR="00325D6B" w:rsidRDefault="00325D6B">
      <w:pPr>
        <w:spacing w:before="57" w:after="57"/>
        <w:jc w:val="both"/>
        <w:rPr>
          <w:sz w:val="28"/>
          <w:szCs w:val="28"/>
        </w:rPr>
      </w:pPr>
      <w:r>
        <w:t>Участники олимпиады (особенно в старших возрастных параллелях) должны уметь работать с различными историческими источниками информации (иллюстрации, карты, таблицы, тексты исторических источников).</w:t>
      </w:r>
    </w:p>
    <w:p w:rsidR="00325D6B" w:rsidRDefault="00325D6B">
      <w:pPr>
        <w:spacing w:before="57" w:after="57"/>
        <w:jc w:val="both"/>
        <w:rPr>
          <w:sz w:val="28"/>
          <w:szCs w:val="28"/>
        </w:rPr>
      </w:pPr>
      <w:r>
        <w:t>Участники олимпиад также должны обладать начитанностью и общим культурным уровнем.</w:t>
      </w:r>
    </w:p>
    <w:p w:rsidR="00325D6B" w:rsidRDefault="00325D6B">
      <w:pPr>
        <w:spacing w:before="57" w:after="57"/>
        <w:jc w:val="both"/>
        <w:rPr>
          <w:sz w:val="28"/>
          <w:szCs w:val="28"/>
        </w:rPr>
      </w:pPr>
      <w:r>
        <w:t>В связи с чем необходимо:</w:t>
      </w:r>
    </w:p>
    <w:p w:rsidR="00325D6B" w:rsidRDefault="00325D6B">
      <w:pPr>
        <w:spacing w:before="57" w:after="57"/>
        <w:jc w:val="both"/>
      </w:pPr>
      <w:r>
        <w:t xml:space="preserve">1.Провести анализ итогов школьного и муниципального этапа предметных олимпиад по истории, обществознанию и праву в рамках деятельности городского методического объединения и школьных методических объединений. </w:t>
      </w:r>
    </w:p>
    <w:p w:rsidR="00325D6B" w:rsidRDefault="00325D6B">
      <w:pPr>
        <w:spacing w:before="57" w:after="57"/>
        <w:jc w:val="both"/>
      </w:pPr>
      <w:r>
        <w:t>2. Учителям школ города принять активное участие в Вебинаре «Организация, проведение, экспертиза олимпиадных работ Всероссийской олимпиады школьников (22 декабря 2015).</w:t>
      </w:r>
    </w:p>
    <w:p w:rsidR="00325D6B" w:rsidRDefault="00325D6B">
      <w:pPr>
        <w:spacing w:before="57" w:after="57"/>
        <w:jc w:val="both"/>
      </w:pPr>
      <w:r>
        <w:t>3. При подготовке к олимпиадам учителям-предметникам необходимо учитывать Методические рекомендации по разработке требований к проведению школьного и муниципального этапов всероссийской олимпиады школьников по истории, обществознанию и праву (обратить внимание на принципы формирования олимпиадных заданий, типы олимпиадных заданий, пилотные варианты заданий по классам и систему оценивания заданий).</w:t>
      </w:r>
    </w:p>
    <w:p w:rsidR="00325D6B" w:rsidRDefault="00325D6B">
      <w:pPr>
        <w:spacing w:before="57" w:after="57"/>
        <w:jc w:val="both"/>
        <w:rPr>
          <w:sz w:val="28"/>
          <w:szCs w:val="28"/>
        </w:rPr>
      </w:pPr>
      <w:r>
        <w:t xml:space="preserve">4. при подготовке учащихся к олимпиаде по истории обратить внимание на формирование умений и навыков направленных на систематизацию и анализ исторической информации. Учить рассматривать события и явления с точки зрения их исторической природы и принадлежности к конкретной исторической эпохи; выявлять историческую обусловленность различных версий и оценок, событий прошлого и настоящего; в аргументированной форме представлять собственное отношение к дискуссионным вопросам истории. </w:t>
      </w:r>
    </w:p>
    <w:p w:rsidR="00325D6B" w:rsidRDefault="00325D6B">
      <w:pPr>
        <w:spacing w:before="57" w:after="57"/>
        <w:jc w:val="both"/>
        <w:rPr>
          <w:sz w:val="28"/>
          <w:szCs w:val="28"/>
        </w:rPr>
      </w:pPr>
      <w:r>
        <w:t xml:space="preserve">5.  при подготовке учащихся к олимпиаде по обществознанию учитывать включение заданий из предметных областей: по экономике, логике и праву. Обучать участников олимпиады аргументировать свою точку зрения с опорой на факты общественной жизни и личный социальный опыт. </w:t>
      </w:r>
    </w:p>
    <w:p w:rsidR="00325D6B" w:rsidRDefault="00325D6B">
      <w:pPr>
        <w:spacing w:before="57" w:after="57"/>
        <w:jc w:val="both"/>
        <w:rPr>
          <w:sz w:val="28"/>
          <w:szCs w:val="28"/>
        </w:rPr>
      </w:pPr>
      <w:r>
        <w:t>6. при подготовке к олимпиаде по праву продолжить работу по формированию умений решения правовых задач с опорой на нормативно-правовые акты, применение юридических понятий.</w:t>
      </w:r>
    </w:p>
    <w:p w:rsidR="00325D6B" w:rsidRDefault="00325D6B">
      <w:pPr>
        <w:spacing w:before="57" w:after="57"/>
        <w:jc w:val="both"/>
        <w:rPr>
          <w:sz w:val="28"/>
          <w:szCs w:val="28"/>
        </w:rPr>
      </w:pPr>
      <w:r>
        <w:t>7. использовать занятия с учащимися по индивидуальным образовательным планам, участие школьников в дистанционных и заочных олимпиадах различного уровня, с целью формирования исследовательских компетенций учащихся.</w:t>
      </w:r>
    </w:p>
    <w:p w:rsidR="00325D6B" w:rsidRDefault="00325D6B">
      <w:pPr>
        <w:spacing w:before="57" w:after="57"/>
        <w:jc w:val="both"/>
        <w:rPr>
          <w:sz w:val="28"/>
          <w:szCs w:val="28"/>
        </w:rPr>
      </w:pPr>
      <w:r>
        <w:t xml:space="preserve">8. рассмотреть на заседании городского методического объединения учителей истории опыт учителей, подготовивших победителей муниципального этапа всероссийской олимпиады школьников по истории, обществознанию и праву.  </w:t>
      </w:r>
    </w:p>
    <w:p w:rsidR="00325D6B" w:rsidRDefault="00325D6B">
      <w:pPr>
        <w:pStyle w:val="BodyText"/>
        <w:spacing w:before="57" w:after="57" w:line="240" w:lineRule="auto"/>
        <w:jc w:val="both"/>
        <w:rPr>
          <w:b w:val="0"/>
          <w:bCs w:val="0"/>
        </w:rPr>
      </w:pPr>
    </w:p>
    <w:p w:rsidR="00325D6B" w:rsidRDefault="00325D6B">
      <w:pPr>
        <w:jc w:val="center"/>
      </w:pPr>
      <w:r>
        <w:rPr>
          <w:b/>
          <w:bCs/>
          <w:sz w:val="28"/>
          <w:szCs w:val="28"/>
        </w:rPr>
        <w:t>Биология</w:t>
      </w:r>
    </w:p>
    <w:p w:rsidR="00325D6B" w:rsidRDefault="00325D6B">
      <w:pPr>
        <w:spacing w:before="57" w:after="57" w:line="360" w:lineRule="auto"/>
        <w:ind w:firstLine="708"/>
        <w:jc w:val="both"/>
      </w:pPr>
      <w:r>
        <w:t xml:space="preserve">В муниципальном этапе Всероссийской олимпиады школьников по биологии приняли участие 184 ученика 7-11 классов из числа победителей и призеров школьного этапа олимпиады и победителей и призеров муниципального этапа прошлого года. Победителями муниципального этапа олимпиады стали 5 учеников, призерами – 36 учащихся, что составляет 2,7% и 20% от числа участников соответственно. Общее количество победителей и призеров  муниципального этапа всероссийской олимпиады школьников по биологии составило 41 учащийся (22,7%). В олимпиаде принимали участие учащиеся всех ОУ города. </w:t>
      </w:r>
    </w:p>
    <w:p w:rsidR="00325D6B" w:rsidRDefault="00325D6B">
      <w:pPr>
        <w:spacing w:before="57" w:after="57" w:line="360" w:lineRule="auto"/>
        <w:ind w:right="-81" w:firstLine="720"/>
        <w:jc w:val="both"/>
      </w:pPr>
      <w:r>
        <w:t xml:space="preserve">Задания для теоретического тура муниципального этапа Всероссийской олимпиады школьников по биологии включали: </w:t>
      </w:r>
    </w:p>
    <w:p w:rsidR="00325D6B" w:rsidRDefault="00325D6B">
      <w:pPr>
        <w:numPr>
          <w:ilvl w:val="0"/>
          <w:numId w:val="23"/>
        </w:numPr>
        <w:spacing w:before="57" w:after="57" w:line="360" w:lineRule="auto"/>
        <w:ind w:right="-81"/>
        <w:jc w:val="both"/>
      </w:pPr>
      <w:r>
        <w:t xml:space="preserve">Часть </w:t>
      </w:r>
      <w:r>
        <w:rPr>
          <w:lang w:val="en-US"/>
        </w:rPr>
        <w:t>I</w:t>
      </w:r>
      <w:r>
        <w:t xml:space="preserve"> – тестовые задания, требующие выбора только одного ответа из четырех возможных;</w:t>
      </w:r>
    </w:p>
    <w:p w:rsidR="00325D6B" w:rsidRDefault="00325D6B">
      <w:pPr>
        <w:numPr>
          <w:ilvl w:val="0"/>
          <w:numId w:val="23"/>
        </w:numPr>
        <w:spacing w:before="57" w:after="57" w:line="360" w:lineRule="auto"/>
        <w:ind w:right="-81"/>
        <w:jc w:val="both"/>
      </w:pPr>
      <w:r>
        <w:t xml:space="preserve">Часть </w:t>
      </w:r>
      <w:r>
        <w:rPr>
          <w:lang w:val="en-US"/>
        </w:rPr>
        <w:t>II</w:t>
      </w:r>
      <w:r>
        <w:t xml:space="preserve"> – тестовые задания с одним вариантом ответа из четырех возможных, но требующих предварительного множественного выбора; </w:t>
      </w:r>
    </w:p>
    <w:p w:rsidR="00325D6B" w:rsidRDefault="00325D6B">
      <w:pPr>
        <w:numPr>
          <w:ilvl w:val="0"/>
          <w:numId w:val="23"/>
        </w:numPr>
        <w:spacing w:before="57" w:after="57" w:line="360" w:lineRule="auto"/>
        <w:ind w:right="-81"/>
        <w:jc w:val="both"/>
      </w:pPr>
      <w:r>
        <w:t xml:space="preserve">Часть </w:t>
      </w:r>
      <w:r>
        <w:rPr>
          <w:lang w:val="en-US"/>
        </w:rPr>
        <w:t>III</w:t>
      </w:r>
      <w:r>
        <w:t xml:space="preserve"> – тестовые задания в виде суждений, с каждым из которых следует либо согласиться, либо отклонить;</w:t>
      </w:r>
    </w:p>
    <w:p w:rsidR="00325D6B" w:rsidRDefault="00325D6B">
      <w:pPr>
        <w:numPr>
          <w:ilvl w:val="0"/>
          <w:numId w:val="23"/>
        </w:numPr>
        <w:spacing w:before="57" w:after="57" w:line="360" w:lineRule="auto"/>
        <w:ind w:right="-81"/>
        <w:jc w:val="both"/>
      </w:pPr>
      <w:r>
        <w:t xml:space="preserve">Часть </w:t>
      </w:r>
      <w:r>
        <w:rPr>
          <w:lang w:val="en-US"/>
        </w:rPr>
        <w:t>IV</w:t>
      </w:r>
      <w:r>
        <w:t xml:space="preserve"> – тестовые задания на установление соответствия.</w:t>
      </w:r>
    </w:p>
    <w:p w:rsidR="00325D6B" w:rsidRDefault="00325D6B">
      <w:pPr>
        <w:spacing w:before="57" w:after="57" w:line="360" w:lineRule="auto"/>
        <w:ind w:right="-81" w:firstLine="720"/>
        <w:jc w:val="both"/>
      </w:pPr>
      <w:r>
        <w:t xml:space="preserve">Анализ выполнения заданий теоретического тура показал, что с заданиями </w:t>
      </w:r>
      <w:r>
        <w:rPr>
          <w:lang w:val="en-US"/>
        </w:rPr>
        <w:t>I</w:t>
      </w:r>
      <w:r>
        <w:t xml:space="preserve"> части лучше справились учащиеся 9 класса (42,4%), слабее – учащиеся 10 класса (33,6%). Результаты по выполнению заданий части </w:t>
      </w:r>
      <w:r>
        <w:rPr>
          <w:lang w:val="en-US"/>
        </w:rPr>
        <w:t>II</w:t>
      </w:r>
      <w:r>
        <w:t xml:space="preserve"> наиболее высокие у учащихся 7 класса (50%), низкие – у учащихся 8 классов (27,7%). В части  </w:t>
      </w:r>
      <w:r>
        <w:rPr>
          <w:lang w:val="en-US"/>
        </w:rPr>
        <w:t>III</w:t>
      </w:r>
      <w:r>
        <w:t xml:space="preserve"> высокие результаты показали также учащиеся 7 класса (60%). Результаты по заданиям части </w:t>
      </w:r>
      <w:r>
        <w:rPr>
          <w:lang w:val="en-US"/>
        </w:rPr>
        <w:t>IV</w:t>
      </w:r>
      <w:r>
        <w:t xml:space="preserve"> колеблются в пределах от 40,2% (11 класс) до 54,8% (8 класс). По итогам всех заданий лучший результат показали учащиеся 7 класса (44,8%) и 9 классов (44%), результаты учащихся остальных классов колеблются в незначительных пределах (35,6% - 37,74%). Процент выполнения заданий всех частей по всем классам, кроме 7 классов, не превышает 50%. Это связанно с тем, что много заданий превышающих школьную программу, по тем темам, которые рассматриваются и изучаются в специализированных ВУЗах биологического профиля. При составлении заданий предметно-методическими комиссиями также не учитываются сроки прохождения школьной программы.</w:t>
      </w:r>
    </w:p>
    <w:p w:rsidR="00325D6B" w:rsidRDefault="00325D6B">
      <w:pPr>
        <w:spacing w:before="57" w:after="57" w:line="360" w:lineRule="auto"/>
        <w:ind w:right="-81" w:firstLine="720"/>
        <w:jc w:val="both"/>
      </w:pPr>
      <w:r>
        <w:t xml:space="preserve">Наиболее трудные задания для всех классов оказались части </w:t>
      </w:r>
      <w:r>
        <w:rPr>
          <w:lang w:val="en-US"/>
        </w:rPr>
        <w:t>II</w:t>
      </w:r>
      <w:r>
        <w:t xml:space="preserve"> (тестовые задания с одним вариантом ответа из четырех возможных, но требующих предварительного множественного выбора). Тесты такого типа учителями крайне редко используются на уроках. Высокие результаты в части </w:t>
      </w:r>
      <w:r>
        <w:rPr>
          <w:lang w:val="en-US"/>
        </w:rPr>
        <w:t>III</w:t>
      </w:r>
      <w:r>
        <w:t xml:space="preserve"> (тестовые задания в виде суждений, с каждым из которых следует либо согласиться, либо отклонить). В заданиях такого типа высокий процент угадывания, так как всего 2 варианта ответов либо «да», либо «нет».</w:t>
      </w:r>
    </w:p>
    <w:p w:rsidR="00325D6B" w:rsidRDefault="00325D6B">
      <w:pPr>
        <w:widowControl w:val="0"/>
        <w:spacing w:before="57" w:after="57" w:line="360" w:lineRule="auto"/>
        <w:ind w:firstLine="720"/>
        <w:jc w:val="both"/>
      </w:pPr>
      <w:r>
        <w:t xml:space="preserve">Анализ выполнения заданий теоретического тура также выявил общие вопросы, которые вызвали затруднения: </w:t>
      </w:r>
    </w:p>
    <w:p w:rsidR="00325D6B" w:rsidRDefault="00325D6B">
      <w:pPr>
        <w:widowControl w:val="0"/>
        <w:spacing w:before="57" w:after="57" w:line="360" w:lineRule="auto"/>
        <w:ind w:firstLine="720"/>
        <w:jc w:val="both"/>
      </w:pPr>
      <w:r>
        <w:t xml:space="preserve">у учащихся 8 классов: видовое разнообразие покрытосеменных растений, биология различных типов животных, анатомия растений, экология низших растений; </w:t>
      </w:r>
    </w:p>
    <w:p w:rsidR="00325D6B" w:rsidRDefault="00325D6B">
      <w:pPr>
        <w:widowControl w:val="0"/>
        <w:spacing w:before="57" w:after="57" w:line="360" w:lineRule="auto"/>
        <w:ind w:firstLine="720"/>
        <w:jc w:val="both"/>
      </w:pPr>
      <w:r>
        <w:t xml:space="preserve">у учащихся 10 классов: строение прокариотических клеток, вопросы эволюции органического мира, физиология нервной системы человека и органа чувств, строение грибов, морфология покрытосеменных растений, биология микроорганизмов; </w:t>
      </w:r>
    </w:p>
    <w:p w:rsidR="00325D6B" w:rsidRDefault="00325D6B">
      <w:pPr>
        <w:widowControl w:val="0"/>
        <w:spacing w:before="57" w:after="57" w:line="360" w:lineRule="auto"/>
        <w:ind w:firstLine="720"/>
        <w:jc w:val="both"/>
      </w:pPr>
      <w:r>
        <w:t xml:space="preserve">у учащихся 9 классов: многообразие бактерий,  процессы в организме человека, связанные с обменом веществ (выделение, внутриклеточные изменения – пластический и энергетический обмен), взаимоотношения между организмами; </w:t>
      </w:r>
    </w:p>
    <w:p w:rsidR="00325D6B" w:rsidRDefault="00325D6B">
      <w:pPr>
        <w:widowControl w:val="0"/>
        <w:spacing w:before="57" w:after="57" w:line="360" w:lineRule="auto"/>
        <w:ind w:firstLine="720"/>
        <w:jc w:val="both"/>
      </w:pPr>
      <w:r>
        <w:t>у учащихся 11 классов: эволюция растений и животных, микробиология, биохимия клетки, систематика животного мира, физиология систем органов, анатомия и физиология тканей животных;</w:t>
      </w:r>
    </w:p>
    <w:p w:rsidR="00325D6B" w:rsidRDefault="00325D6B">
      <w:pPr>
        <w:widowControl w:val="0"/>
        <w:spacing w:before="57" w:after="57" w:line="360" w:lineRule="auto"/>
        <w:ind w:firstLine="720"/>
        <w:jc w:val="both"/>
      </w:pPr>
      <w:r>
        <w:t>у учащихся 7 классов: химический состав растительных клеток, строение и функции систем органов, процессы выделения животных и растений, морфология и физиология растений.</w:t>
      </w:r>
    </w:p>
    <w:p w:rsidR="00325D6B" w:rsidRDefault="00325D6B">
      <w:pPr>
        <w:widowControl w:val="0"/>
        <w:spacing w:before="57" w:after="57" w:line="360" w:lineRule="auto"/>
        <w:ind w:firstLine="709"/>
        <w:jc w:val="both"/>
      </w:pPr>
      <w:r>
        <w:t>У учащихся также вызвали затруднения тестовые задания на установление соответствия и последовательности событий. Участники допустили много ошибок по тем темам, которые еще не изучались.</w:t>
      </w:r>
    </w:p>
    <w:p w:rsidR="00325D6B" w:rsidRDefault="00325D6B">
      <w:pPr>
        <w:widowControl w:val="0"/>
        <w:spacing w:before="57" w:after="57" w:line="360" w:lineRule="auto"/>
        <w:ind w:firstLine="709"/>
        <w:jc w:val="both"/>
      </w:pPr>
      <w:r>
        <w:t>При организации и проведении школьного и муниципального этапов Всероссийской олимпиады школьников в 2016-2017 учебном году, а также при подготовке к региональному этапу всероссийской олимпиады школьников необходимо:</w:t>
      </w:r>
    </w:p>
    <w:p w:rsidR="00325D6B" w:rsidRDefault="00325D6B">
      <w:pPr>
        <w:widowControl w:val="0"/>
        <w:spacing w:before="57" w:after="57" w:line="360" w:lineRule="auto"/>
        <w:ind w:firstLine="709"/>
        <w:jc w:val="both"/>
      </w:pPr>
      <w:r>
        <w:t>1.</w:t>
      </w:r>
      <w:r>
        <w:tab/>
        <w:t xml:space="preserve">Проводить школьный этап олимпиады в соответствии с требованиями к проведению школьного этапа и по олимпиадным заданиям, разработанным предметно-методическими комиссиями муниципального этапа, с учетом методических рекомендаций центральных и региональных предметно-методических комиссий олимпиады. </w:t>
      </w:r>
    </w:p>
    <w:p w:rsidR="00325D6B" w:rsidRDefault="00325D6B">
      <w:pPr>
        <w:widowControl w:val="0"/>
        <w:spacing w:before="57" w:after="57" w:line="360" w:lineRule="auto"/>
        <w:ind w:firstLine="709"/>
        <w:jc w:val="both"/>
      </w:pPr>
      <w:r>
        <w:t>2.</w:t>
      </w:r>
      <w:r>
        <w:tab/>
        <w:t xml:space="preserve">При подготовке ко всем этапам олимпиады использовать многокомпонентные логические и экспериментальные задания, развивающие мышление учащихся, умение анализировать и применять знания теоретических закономерностей; </w:t>
      </w:r>
    </w:p>
    <w:p w:rsidR="00325D6B" w:rsidRDefault="00325D6B">
      <w:pPr>
        <w:widowControl w:val="0"/>
        <w:spacing w:before="57" w:after="57" w:line="360" w:lineRule="auto"/>
        <w:ind w:firstLine="709"/>
        <w:jc w:val="both"/>
      </w:pPr>
      <w:r>
        <w:t xml:space="preserve">применять практические методы преподавания с использованием наглядности, в том числе и микрофотографий, и практических работ; </w:t>
      </w:r>
    </w:p>
    <w:p w:rsidR="00325D6B" w:rsidRDefault="00325D6B">
      <w:pPr>
        <w:widowControl w:val="0"/>
        <w:spacing w:before="57" w:after="57" w:line="360" w:lineRule="auto"/>
        <w:ind w:firstLine="709"/>
        <w:jc w:val="both"/>
      </w:pPr>
      <w:r>
        <w:t xml:space="preserve">уделять больше внимания решению задач по биохимии, цитологии; </w:t>
      </w:r>
    </w:p>
    <w:p w:rsidR="00325D6B" w:rsidRDefault="00325D6B">
      <w:pPr>
        <w:widowControl w:val="0"/>
        <w:spacing w:before="57" w:after="57" w:line="360" w:lineRule="auto"/>
        <w:ind w:firstLine="709"/>
        <w:jc w:val="both"/>
      </w:pPr>
      <w:r>
        <w:t xml:space="preserve">определению систематической принадлежности животных, растений; </w:t>
      </w:r>
    </w:p>
    <w:p w:rsidR="00325D6B" w:rsidRDefault="00325D6B">
      <w:pPr>
        <w:widowControl w:val="0"/>
        <w:spacing w:before="57" w:after="57" w:line="360" w:lineRule="auto"/>
        <w:ind w:firstLine="709"/>
        <w:jc w:val="both"/>
      </w:pPr>
      <w:r>
        <w:t>формированию умений сравнивать, устанавливать причинно-следственные связи, критически осмысливать явления природы.</w:t>
      </w:r>
    </w:p>
    <w:p w:rsidR="00325D6B" w:rsidRDefault="00325D6B">
      <w:pPr>
        <w:widowControl w:val="0"/>
        <w:spacing w:before="57" w:after="57" w:line="360" w:lineRule="auto"/>
        <w:ind w:firstLine="709"/>
        <w:jc w:val="both"/>
      </w:pPr>
      <w:r>
        <w:t>3. В работе с учащимися шире использовать тестовые задания различных типов.</w:t>
      </w:r>
    </w:p>
    <w:p w:rsidR="00325D6B" w:rsidRDefault="00325D6B">
      <w:pPr>
        <w:widowControl w:val="0"/>
        <w:spacing w:before="57" w:after="57" w:line="360" w:lineRule="auto"/>
        <w:ind w:firstLine="709"/>
        <w:jc w:val="both"/>
      </w:pPr>
      <w:r>
        <w:t>4. Региональной предметно-методической комиссии при составлении олимпиадных заданий необходимо учитывать сроки проведения олимпиады и прохождение школьной программы.</w:t>
      </w:r>
    </w:p>
    <w:p w:rsidR="00325D6B" w:rsidRDefault="00325D6B">
      <w:pPr>
        <w:widowControl w:val="0"/>
        <w:spacing w:before="57" w:after="57" w:line="360" w:lineRule="auto"/>
        <w:ind w:firstLine="709"/>
        <w:jc w:val="center"/>
      </w:pPr>
      <w:r>
        <w:rPr>
          <w:b/>
          <w:bCs/>
          <w:sz w:val="28"/>
          <w:szCs w:val="28"/>
        </w:rPr>
        <w:t xml:space="preserve">Экология </w:t>
      </w:r>
    </w:p>
    <w:p w:rsidR="00325D6B" w:rsidRDefault="00325D6B">
      <w:pPr>
        <w:spacing w:before="57" w:after="57" w:line="360" w:lineRule="auto"/>
        <w:ind w:firstLine="708"/>
        <w:jc w:val="both"/>
      </w:pPr>
      <w:r>
        <w:t xml:space="preserve">В муниципальном этапе Всероссийской олимпиады школьников по экологии приняли участие 118 учеников 7 – 11 классов из числа победителей и призеров школьного этапа олимпиады и победителей и призеров муниципального этапа прошлого года. Победителями стали 5 учеников, призерами – 25 учащийся, что составляет 4,2% и 21,2% от числа участников соответственно. Общее количество победителей и призеров  муниципального этапа Всероссийской олимпиады школьников по экологии составило 26 учащихся (25,4%). </w:t>
      </w:r>
    </w:p>
    <w:p w:rsidR="00325D6B" w:rsidRDefault="00325D6B">
      <w:pPr>
        <w:spacing w:before="57" w:after="57" w:line="360" w:lineRule="auto"/>
        <w:ind w:right="-81" w:firstLine="720"/>
        <w:jc w:val="both"/>
      </w:pPr>
      <w:r>
        <w:t>Пакет материалов разработан региональной предметно-методической комиссией</w:t>
      </w:r>
    </w:p>
    <w:p w:rsidR="00325D6B" w:rsidRDefault="00325D6B">
      <w:pPr>
        <w:spacing w:before="57" w:after="57" w:line="360" w:lineRule="auto"/>
        <w:ind w:right="-81" w:firstLine="720"/>
        <w:jc w:val="both"/>
      </w:pPr>
      <w:r>
        <w:t xml:space="preserve">Задания для теоретического тура муниципального этапа Всероссийской олимпиады школьников по экологии включали: </w:t>
      </w:r>
    </w:p>
    <w:p w:rsidR="00325D6B" w:rsidRDefault="00325D6B">
      <w:pPr>
        <w:numPr>
          <w:ilvl w:val="0"/>
          <w:numId w:val="23"/>
        </w:numPr>
        <w:spacing w:before="57" w:after="57" w:line="360" w:lineRule="auto"/>
        <w:ind w:right="-81"/>
        <w:jc w:val="both"/>
      </w:pPr>
      <w:r>
        <w:t xml:space="preserve">Часть </w:t>
      </w:r>
      <w:r>
        <w:rPr>
          <w:lang w:val="en-US"/>
        </w:rPr>
        <w:t>I</w:t>
      </w:r>
      <w:r>
        <w:t xml:space="preserve"> – тестовые задания в виде суждений, с каждым из которых следует либо согласиться, либо отклонить;</w:t>
      </w:r>
    </w:p>
    <w:p w:rsidR="00325D6B" w:rsidRDefault="00325D6B">
      <w:pPr>
        <w:numPr>
          <w:ilvl w:val="0"/>
          <w:numId w:val="23"/>
        </w:numPr>
        <w:spacing w:before="57" w:after="57" w:line="360" w:lineRule="auto"/>
        <w:ind w:right="-81"/>
        <w:jc w:val="both"/>
      </w:pPr>
      <w:r>
        <w:t xml:space="preserve">Часть </w:t>
      </w:r>
      <w:r>
        <w:rPr>
          <w:lang w:val="en-US"/>
        </w:rPr>
        <w:t>II</w:t>
      </w:r>
      <w:r>
        <w:t xml:space="preserve"> – тестовые задания, требующие выбора только одного ответа из четырех возможных;</w:t>
      </w:r>
    </w:p>
    <w:p w:rsidR="00325D6B" w:rsidRDefault="00325D6B">
      <w:pPr>
        <w:numPr>
          <w:ilvl w:val="0"/>
          <w:numId w:val="23"/>
        </w:numPr>
        <w:spacing w:before="57" w:after="57" w:line="360" w:lineRule="auto"/>
        <w:ind w:right="-81"/>
        <w:jc w:val="both"/>
      </w:pPr>
      <w:r>
        <w:t xml:space="preserve">Часть </w:t>
      </w:r>
      <w:r>
        <w:rPr>
          <w:lang w:val="en-US"/>
        </w:rPr>
        <w:t>III</w:t>
      </w:r>
      <w:r>
        <w:t xml:space="preserve"> и </w:t>
      </w:r>
      <w:r>
        <w:rPr>
          <w:lang w:val="en-US"/>
        </w:rPr>
        <w:t>IV</w:t>
      </w:r>
      <w:r>
        <w:t xml:space="preserve"> – тестовое задание, требующее выбрать один правильный ответ и письменно обосновать, почему этот ответ считаете правильным, а также, почему вы считаете неправильным каждый из трёх остальных вариантов.</w:t>
      </w:r>
    </w:p>
    <w:p w:rsidR="00325D6B" w:rsidRDefault="00325D6B">
      <w:pPr>
        <w:widowControl w:val="0"/>
        <w:spacing w:before="57" w:after="57" w:line="360" w:lineRule="auto"/>
        <w:ind w:firstLine="720"/>
        <w:jc w:val="both"/>
      </w:pPr>
      <w:r>
        <w:t xml:space="preserve">Анализ выполнения заданий теоретического тура муниципального этапа Всероссийской олимпиады школьников по экологии показал, что с заданиями </w:t>
      </w:r>
      <w:r>
        <w:rPr>
          <w:lang w:val="en-US"/>
        </w:rPr>
        <w:t>I</w:t>
      </w:r>
      <w:r>
        <w:t xml:space="preserve"> части учащиеся всех классов справились хорошо, средний балл во всех параллелях превышает более 50%.  Не плохие результаты и по выполнению заданий части </w:t>
      </w:r>
      <w:r>
        <w:rPr>
          <w:lang w:val="en-US"/>
        </w:rPr>
        <w:t>II</w:t>
      </w:r>
      <w:r>
        <w:t xml:space="preserve">. С заданиями части </w:t>
      </w:r>
      <w:r>
        <w:rPr>
          <w:lang w:val="en-US"/>
        </w:rPr>
        <w:t>III</w:t>
      </w:r>
      <w:r>
        <w:t xml:space="preserve"> и </w:t>
      </w:r>
      <w:r>
        <w:rPr>
          <w:lang w:val="en-US"/>
        </w:rPr>
        <w:t>IV</w:t>
      </w:r>
      <w:r>
        <w:t xml:space="preserve"> учащиеся справились слабо, набрав от 16,7% до 36,7% от максимального количества баллов. Это связанно с тем, что учащиеся не умеют обосновывать выбор ответа, объяснять ошибочность ответов. Многие учащиеся выбирают ответ интуитивно, для обоснования не хватает теоретических знаний, т.к.  в школах не ведется предмет «Экология», а экологические понятия и термины на уроках биологии и географии не всегда рассматриваются в достаточном объеме. Уровень знаний учащихся всех параллелей мало отличается и колеблется в пределах от 43%  (9 класс) до 47,25% (7 класс). </w:t>
      </w:r>
    </w:p>
    <w:p w:rsidR="00325D6B" w:rsidRDefault="00325D6B">
      <w:pPr>
        <w:widowControl w:val="0"/>
        <w:spacing w:before="57" w:after="57" w:line="360" w:lineRule="auto"/>
        <w:ind w:firstLine="720"/>
        <w:jc w:val="both"/>
      </w:pPr>
      <w:r>
        <w:t xml:space="preserve">Анализ выполнения заданий выявил общие вопросы, которые вызвали затруднения у учащихся: экологические группы растений и животных, экологические понятия и термины, влияние факторов на живые организмы, знание и умение применять экологические законы при решении задач, приспособленность организмов к разнообразным экологическим условиям.   </w:t>
      </w:r>
    </w:p>
    <w:p w:rsidR="00325D6B" w:rsidRDefault="00325D6B">
      <w:pPr>
        <w:widowControl w:val="0"/>
        <w:spacing w:before="57" w:after="57" w:line="360" w:lineRule="auto"/>
        <w:ind w:firstLine="709"/>
        <w:jc w:val="both"/>
      </w:pPr>
      <w:r>
        <w:t>При организации и проведении школьного и муниципального этапов Всероссийской олимпиады школьников в 2016-2017 учебном году, а также при подготовке к региональному этапу Всероссийской олимпиады школьников необходимо:</w:t>
      </w:r>
    </w:p>
    <w:p w:rsidR="00325D6B" w:rsidRDefault="00325D6B">
      <w:pPr>
        <w:widowControl w:val="0"/>
        <w:spacing w:before="57" w:after="57" w:line="360" w:lineRule="auto"/>
        <w:ind w:firstLine="709"/>
        <w:jc w:val="both"/>
      </w:pPr>
      <w:r>
        <w:t>1.</w:t>
      </w:r>
      <w:r>
        <w:tab/>
        <w:t xml:space="preserve">Проводить школьный этап олимпиады в соответствии с требованиями к проведению школьного этапа и по олимпиадным заданиям, разработанным предметно-методическими комиссиями муниципального этапа, с учетом методических рекомендаций центральных и региональных предметно-методических комиссий Олимпиады. </w:t>
      </w:r>
    </w:p>
    <w:p w:rsidR="00325D6B" w:rsidRDefault="00325D6B">
      <w:pPr>
        <w:widowControl w:val="0"/>
        <w:spacing w:before="57" w:after="57" w:line="360" w:lineRule="auto"/>
        <w:ind w:firstLine="709"/>
        <w:jc w:val="both"/>
      </w:pPr>
      <w:r>
        <w:t>2.</w:t>
      </w:r>
      <w:r>
        <w:tab/>
        <w:t xml:space="preserve">При подготовке ко всем этапам олимпиады использовать многокомпонентные логические и экспериментальные задания, развивающие мышление учащихся, умение анализировать и применять знания теоретических закономерностей; </w:t>
      </w:r>
    </w:p>
    <w:p w:rsidR="00325D6B" w:rsidRDefault="00325D6B">
      <w:pPr>
        <w:widowControl w:val="0"/>
        <w:spacing w:before="57" w:after="57" w:line="360" w:lineRule="auto"/>
        <w:ind w:firstLine="709"/>
        <w:jc w:val="both"/>
      </w:pPr>
      <w:r>
        <w:t xml:space="preserve">применять практические методы преподавания с использованием наглядности, в том числе и микрофотографий, и практических работ; </w:t>
      </w:r>
    </w:p>
    <w:p w:rsidR="00325D6B" w:rsidRDefault="00325D6B">
      <w:pPr>
        <w:widowControl w:val="0"/>
        <w:spacing w:before="57" w:after="57" w:line="360" w:lineRule="auto"/>
        <w:ind w:firstLine="709"/>
        <w:jc w:val="both"/>
      </w:pPr>
      <w:r>
        <w:t xml:space="preserve">уделять больше внимания решению экологических задач; </w:t>
      </w:r>
    </w:p>
    <w:p w:rsidR="00325D6B" w:rsidRDefault="00325D6B">
      <w:pPr>
        <w:widowControl w:val="0"/>
        <w:spacing w:before="57" w:after="57" w:line="360" w:lineRule="auto"/>
        <w:ind w:firstLine="709"/>
        <w:jc w:val="both"/>
      </w:pPr>
      <w:r>
        <w:t xml:space="preserve">формированию умений сравнивать, устанавливать причинно-следственные связи, </w:t>
      </w:r>
    </w:p>
    <w:p w:rsidR="00325D6B" w:rsidRDefault="00325D6B">
      <w:pPr>
        <w:widowControl w:val="0"/>
        <w:spacing w:before="57" w:after="57" w:line="360" w:lineRule="auto"/>
        <w:ind w:firstLine="709"/>
        <w:jc w:val="both"/>
      </w:pPr>
      <w:r>
        <w:t xml:space="preserve">критически осмысливать явления природы; </w:t>
      </w:r>
    </w:p>
    <w:p w:rsidR="00325D6B" w:rsidRDefault="00325D6B">
      <w:pPr>
        <w:widowControl w:val="0"/>
        <w:spacing w:before="57" w:after="57" w:line="360" w:lineRule="auto"/>
        <w:ind w:firstLine="709"/>
        <w:jc w:val="both"/>
      </w:pPr>
      <w:r>
        <w:t>выполнению заданий практического содержания с обоснованием ответов.</w:t>
      </w:r>
    </w:p>
    <w:p w:rsidR="00325D6B" w:rsidRDefault="00325D6B">
      <w:pPr>
        <w:spacing w:before="57" w:after="57"/>
        <w:jc w:val="right"/>
        <w:rPr>
          <w:color w:val="C00000"/>
        </w:rPr>
      </w:pPr>
    </w:p>
    <w:p w:rsidR="00325D6B" w:rsidRDefault="00325D6B">
      <w:pPr>
        <w:spacing w:before="57" w:after="57"/>
        <w:jc w:val="right"/>
        <w:rPr>
          <w:b/>
          <w:bCs/>
          <w:color w:val="C00000"/>
          <w:sz w:val="28"/>
          <w:szCs w:val="28"/>
        </w:rPr>
      </w:pPr>
    </w:p>
    <w:p w:rsidR="00325D6B" w:rsidRDefault="00325D6B">
      <w:pPr>
        <w:spacing w:before="57" w:after="57"/>
        <w:jc w:val="center"/>
        <w:rPr>
          <w:b/>
          <w:bCs/>
          <w:sz w:val="28"/>
          <w:szCs w:val="28"/>
        </w:rPr>
      </w:pPr>
      <w:r>
        <w:rPr>
          <w:b/>
          <w:bCs/>
          <w:sz w:val="28"/>
          <w:szCs w:val="28"/>
        </w:rPr>
        <w:t>Основы безопасности жизнедеятельности</w:t>
      </w:r>
    </w:p>
    <w:p w:rsidR="00325D6B" w:rsidRDefault="00325D6B">
      <w:pPr>
        <w:spacing w:before="57" w:after="57"/>
        <w:jc w:val="both"/>
      </w:pPr>
      <w:r>
        <w:t xml:space="preserve">В муниципальном этапе олимпиады приняли участие учащиеся практически всех школ города. Общее количество участников составило 119 человек. </w:t>
      </w:r>
    </w:p>
    <w:p w:rsidR="00325D6B" w:rsidRDefault="00325D6B">
      <w:pPr>
        <w:spacing w:before="57" w:after="57"/>
        <w:jc w:val="both"/>
      </w:pPr>
      <w:r>
        <w:t>Из-за необеспеченности многих образовательных учреждений учебными макетами АК-74, средствами индивидуальной защиты, задания, связанные с практической отработкой нормативов по использованию данных учебных пособий, были убраны из заданий олимпиады.</w:t>
      </w:r>
    </w:p>
    <w:p w:rsidR="00325D6B" w:rsidRDefault="00325D6B">
      <w:pPr>
        <w:spacing w:before="57" w:after="57"/>
        <w:jc w:val="both"/>
      </w:pPr>
      <w:r>
        <w:t>В теоретической части заданий наибольшую сложность вызвали задания, где самому участнику олимпиады приходилось вписывать в таблицу свой вариант ответа или отвечать на конкретный вопрос.</w:t>
      </w:r>
    </w:p>
    <w:p w:rsidR="00325D6B" w:rsidRDefault="00325D6B">
      <w:pPr>
        <w:spacing w:before="113" w:after="113"/>
        <w:jc w:val="both"/>
      </w:pPr>
    </w:p>
    <w:p w:rsidR="00325D6B" w:rsidRDefault="00325D6B">
      <w:pPr>
        <w:spacing w:before="113" w:after="113"/>
        <w:jc w:val="both"/>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rPr>
          <w:b/>
          <w:bCs/>
          <w:sz w:val="28"/>
          <w:szCs w:val="28"/>
        </w:rPr>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r>
        <w:t>Приложение 2</w:t>
      </w:r>
    </w:p>
    <w:p w:rsidR="00325D6B" w:rsidRDefault="00325D6B">
      <w:pPr>
        <w:tabs>
          <w:tab w:val="left" w:pos="3465"/>
        </w:tabs>
        <w:jc w:val="center"/>
        <w:rPr>
          <w:b/>
          <w:bCs/>
          <w:sz w:val="28"/>
          <w:szCs w:val="28"/>
        </w:rPr>
      </w:pPr>
      <w:r>
        <w:rPr>
          <w:b/>
          <w:bCs/>
          <w:sz w:val="28"/>
          <w:szCs w:val="28"/>
        </w:rPr>
        <w:t>Список учащихся школ г.Рубцовска,</w:t>
      </w:r>
    </w:p>
    <w:p w:rsidR="00325D6B" w:rsidRDefault="00325D6B">
      <w:pPr>
        <w:tabs>
          <w:tab w:val="left" w:pos="3465"/>
        </w:tabs>
        <w:jc w:val="center"/>
        <w:rPr>
          <w:b/>
          <w:bCs/>
          <w:sz w:val="28"/>
          <w:szCs w:val="28"/>
        </w:rPr>
      </w:pPr>
      <w:r>
        <w:rPr>
          <w:b/>
          <w:bCs/>
          <w:sz w:val="28"/>
          <w:szCs w:val="28"/>
        </w:rPr>
        <w:t xml:space="preserve">занявших призовые места в муниципальном этапе </w:t>
      </w:r>
    </w:p>
    <w:p w:rsidR="00325D6B" w:rsidRDefault="00325D6B">
      <w:pPr>
        <w:tabs>
          <w:tab w:val="left" w:pos="3465"/>
        </w:tabs>
        <w:jc w:val="center"/>
        <w:rPr>
          <w:b/>
          <w:bCs/>
          <w:sz w:val="28"/>
          <w:szCs w:val="28"/>
        </w:rPr>
      </w:pPr>
      <w:r>
        <w:rPr>
          <w:b/>
          <w:bCs/>
          <w:sz w:val="28"/>
          <w:szCs w:val="28"/>
        </w:rPr>
        <w:t>Всероссийской олимпиады школьников 2015 – 2016</w:t>
      </w:r>
    </w:p>
    <w:p w:rsidR="00325D6B" w:rsidRDefault="00325D6B">
      <w:pPr>
        <w:tabs>
          <w:tab w:val="left" w:pos="2610"/>
        </w:tabs>
        <w:rPr>
          <w:b/>
          <w:bCs/>
          <w:sz w:val="28"/>
          <w:szCs w:val="28"/>
        </w:rPr>
      </w:pPr>
    </w:p>
    <w:p w:rsidR="00325D6B" w:rsidRDefault="00325D6B">
      <w:pPr>
        <w:tabs>
          <w:tab w:val="left" w:pos="2610"/>
        </w:tabs>
        <w:rPr>
          <w:b/>
          <w:bCs/>
          <w:sz w:val="28"/>
          <w:szCs w:val="28"/>
        </w:rPr>
      </w:pPr>
      <w:r>
        <w:rPr>
          <w:b/>
          <w:bCs/>
          <w:sz w:val="28"/>
          <w:szCs w:val="28"/>
        </w:rPr>
        <w:t>МБОУ «СОШ №1»</w:t>
      </w:r>
      <w:r>
        <w:rPr>
          <w:b/>
          <w:bCs/>
          <w:sz w:val="28"/>
          <w:szCs w:val="28"/>
        </w:rPr>
        <w:tab/>
      </w:r>
    </w:p>
    <w:p w:rsidR="00325D6B" w:rsidRDefault="00325D6B">
      <w:pPr>
        <w:tabs>
          <w:tab w:val="left" w:pos="2610"/>
        </w:tabs>
        <w:rPr>
          <w:b/>
          <w:bCs/>
          <w:sz w:val="28"/>
          <w:szCs w:val="28"/>
        </w:rPr>
      </w:pPr>
    </w:p>
    <w:tbl>
      <w:tblPr>
        <w:tblW w:w="10604"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A0"/>
      </w:tblPr>
      <w:tblGrid>
        <w:gridCol w:w="822"/>
        <w:gridCol w:w="2693"/>
        <w:gridCol w:w="990"/>
        <w:gridCol w:w="2124"/>
        <w:gridCol w:w="1417"/>
        <w:gridCol w:w="2558"/>
      </w:tblGrid>
      <w:tr w:rsidR="00325D6B">
        <w:trPr>
          <w:trHeight w:val="555"/>
        </w:trPr>
        <w:tc>
          <w:tcPr>
            <w:tcW w:w="821" w:type="dxa"/>
            <w:tcMar>
              <w:left w:w="88" w:type="dxa"/>
            </w:tcMar>
          </w:tcPr>
          <w:p w:rsidR="00325D6B" w:rsidRDefault="00325D6B">
            <w:pPr>
              <w:spacing w:before="57" w:after="57"/>
            </w:pPr>
            <w:r>
              <w:t>№</w:t>
            </w:r>
          </w:p>
        </w:tc>
        <w:tc>
          <w:tcPr>
            <w:tcW w:w="2693" w:type="dxa"/>
            <w:tcMar>
              <w:left w:w="88" w:type="dxa"/>
            </w:tcMar>
          </w:tcPr>
          <w:p w:rsidR="00325D6B" w:rsidRDefault="00325D6B">
            <w:pPr>
              <w:spacing w:before="57" w:after="57"/>
            </w:pPr>
            <w:r>
              <w:t>ФИ участника</w:t>
            </w:r>
          </w:p>
        </w:tc>
        <w:tc>
          <w:tcPr>
            <w:tcW w:w="990" w:type="dxa"/>
            <w:tcMar>
              <w:left w:w="88" w:type="dxa"/>
            </w:tcMar>
          </w:tcPr>
          <w:p w:rsidR="00325D6B" w:rsidRDefault="00325D6B">
            <w:pPr>
              <w:spacing w:before="57" w:after="57"/>
            </w:pPr>
            <w:r>
              <w:t>Класс</w:t>
            </w:r>
          </w:p>
        </w:tc>
        <w:tc>
          <w:tcPr>
            <w:tcW w:w="2124" w:type="dxa"/>
            <w:tcMar>
              <w:left w:w="88" w:type="dxa"/>
            </w:tcMar>
          </w:tcPr>
          <w:p w:rsidR="00325D6B" w:rsidRDefault="00325D6B">
            <w:pPr>
              <w:spacing w:before="57" w:after="57"/>
            </w:pPr>
            <w:r>
              <w:t>Предмет</w:t>
            </w:r>
          </w:p>
        </w:tc>
        <w:tc>
          <w:tcPr>
            <w:tcW w:w="1417" w:type="dxa"/>
            <w:tcMar>
              <w:left w:w="88" w:type="dxa"/>
            </w:tcMar>
          </w:tcPr>
          <w:p w:rsidR="00325D6B" w:rsidRDefault="00325D6B">
            <w:pPr>
              <w:spacing w:before="57" w:after="57"/>
            </w:pPr>
            <w:r>
              <w:t>Место</w:t>
            </w:r>
          </w:p>
        </w:tc>
        <w:tc>
          <w:tcPr>
            <w:tcW w:w="2558" w:type="dxa"/>
            <w:tcMar>
              <w:left w:w="88" w:type="dxa"/>
            </w:tcMar>
          </w:tcPr>
          <w:p w:rsidR="00325D6B" w:rsidRDefault="00325D6B">
            <w:pPr>
              <w:spacing w:before="57" w:after="57"/>
            </w:pPr>
            <w:r>
              <w:t>Учитель</w:t>
            </w:r>
          </w:p>
        </w:tc>
      </w:tr>
      <w:tr w:rsidR="00325D6B">
        <w:trPr>
          <w:trHeight w:val="587"/>
        </w:trPr>
        <w:tc>
          <w:tcPr>
            <w:tcW w:w="821" w:type="dxa"/>
            <w:tcMar>
              <w:left w:w="88" w:type="dxa"/>
            </w:tcMar>
          </w:tcPr>
          <w:p w:rsidR="00325D6B" w:rsidRDefault="00325D6B">
            <w:pPr>
              <w:pStyle w:val="NoSpacing"/>
              <w:numPr>
                <w:ilvl w:val="0"/>
                <w:numId w:val="10"/>
              </w:numPr>
              <w:spacing w:before="57" w:after="57"/>
              <w:rPr>
                <w:rFonts w:ascii="Times New Roman" w:hAnsi="Times New Roman" w:cs="Times New Roman"/>
                <w:lang w:eastAsia="en-US"/>
              </w:rPr>
            </w:pPr>
          </w:p>
        </w:tc>
        <w:tc>
          <w:tcPr>
            <w:tcW w:w="2693" w:type="dxa"/>
            <w:tcMar>
              <w:left w:w="88" w:type="dxa"/>
            </w:tcMar>
          </w:tcPr>
          <w:p w:rsidR="00325D6B" w:rsidRDefault="00325D6B">
            <w:pPr>
              <w:pStyle w:val="NoSpacing"/>
              <w:spacing w:before="57" w:after="57"/>
            </w:pPr>
            <w:r>
              <w:rPr>
                <w:rFonts w:ascii="Times New Roman" w:hAnsi="Times New Roman" w:cs="Times New Roman"/>
              </w:rPr>
              <w:t>Потапенко Вера</w:t>
            </w:r>
          </w:p>
        </w:tc>
        <w:tc>
          <w:tcPr>
            <w:tcW w:w="990" w:type="dxa"/>
            <w:tcMar>
              <w:left w:w="88" w:type="dxa"/>
            </w:tcMar>
          </w:tcPr>
          <w:p w:rsidR="00325D6B" w:rsidRDefault="00325D6B">
            <w:pPr>
              <w:pStyle w:val="NoSpacing"/>
              <w:spacing w:before="57" w:after="57"/>
            </w:pPr>
            <w:r>
              <w:rPr>
                <w:rFonts w:ascii="Times New Roman" w:hAnsi="Times New Roman" w:cs="Times New Roman"/>
              </w:rPr>
              <w:t>8</w:t>
            </w:r>
          </w:p>
        </w:tc>
        <w:tc>
          <w:tcPr>
            <w:tcW w:w="2124" w:type="dxa"/>
            <w:tcMar>
              <w:left w:w="88" w:type="dxa"/>
            </w:tcMar>
          </w:tcPr>
          <w:p w:rsidR="00325D6B" w:rsidRDefault="00325D6B">
            <w:pPr>
              <w:pStyle w:val="NoSpacing"/>
              <w:spacing w:before="57" w:after="57"/>
            </w:pPr>
            <w:r>
              <w:rPr>
                <w:rFonts w:ascii="Times New Roman" w:hAnsi="Times New Roman" w:cs="Times New Roman"/>
              </w:rPr>
              <w:t>математика</w:t>
            </w:r>
          </w:p>
        </w:tc>
        <w:tc>
          <w:tcPr>
            <w:tcW w:w="1417" w:type="dxa"/>
            <w:tcMar>
              <w:left w:w="88" w:type="dxa"/>
            </w:tcMar>
          </w:tcPr>
          <w:p w:rsidR="00325D6B" w:rsidRDefault="00325D6B">
            <w:pPr>
              <w:pStyle w:val="NoSpacing"/>
              <w:spacing w:before="57" w:after="57"/>
            </w:pPr>
            <w:r>
              <w:rPr>
                <w:rFonts w:ascii="Times New Roman" w:hAnsi="Times New Roman" w:cs="Times New Roman"/>
              </w:rPr>
              <w:t>призёр</w:t>
            </w:r>
          </w:p>
        </w:tc>
        <w:tc>
          <w:tcPr>
            <w:tcW w:w="2558" w:type="dxa"/>
            <w:tcMar>
              <w:left w:w="88" w:type="dxa"/>
            </w:tcMar>
          </w:tcPr>
          <w:p w:rsidR="00325D6B" w:rsidRDefault="00325D6B">
            <w:pPr>
              <w:pStyle w:val="NoSpacing"/>
              <w:spacing w:before="57" w:after="57"/>
            </w:pPr>
            <w:r>
              <w:rPr>
                <w:rFonts w:ascii="Times New Roman" w:hAnsi="Times New Roman" w:cs="Times New Roman"/>
              </w:rPr>
              <w:t>Ильина Г. А.</w:t>
            </w:r>
          </w:p>
        </w:tc>
      </w:tr>
      <w:tr w:rsidR="00325D6B">
        <w:trPr>
          <w:trHeight w:val="587"/>
        </w:trPr>
        <w:tc>
          <w:tcPr>
            <w:tcW w:w="821" w:type="dxa"/>
            <w:tcMar>
              <w:left w:w="88" w:type="dxa"/>
            </w:tcMar>
          </w:tcPr>
          <w:p w:rsidR="00325D6B" w:rsidRDefault="00325D6B">
            <w:pPr>
              <w:pStyle w:val="NoSpacing"/>
              <w:numPr>
                <w:ilvl w:val="0"/>
                <w:numId w:val="10"/>
              </w:numPr>
              <w:spacing w:before="57" w:after="57"/>
              <w:rPr>
                <w:rFonts w:ascii="Times New Roman" w:hAnsi="Times New Roman" w:cs="Times New Roman"/>
                <w:lang w:eastAsia="en-US"/>
              </w:rPr>
            </w:pPr>
          </w:p>
        </w:tc>
        <w:tc>
          <w:tcPr>
            <w:tcW w:w="2693" w:type="dxa"/>
            <w:tcMar>
              <w:left w:w="88" w:type="dxa"/>
            </w:tcMar>
          </w:tcPr>
          <w:p w:rsidR="00325D6B" w:rsidRDefault="00325D6B">
            <w:pPr>
              <w:pStyle w:val="NoSpacing"/>
              <w:spacing w:before="57" w:after="57"/>
            </w:pPr>
            <w:r>
              <w:rPr>
                <w:rFonts w:ascii="Times New Roman" w:hAnsi="Times New Roman" w:cs="Times New Roman"/>
              </w:rPr>
              <w:t>Флаот Наталья</w:t>
            </w:r>
          </w:p>
        </w:tc>
        <w:tc>
          <w:tcPr>
            <w:tcW w:w="990" w:type="dxa"/>
            <w:tcMar>
              <w:left w:w="88" w:type="dxa"/>
            </w:tcMar>
          </w:tcPr>
          <w:p w:rsidR="00325D6B" w:rsidRDefault="00325D6B">
            <w:pPr>
              <w:pStyle w:val="NoSpacing"/>
              <w:spacing w:before="57" w:after="57"/>
            </w:pPr>
            <w:r>
              <w:rPr>
                <w:rFonts w:ascii="Times New Roman" w:hAnsi="Times New Roman" w:cs="Times New Roman"/>
              </w:rPr>
              <w:t>9</w:t>
            </w:r>
          </w:p>
        </w:tc>
        <w:tc>
          <w:tcPr>
            <w:tcW w:w="2124" w:type="dxa"/>
            <w:tcMar>
              <w:left w:w="88" w:type="dxa"/>
            </w:tcMar>
          </w:tcPr>
          <w:p w:rsidR="00325D6B" w:rsidRDefault="00325D6B">
            <w:pPr>
              <w:pStyle w:val="NoSpacing"/>
              <w:spacing w:before="57" w:after="57"/>
            </w:pPr>
            <w:r>
              <w:rPr>
                <w:rFonts w:ascii="Times New Roman" w:hAnsi="Times New Roman" w:cs="Times New Roman"/>
              </w:rPr>
              <w:t>математика</w:t>
            </w:r>
          </w:p>
        </w:tc>
        <w:tc>
          <w:tcPr>
            <w:tcW w:w="1417" w:type="dxa"/>
            <w:tcMar>
              <w:left w:w="88" w:type="dxa"/>
            </w:tcMar>
          </w:tcPr>
          <w:p w:rsidR="00325D6B" w:rsidRDefault="00325D6B">
            <w:pPr>
              <w:pStyle w:val="NoSpacing"/>
              <w:spacing w:before="57" w:after="57"/>
            </w:pPr>
            <w:r>
              <w:rPr>
                <w:rFonts w:ascii="Times New Roman" w:hAnsi="Times New Roman" w:cs="Times New Roman"/>
              </w:rPr>
              <w:t>призёр</w:t>
            </w:r>
          </w:p>
        </w:tc>
        <w:tc>
          <w:tcPr>
            <w:tcW w:w="2558" w:type="dxa"/>
            <w:tcMar>
              <w:left w:w="88" w:type="dxa"/>
            </w:tcMar>
          </w:tcPr>
          <w:p w:rsidR="00325D6B" w:rsidRDefault="00325D6B">
            <w:pPr>
              <w:pStyle w:val="NoSpacing"/>
              <w:spacing w:before="57" w:after="57"/>
            </w:pPr>
            <w:r>
              <w:rPr>
                <w:rFonts w:ascii="Times New Roman" w:hAnsi="Times New Roman" w:cs="Times New Roman"/>
              </w:rPr>
              <w:t>Ильина Г. А.</w:t>
            </w:r>
          </w:p>
        </w:tc>
      </w:tr>
      <w:tr w:rsidR="00325D6B">
        <w:trPr>
          <w:trHeight w:val="587"/>
        </w:trPr>
        <w:tc>
          <w:tcPr>
            <w:tcW w:w="821" w:type="dxa"/>
            <w:tcMar>
              <w:left w:w="88" w:type="dxa"/>
            </w:tcMar>
          </w:tcPr>
          <w:p w:rsidR="00325D6B" w:rsidRDefault="00325D6B">
            <w:pPr>
              <w:pStyle w:val="NoSpacing"/>
              <w:numPr>
                <w:ilvl w:val="0"/>
                <w:numId w:val="10"/>
              </w:numPr>
              <w:spacing w:before="57" w:after="57"/>
              <w:rPr>
                <w:rFonts w:ascii="Times New Roman" w:hAnsi="Times New Roman" w:cs="Times New Roman"/>
                <w:lang w:eastAsia="en-US"/>
              </w:rPr>
            </w:pPr>
          </w:p>
        </w:tc>
        <w:tc>
          <w:tcPr>
            <w:tcW w:w="2693" w:type="dxa"/>
            <w:tcMar>
              <w:left w:w="88" w:type="dxa"/>
            </w:tcMar>
          </w:tcPr>
          <w:p w:rsidR="00325D6B" w:rsidRDefault="00325D6B">
            <w:pPr>
              <w:spacing w:before="57" w:after="57"/>
            </w:pPr>
            <w:r>
              <w:t>Морозова Екатерина</w:t>
            </w:r>
          </w:p>
        </w:tc>
        <w:tc>
          <w:tcPr>
            <w:tcW w:w="990" w:type="dxa"/>
            <w:tcMar>
              <w:left w:w="88" w:type="dxa"/>
            </w:tcMar>
          </w:tcPr>
          <w:p w:rsidR="00325D6B" w:rsidRDefault="00325D6B">
            <w:pPr>
              <w:pStyle w:val="NoSpacing"/>
              <w:spacing w:before="57" w:after="57"/>
            </w:pPr>
            <w:r>
              <w:rPr>
                <w:rFonts w:ascii="Times New Roman" w:hAnsi="Times New Roman" w:cs="Times New Roman"/>
              </w:rPr>
              <w:t>10</w:t>
            </w:r>
          </w:p>
        </w:tc>
        <w:tc>
          <w:tcPr>
            <w:tcW w:w="2124" w:type="dxa"/>
            <w:tcMar>
              <w:left w:w="88" w:type="dxa"/>
            </w:tcMar>
          </w:tcPr>
          <w:p w:rsidR="00325D6B" w:rsidRDefault="00325D6B">
            <w:pPr>
              <w:pStyle w:val="NoSpacing"/>
              <w:spacing w:before="57" w:after="57"/>
            </w:pPr>
            <w:r>
              <w:rPr>
                <w:rFonts w:ascii="Times New Roman" w:hAnsi="Times New Roman" w:cs="Times New Roman"/>
              </w:rPr>
              <w:t>математика</w:t>
            </w:r>
          </w:p>
        </w:tc>
        <w:tc>
          <w:tcPr>
            <w:tcW w:w="1417" w:type="dxa"/>
            <w:tcMar>
              <w:left w:w="88" w:type="dxa"/>
            </w:tcMar>
          </w:tcPr>
          <w:p w:rsidR="00325D6B" w:rsidRDefault="00325D6B">
            <w:pPr>
              <w:pStyle w:val="NoSpacing"/>
              <w:spacing w:before="57" w:after="57"/>
            </w:pPr>
            <w:r>
              <w:rPr>
                <w:rFonts w:ascii="Times New Roman" w:hAnsi="Times New Roman" w:cs="Times New Roman"/>
              </w:rPr>
              <w:t>призер</w:t>
            </w:r>
          </w:p>
        </w:tc>
        <w:tc>
          <w:tcPr>
            <w:tcW w:w="2558" w:type="dxa"/>
            <w:tcMar>
              <w:left w:w="88" w:type="dxa"/>
            </w:tcMar>
          </w:tcPr>
          <w:p w:rsidR="00325D6B" w:rsidRDefault="00325D6B">
            <w:pPr>
              <w:tabs>
                <w:tab w:val="left" w:pos="3577"/>
              </w:tabs>
              <w:spacing w:before="57" w:after="57"/>
              <w:ind w:right="169"/>
            </w:pPr>
            <w:r>
              <w:t>Цыганкова А.М.</w:t>
            </w:r>
          </w:p>
        </w:tc>
      </w:tr>
      <w:tr w:rsidR="00325D6B">
        <w:trPr>
          <w:trHeight w:val="587"/>
        </w:trPr>
        <w:tc>
          <w:tcPr>
            <w:tcW w:w="821" w:type="dxa"/>
            <w:tcMar>
              <w:left w:w="88" w:type="dxa"/>
            </w:tcMar>
          </w:tcPr>
          <w:p w:rsidR="00325D6B" w:rsidRDefault="00325D6B">
            <w:pPr>
              <w:pStyle w:val="NoSpacing"/>
              <w:numPr>
                <w:ilvl w:val="0"/>
                <w:numId w:val="10"/>
              </w:numPr>
              <w:spacing w:before="57" w:after="57"/>
              <w:rPr>
                <w:rFonts w:ascii="Times New Roman" w:hAnsi="Times New Roman" w:cs="Times New Roman"/>
                <w:lang w:eastAsia="zh-CN"/>
              </w:rPr>
            </w:pPr>
          </w:p>
        </w:tc>
        <w:tc>
          <w:tcPr>
            <w:tcW w:w="2693" w:type="dxa"/>
            <w:tcMar>
              <w:left w:w="88" w:type="dxa"/>
            </w:tcMar>
          </w:tcPr>
          <w:p w:rsidR="00325D6B" w:rsidRDefault="00325D6B">
            <w:pPr>
              <w:pStyle w:val="NoSpacing"/>
              <w:spacing w:before="57" w:after="57"/>
            </w:pPr>
            <w:r>
              <w:rPr>
                <w:rFonts w:ascii="Times New Roman" w:hAnsi="Times New Roman" w:cs="Times New Roman"/>
              </w:rPr>
              <w:t xml:space="preserve">Флаот Наталья </w:t>
            </w:r>
          </w:p>
        </w:tc>
        <w:tc>
          <w:tcPr>
            <w:tcW w:w="990" w:type="dxa"/>
            <w:tcMar>
              <w:left w:w="88" w:type="dxa"/>
            </w:tcMar>
          </w:tcPr>
          <w:p w:rsidR="00325D6B" w:rsidRDefault="00325D6B">
            <w:pPr>
              <w:pStyle w:val="NoSpacing"/>
              <w:spacing w:before="57" w:after="57"/>
            </w:pPr>
            <w:r>
              <w:rPr>
                <w:rFonts w:ascii="Times New Roman" w:hAnsi="Times New Roman" w:cs="Times New Roman"/>
              </w:rPr>
              <w:t xml:space="preserve">9 </w:t>
            </w:r>
          </w:p>
        </w:tc>
        <w:tc>
          <w:tcPr>
            <w:tcW w:w="2124" w:type="dxa"/>
            <w:tcMar>
              <w:left w:w="88" w:type="dxa"/>
            </w:tcMar>
          </w:tcPr>
          <w:p w:rsidR="00325D6B" w:rsidRDefault="00325D6B">
            <w:pPr>
              <w:pStyle w:val="NoSpacing"/>
              <w:spacing w:before="57" w:after="57"/>
            </w:pPr>
            <w:r>
              <w:rPr>
                <w:rFonts w:ascii="Times New Roman" w:hAnsi="Times New Roman" w:cs="Times New Roman"/>
              </w:rPr>
              <w:t>литература</w:t>
            </w:r>
          </w:p>
        </w:tc>
        <w:tc>
          <w:tcPr>
            <w:tcW w:w="1417" w:type="dxa"/>
            <w:tcMar>
              <w:left w:w="88" w:type="dxa"/>
            </w:tcMar>
          </w:tcPr>
          <w:p w:rsidR="00325D6B" w:rsidRDefault="00325D6B">
            <w:pPr>
              <w:pStyle w:val="NoSpacing"/>
              <w:spacing w:before="57" w:after="57"/>
            </w:pPr>
            <w:r>
              <w:rPr>
                <w:rFonts w:ascii="Times New Roman" w:hAnsi="Times New Roman" w:cs="Times New Roman"/>
              </w:rPr>
              <w:t>призёр</w:t>
            </w:r>
          </w:p>
        </w:tc>
        <w:tc>
          <w:tcPr>
            <w:tcW w:w="2558" w:type="dxa"/>
            <w:tcMar>
              <w:left w:w="88" w:type="dxa"/>
            </w:tcMar>
          </w:tcPr>
          <w:p w:rsidR="00325D6B" w:rsidRDefault="00325D6B">
            <w:pPr>
              <w:pStyle w:val="NoSpacing"/>
              <w:spacing w:before="57" w:after="57"/>
            </w:pPr>
            <w:r>
              <w:rPr>
                <w:rFonts w:ascii="Times New Roman" w:hAnsi="Times New Roman" w:cs="Times New Roman"/>
              </w:rPr>
              <w:t>Волкова А. В.</w:t>
            </w:r>
          </w:p>
        </w:tc>
      </w:tr>
      <w:tr w:rsidR="00325D6B">
        <w:trPr>
          <w:trHeight w:val="587"/>
        </w:trPr>
        <w:tc>
          <w:tcPr>
            <w:tcW w:w="821" w:type="dxa"/>
            <w:tcMar>
              <w:left w:w="88" w:type="dxa"/>
            </w:tcMar>
          </w:tcPr>
          <w:p w:rsidR="00325D6B" w:rsidRDefault="00325D6B">
            <w:pPr>
              <w:pStyle w:val="ListParagraph"/>
              <w:numPr>
                <w:ilvl w:val="0"/>
                <w:numId w:val="10"/>
              </w:numPr>
              <w:spacing w:before="57" w:after="57"/>
            </w:pPr>
          </w:p>
        </w:tc>
        <w:tc>
          <w:tcPr>
            <w:tcW w:w="2693" w:type="dxa"/>
            <w:tcMar>
              <w:left w:w="88" w:type="dxa"/>
            </w:tcMar>
          </w:tcPr>
          <w:p w:rsidR="00325D6B" w:rsidRDefault="00325D6B">
            <w:pPr>
              <w:spacing w:before="57" w:after="57"/>
            </w:pPr>
            <w:r>
              <w:t xml:space="preserve">Сапрыкина Наталья </w:t>
            </w:r>
          </w:p>
        </w:tc>
        <w:tc>
          <w:tcPr>
            <w:tcW w:w="990" w:type="dxa"/>
            <w:tcMar>
              <w:left w:w="88" w:type="dxa"/>
            </w:tcMar>
          </w:tcPr>
          <w:p w:rsidR="00325D6B" w:rsidRDefault="00325D6B">
            <w:pPr>
              <w:spacing w:before="57" w:after="57"/>
            </w:pPr>
            <w:r>
              <w:t>9</w:t>
            </w:r>
          </w:p>
        </w:tc>
        <w:tc>
          <w:tcPr>
            <w:tcW w:w="2124" w:type="dxa"/>
            <w:tcMar>
              <w:left w:w="88" w:type="dxa"/>
            </w:tcMar>
          </w:tcPr>
          <w:p w:rsidR="00325D6B" w:rsidRDefault="00325D6B">
            <w:pPr>
              <w:spacing w:before="57" w:after="57"/>
            </w:pPr>
            <w:r>
              <w:t>физика</w:t>
            </w:r>
          </w:p>
        </w:tc>
        <w:tc>
          <w:tcPr>
            <w:tcW w:w="1417" w:type="dxa"/>
            <w:tcMar>
              <w:left w:w="88" w:type="dxa"/>
            </w:tcMar>
          </w:tcPr>
          <w:p w:rsidR="00325D6B" w:rsidRDefault="00325D6B">
            <w:pPr>
              <w:spacing w:before="57" w:after="57"/>
            </w:pPr>
            <w:r>
              <w:t>призер</w:t>
            </w:r>
          </w:p>
        </w:tc>
        <w:tc>
          <w:tcPr>
            <w:tcW w:w="2558" w:type="dxa"/>
            <w:tcMar>
              <w:left w:w="88" w:type="dxa"/>
            </w:tcMar>
          </w:tcPr>
          <w:p w:rsidR="00325D6B" w:rsidRDefault="00325D6B">
            <w:pPr>
              <w:spacing w:before="57" w:after="57"/>
            </w:pPr>
            <w:r>
              <w:t>Эрбес Л. В.</w:t>
            </w:r>
          </w:p>
        </w:tc>
      </w:tr>
      <w:tr w:rsidR="00325D6B">
        <w:trPr>
          <w:trHeight w:val="587"/>
        </w:trPr>
        <w:tc>
          <w:tcPr>
            <w:tcW w:w="821" w:type="dxa"/>
            <w:tcMar>
              <w:left w:w="88" w:type="dxa"/>
            </w:tcMar>
          </w:tcPr>
          <w:p w:rsidR="00325D6B" w:rsidRDefault="00325D6B">
            <w:pPr>
              <w:pStyle w:val="ListParagraph"/>
              <w:numPr>
                <w:ilvl w:val="0"/>
                <w:numId w:val="10"/>
              </w:numPr>
              <w:spacing w:before="57" w:after="57"/>
            </w:pPr>
          </w:p>
        </w:tc>
        <w:tc>
          <w:tcPr>
            <w:tcW w:w="2693" w:type="dxa"/>
            <w:tcMar>
              <w:left w:w="88" w:type="dxa"/>
            </w:tcMar>
          </w:tcPr>
          <w:p w:rsidR="00325D6B" w:rsidRDefault="00325D6B">
            <w:pPr>
              <w:pStyle w:val="a9"/>
              <w:spacing w:before="57" w:after="57"/>
            </w:pPr>
            <w:r>
              <w:rPr>
                <w:color w:val="000000"/>
              </w:rPr>
              <w:t>Жадан Алина</w:t>
            </w:r>
          </w:p>
        </w:tc>
        <w:tc>
          <w:tcPr>
            <w:tcW w:w="990" w:type="dxa"/>
            <w:tcMar>
              <w:left w:w="88" w:type="dxa"/>
            </w:tcMar>
          </w:tcPr>
          <w:p w:rsidR="00325D6B" w:rsidRDefault="00325D6B">
            <w:pPr>
              <w:spacing w:before="57" w:after="57"/>
            </w:pPr>
            <w:r>
              <w:t>8</w:t>
            </w:r>
          </w:p>
        </w:tc>
        <w:tc>
          <w:tcPr>
            <w:tcW w:w="2124" w:type="dxa"/>
            <w:tcMar>
              <w:left w:w="88" w:type="dxa"/>
            </w:tcMar>
          </w:tcPr>
          <w:p w:rsidR="00325D6B" w:rsidRDefault="00325D6B">
            <w:pPr>
              <w:spacing w:before="57" w:after="57"/>
            </w:pPr>
            <w:r>
              <w:t>химия</w:t>
            </w:r>
          </w:p>
        </w:tc>
        <w:tc>
          <w:tcPr>
            <w:tcW w:w="1417" w:type="dxa"/>
            <w:tcMar>
              <w:left w:w="88" w:type="dxa"/>
            </w:tcMar>
          </w:tcPr>
          <w:p w:rsidR="00325D6B" w:rsidRDefault="00325D6B">
            <w:pPr>
              <w:pStyle w:val="NoSpacing"/>
              <w:tabs>
                <w:tab w:val="left" w:pos="270"/>
              </w:tabs>
              <w:spacing w:before="57" w:after="57"/>
            </w:pPr>
            <w:r>
              <w:rPr>
                <w:rFonts w:ascii="Times New Roman" w:hAnsi="Times New Roman" w:cs="Times New Roman"/>
                <w:color w:val="000000"/>
              </w:rPr>
              <w:t>призёр</w:t>
            </w:r>
          </w:p>
        </w:tc>
        <w:tc>
          <w:tcPr>
            <w:tcW w:w="2558" w:type="dxa"/>
            <w:tcMar>
              <w:left w:w="88" w:type="dxa"/>
            </w:tcMar>
          </w:tcPr>
          <w:p w:rsidR="00325D6B" w:rsidRDefault="00325D6B">
            <w:pPr>
              <w:pStyle w:val="a9"/>
              <w:spacing w:before="57" w:after="57"/>
            </w:pPr>
            <w:r>
              <w:rPr>
                <w:color w:val="000000"/>
              </w:rPr>
              <w:t>Паксеева ИГ</w:t>
            </w:r>
          </w:p>
        </w:tc>
      </w:tr>
      <w:tr w:rsidR="00325D6B">
        <w:trPr>
          <w:trHeight w:val="587"/>
        </w:trPr>
        <w:tc>
          <w:tcPr>
            <w:tcW w:w="821" w:type="dxa"/>
            <w:tcMar>
              <w:left w:w="88" w:type="dxa"/>
            </w:tcMar>
          </w:tcPr>
          <w:p w:rsidR="00325D6B" w:rsidRDefault="00325D6B">
            <w:pPr>
              <w:pStyle w:val="ListParagraph"/>
              <w:numPr>
                <w:ilvl w:val="0"/>
                <w:numId w:val="10"/>
              </w:numPr>
              <w:spacing w:before="57" w:after="57"/>
            </w:pPr>
          </w:p>
        </w:tc>
        <w:tc>
          <w:tcPr>
            <w:tcW w:w="2693" w:type="dxa"/>
            <w:tcMar>
              <w:left w:w="88" w:type="dxa"/>
            </w:tcMar>
          </w:tcPr>
          <w:p w:rsidR="00325D6B" w:rsidRDefault="00325D6B">
            <w:pPr>
              <w:spacing w:before="57" w:after="57"/>
            </w:pPr>
            <w:r>
              <w:t>Потапенко Любовь</w:t>
            </w:r>
          </w:p>
        </w:tc>
        <w:tc>
          <w:tcPr>
            <w:tcW w:w="990" w:type="dxa"/>
            <w:tcMar>
              <w:left w:w="88" w:type="dxa"/>
            </w:tcMar>
          </w:tcPr>
          <w:p w:rsidR="00325D6B" w:rsidRDefault="00325D6B">
            <w:pPr>
              <w:spacing w:before="57" w:after="57"/>
            </w:pPr>
            <w:r>
              <w:t>9</w:t>
            </w:r>
          </w:p>
        </w:tc>
        <w:tc>
          <w:tcPr>
            <w:tcW w:w="2124" w:type="dxa"/>
            <w:tcMar>
              <w:left w:w="88" w:type="dxa"/>
            </w:tcMar>
          </w:tcPr>
          <w:p w:rsidR="00325D6B" w:rsidRDefault="00325D6B">
            <w:pPr>
              <w:spacing w:before="57" w:after="57"/>
            </w:pPr>
            <w:r>
              <w:t xml:space="preserve">биология </w:t>
            </w:r>
          </w:p>
        </w:tc>
        <w:tc>
          <w:tcPr>
            <w:tcW w:w="1417" w:type="dxa"/>
            <w:tcMar>
              <w:left w:w="88" w:type="dxa"/>
            </w:tcMar>
          </w:tcPr>
          <w:p w:rsidR="00325D6B" w:rsidRDefault="00325D6B">
            <w:pPr>
              <w:spacing w:before="57" w:after="57"/>
            </w:pPr>
            <w:r>
              <w:t xml:space="preserve">призёр </w:t>
            </w:r>
          </w:p>
        </w:tc>
        <w:tc>
          <w:tcPr>
            <w:tcW w:w="2558" w:type="dxa"/>
            <w:tcMar>
              <w:left w:w="88" w:type="dxa"/>
            </w:tcMar>
          </w:tcPr>
          <w:p w:rsidR="00325D6B" w:rsidRDefault="00325D6B">
            <w:pPr>
              <w:spacing w:before="57" w:after="57"/>
            </w:pPr>
            <w:r>
              <w:t>Коршикова Л.В.</w:t>
            </w:r>
          </w:p>
        </w:tc>
      </w:tr>
      <w:tr w:rsidR="00325D6B">
        <w:trPr>
          <w:trHeight w:val="587"/>
        </w:trPr>
        <w:tc>
          <w:tcPr>
            <w:tcW w:w="821" w:type="dxa"/>
            <w:tcMar>
              <w:left w:w="88" w:type="dxa"/>
            </w:tcMar>
          </w:tcPr>
          <w:p w:rsidR="00325D6B" w:rsidRDefault="00325D6B">
            <w:pPr>
              <w:pStyle w:val="ListParagraph"/>
              <w:numPr>
                <w:ilvl w:val="0"/>
                <w:numId w:val="10"/>
              </w:numPr>
              <w:spacing w:before="57" w:after="57"/>
            </w:pPr>
          </w:p>
        </w:tc>
        <w:tc>
          <w:tcPr>
            <w:tcW w:w="2693" w:type="dxa"/>
            <w:tcMar>
              <w:left w:w="88" w:type="dxa"/>
            </w:tcMar>
          </w:tcPr>
          <w:p w:rsidR="00325D6B" w:rsidRDefault="00325D6B">
            <w:pPr>
              <w:spacing w:before="57" w:after="57"/>
            </w:pPr>
            <w:r>
              <w:t>Потапенко Любовь</w:t>
            </w:r>
          </w:p>
        </w:tc>
        <w:tc>
          <w:tcPr>
            <w:tcW w:w="990" w:type="dxa"/>
            <w:tcMar>
              <w:left w:w="88" w:type="dxa"/>
            </w:tcMar>
          </w:tcPr>
          <w:p w:rsidR="00325D6B" w:rsidRDefault="00325D6B">
            <w:pPr>
              <w:spacing w:before="57" w:after="57"/>
            </w:pPr>
            <w:r>
              <w:t>9</w:t>
            </w:r>
          </w:p>
        </w:tc>
        <w:tc>
          <w:tcPr>
            <w:tcW w:w="2124" w:type="dxa"/>
            <w:tcMar>
              <w:left w:w="88" w:type="dxa"/>
            </w:tcMar>
          </w:tcPr>
          <w:p w:rsidR="00325D6B" w:rsidRDefault="00325D6B">
            <w:pPr>
              <w:spacing w:before="57" w:after="57"/>
            </w:pPr>
            <w:r>
              <w:t xml:space="preserve">экология  </w:t>
            </w:r>
          </w:p>
        </w:tc>
        <w:tc>
          <w:tcPr>
            <w:tcW w:w="1417" w:type="dxa"/>
            <w:tcMar>
              <w:left w:w="88" w:type="dxa"/>
            </w:tcMar>
          </w:tcPr>
          <w:p w:rsidR="00325D6B" w:rsidRDefault="00325D6B">
            <w:pPr>
              <w:spacing w:before="57" w:after="57"/>
            </w:pPr>
            <w:r>
              <w:t xml:space="preserve">призёр </w:t>
            </w:r>
          </w:p>
        </w:tc>
        <w:tc>
          <w:tcPr>
            <w:tcW w:w="2558" w:type="dxa"/>
            <w:tcMar>
              <w:left w:w="88" w:type="dxa"/>
            </w:tcMar>
          </w:tcPr>
          <w:p w:rsidR="00325D6B" w:rsidRDefault="00325D6B">
            <w:pPr>
              <w:spacing w:before="57" w:after="57"/>
            </w:pPr>
            <w:r>
              <w:t>Коршикова Л.В.</w:t>
            </w:r>
          </w:p>
        </w:tc>
      </w:tr>
      <w:tr w:rsidR="00325D6B">
        <w:trPr>
          <w:trHeight w:val="587"/>
        </w:trPr>
        <w:tc>
          <w:tcPr>
            <w:tcW w:w="821" w:type="dxa"/>
            <w:tcMar>
              <w:left w:w="88" w:type="dxa"/>
            </w:tcMar>
          </w:tcPr>
          <w:p w:rsidR="00325D6B" w:rsidRDefault="00325D6B">
            <w:pPr>
              <w:pStyle w:val="NoSpacing"/>
              <w:numPr>
                <w:ilvl w:val="0"/>
                <w:numId w:val="10"/>
              </w:numPr>
              <w:spacing w:before="57" w:after="57"/>
              <w:rPr>
                <w:rFonts w:ascii="Times New Roman" w:hAnsi="Times New Roman" w:cs="Times New Roman"/>
              </w:rPr>
            </w:pPr>
          </w:p>
        </w:tc>
        <w:tc>
          <w:tcPr>
            <w:tcW w:w="2693" w:type="dxa"/>
            <w:tcMar>
              <w:left w:w="88" w:type="dxa"/>
            </w:tcMar>
          </w:tcPr>
          <w:p w:rsidR="00325D6B" w:rsidRDefault="00325D6B">
            <w:pPr>
              <w:pStyle w:val="NoSpacing"/>
              <w:spacing w:before="57" w:after="57"/>
            </w:pPr>
            <w:r>
              <w:rPr>
                <w:rFonts w:ascii="Times New Roman" w:hAnsi="Times New Roman" w:cs="Times New Roman"/>
              </w:rPr>
              <w:t>Латонов Владислав</w:t>
            </w:r>
          </w:p>
        </w:tc>
        <w:tc>
          <w:tcPr>
            <w:tcW w:w="990" w:type="dxa"/>
            <w:tcMar>
              <w:left w:w="88" w:type="dxa"/>
            </w:tcMar>
          </w:tcPr>
          <w:p w:rsidR="00325D6B" w:rsidRDefault="00325D6B">
            <w:pPr>
              <w:pStyle w:val="NoSpacing"/>
              <w:spacing w:before="57" w:after="57"/>
            </w:pPr>
            <w:r>
              <w:rPr>
                <w:rFonts w:ascii="Times New Roman" w:hAnsi="Times New Roman" w:cs="Times New Roman"/>
              </w:rPr>
              <w:t>7</w:t>
            </w:r>
          </w:p>
        </w:tc>
        <w:tc>
          <w:tcPr>
            <w:tcW w:w="2124" w:type="dxa"/>
            <w:tcMar>
              <w:left w:w="88" w:type="dxa"/>
            </w:tcMar>
          </w:tcPr>
          <w:p w:rsidR="00325D6B" w:rsidRDefault="00325D6B">
            <w:pPr>
              <w:pStyle w:val="NoSpacing"/>
              <w:spacing w:before="57" w:after="57"/>
            </w:pPr>
            <w:r>
              <w:rPr>
                <w:rFonts w:ascii="Times New Roman" w:hAnsi="Times New Roman" w:cs="Times New Roman"/>
              </w:rPr>
              <w:t xml:space="preserve">экология </w:t>
            </w:r>
          </w:p>
        </w:tc>
        <w:tc>
          <w:tcPr>
            <w:tcW w:w="1417" w:type="dxa"/>
            <w:tcMar>
              <w:left w:w="88" w:type="dxa"/>
            </w:tcMar>
          </w:tcPr>
          <w:p w:rsidR="00325D6B" w:rsidRDefault="00325D6B">
            <w:pPr>
              <w:pStyle w:val="NoSpacing"/>
              <w:spacing w:before="57" w:after="57"/>
            </w:pPr>
            <w:r>
              <w:rPr>
                <w:rFonts w:ascii="Times New Roman" w:hAnsi="Times New Roman" w:cs="Times New Roman"/>
              </w:rPr>
              <w:t xml:space="preserve">призёр </w:t>
            </w:r>
          </w:p>
        </w:tc>
        <w:tc>
          <w:tcPr>
            <w:tcW w:w="2558" w:type="dxa"/>
            <w:tcMar>
              <w:left w:w="88" w:type="dxa"/>
            </w:tcMar>
          </w:tcPr>
          <w:p w:rsidR="00325D6B" w:rsidRDefault="00325D6B">
            <w:pPr>
              <w:pStyle w:val="NoSpacing"/>
              <w:spacing w:before="57" w:after="57"/>
            </w:pPr>
            <w:r>
              <w:rPr>
                <w:rFonts w:ascii="Times New Roman" w:hAnsi="Times New Roman" w:cs="Times New Roman"/>
              </w:rPr>
              <w:t>Коршикова Л.В.</w:t>
            </w:r>
          </w:p>
        </w:tc>
      </w:tr>
      <w:tr w:rsidR="00325D6B">
        <w:trPr>
          <w:trHeight w:val="587"/>
        </w:trPr>
        <w:tc>
          <w:tcPr>
            <w:tcW w:w="821" w:type="dxa"/>
            <w:tcMar>
              <w:left w:w="88" w:type="dxa"/>
            </w:tcMar>
          </w:tcPr>
          <w:p w:rsidR="00325D6B" w:rsidRDefault="00325D6B">
            <w:pPr>
              <w:pStyle w:val="NoSpacing"/>
              <w:numPr>
                <w:ilvl w:val="0"/>
                <w:numId w:val="10"/>
              </w:numPr>
              <w:spacing w:before="57" w:after="57"/>
              <w:rPr>
                <w:rFonts w:ascii="Times New Roman" w:hAnsi="Times New Roman" w:cs="Times New Roman"/>
              </w:rPr>
            </w:pPr>
          </w:p>
        </w:tc>
        <w:tc>
          <w:tcPr>
            <w:tcW w:w="2693" w:type="dxa"/>
            <w:tcMar>
              <w:left w:w="88" w:type="dxa"/>
            </w:tcMar>
          </w:tcPr>
          <w:p w:rsidR="00325D6B" w:rsidRDefault="00325D6B">
            <w:pPr>
              <w:pStyle w:val="NoSpacing"/>
              <w:spacing w:before="57" w:after="57"/>
            </w:pPr>
            <w:r>
              <w:rPr>
                <w:rFonts w:ascii="Times New Roman" w:hAnsi="Times New Roman" w:cs="Times New Roman"/>
              </w:rPr>
              <w:t xml:space="preserve">Лаврентьева Наталья </w:t>
            </w:r>
          </w:p>
        </w:tc>
        <w:tc>
          <w:tcPr>
            <w:tcW w:w="990" w:type="dxa"/>
            <w:tcMar>
              <w:left w:w="88" w:type="dxa"/>
            </w:tcMar>
          </w:tcPr>
          <w:p w:rsidR="00325D6B" w:rsidRDefault="00325D6B">
            <w:pPr>
              <w:pStyle w:val="NoSpacing"/>
              <w:spacing w:before="57" w:after="57"/>
            </w:pPr>
            <w:r>
              <w:rPr>
                <w:rFonts w:ascii="Times New Roman" w:hAnsi="Times New Roman" w:cs="Times New Roman"/>
              </w:rPr>
              <w:t>7</w:t>
            </w:r>
          </w:p>
        </w:tc>
        <w:tc>
          <w:tcPr>
            <w:tcW w:w="2124" w:type="dxa"/>
            <w:tcMar>
              <w:left w:w="88" w:type="dxa"/>
            </w:tcMar>
          </w:tcPr>
          <w:p w:rsidR="00325D6B" w:rsidRDefault="00325D6B">
            <w:pPr>
              <w:pStyle w:val="NoSpacing"/>
              <w:spacing w:before="57" w:after="57"/>
            </w:pPr>
            <w:r>
              <w:rPr>
                <w:rFonts w:ascii="Times New Roman" w:hAnsi="Times New Roman" w:cs="Times New Roman"/>
              </w:rPr>
              <w:t xml:space="preserve">экология </w:t>
            </w:r>
          </w:p>
        </w:tc>
        <w:tc>
          <w:tcPr>
            <w:tcW w:w="1417" w:type="dxa"/>
            <w:tcMar>
              <w:left w:w="88" w:type="dxa"/>
            </w:tcMar>
          </w:tcPr>
          <w:p w:rsidR="00325D6B" w:rsidRDefault="00325D6B">
            <w:pPr>
              <w:pStyle w:val="NoSpacing"/>
              <w:spacing w:before="57" w:after="57"/>
            </w:pPr>
            <w:r>
              <w:rPr>
                <w:rFonts w:ascii="Times New Roman" w:hAnsi="Times New Roman" w:cs="Times New Roman"/>
              </w:rPr>
              <w:t xml:space="preserve">призёр </w:t>
            </w:r>
          </w:p>
        </w:tc>
        <w:tc>
          <w:tcPr>
            <w:tcW w:w="2558" w:type="dxa"/>
            <w:tcMar>
              <w:left w:w="88" w:type="dxa"/>
            </w:tcMar>
          </w:tcPr>
          <w:p w:rsidR="00325D6B" w:rsidRDefault="00325D6B">
            <w:pPr>
              <w:pStyle w:val="NoSpacing"/>
              <w:spacing w:before="57" w:after="57"/>
            </w:pPr>
            <w:r>
              <w:rPr>
                <w:rFonts w:ascii="Times New Roman" w:hAnsi="Times New Roman" w:cs="Times New Roman"/>
              </w:rPr>
              <w:t>Коршикова Л.В.</w:t>
            </w:r>
          </w:p>
        </w:tc>
      </w:tr>
      <w:tr w:rsidR="00325D6B">
        <w:trPr>
          <w:trHeight w:val="587"/>
        </w:trPr>
        <w:tc>
          <w:tcPr>
            <w:tcW w:w="821" w:type="dxa"/>
            <w:tcMar>
              <w:left w:w="88" w:type="dxa"/>
            </w:tcMar>
          </w:tcPr>
          <w:p w:rsidR="00325D6B" w:rsidRDefault="00325D6B">
            <w:pPr>
              <w:pStyle w:val="NoSpacing"/>
              <w:numPr>
                <w:ilvl w:val="0"/>
                <w:numId w:val="10"/>
              </w:numPr>
              <w:spacing w:before="57" w:after="57"/>
              <w:rPr>
                <w:rFonts w:ascii="Times New Roman" w:hAnsi="Times New Roman" w:cs="Times New Roman"/>
              </w:rPr>
            </w:pPr>
          </w:p>
        </w:tc>
        <w:tc>
          <w:tcPr>
            <w:tcW w:w="2693" w:type="dxa"/>
            <w:tcMar>
              <w:left w:w="88" w:type="dxa"/>
            </w:tcMar>
          </w:tcPr>
          <w:p w:rsidR="00325D6B" w:rsidRDefault="00325D6B">
            <w:pPr>
              <w:pStyle w:val="NoSpacing"/>
              <w:spacing w:before="57" w:after="57"/>
            </w:pPr>
            <w:r>
              <w:rPr>
                <w:rFonts w:ascii="Times New Roman" w:hAnsi="Times New Roman" w:cs="Times New Roman"/>
              </w:rPr>
              <w:t xml:space="preserve">Виноградов Константин </w:t>
            </w:r>
          </w:p>
        </w:tc>
        <w:tc>
          <w:tcPr>
            <w:tcW w:w="990" w:type="dxa"/>
            <w:tcMar>
              <w:left w:w="88" w:type="dxa"/>
            </w:tcMar>
          </w:tcPr>
          <w:p w:rsidR="00325D6B" w:rsidRDefault="00325D6B">
            <w:pPr>
              <w:pStyle w:val="NoSpacing"/>
              <w:spacing w:before="57" w:after="57"/>
            </w:pPr>
            <w:r>
              <w:rPr>
                <w:rFonts w:ascii="Times New Roman" w:hAnsi="Times New Roman" w:cs="Times New Roman"/>
              </w:rPr>
              <w:t>8</w:t>
            </w:r>
          </w:p>
        </w:tc>
        <w:tc>
          <w:tcPr>
            <w:tcW w:w="2124" w:type="dxa"/>
            <w:tcMar>
              <w:left w:w="88" w:type="dxa"/>
            </w:tcMar>
          </w:tcPr>
          <w:p w:rsidR="00325D6B" w:rsidRDefault="00325D6B">
            <w:pPr>
              <w:pStyle w:val="NoSpacing"/>
              <w:spacing w:before="57" w:after="57"/>
            </w:pPr>
            <w:r>
              <w:rPr>
                <w:rFonts w:ascii="Times New Roman" w:hAnsi="Times New Roman" w:cs="Times New Roman"/>
              </w:rPr>
              <w:t xml:space="preserve">экология </w:t>
            </w:r>
          </w:p>
        </w:tc>
        <w:tc>
          <w:tcPr>
            <w:tcW w:w="1417" w:type="dxa"/>
            <w:tcMar>
              <w:left w:w="88" w:type="dxa"/>
            </w:tcMar>
          </w:tcPr>
          <w:p w:rsidR="00325D6B" w:rsidRDefault="00325D6B">
            <w:pPr>
              <w:pStyle w:val="NoSpacing"/>
              <w:spacing w:before="57" w:after="57"/>
            </w:pPr>
            <w:r>
              <w:rPr>
                <w:rFonts w:ascii="Times New Roman" w:hAnsi="Times New Roman" w:cs="Times New Roman"/>
              </w:rPr>
              <w:t xml:space="preserve">призер </w:t>
            </w:r>
          </w:p>
        </w:tc>
        <w:tc>
          <w:tcPr>
            <w:tcW w:w="2558" w:type="dxa"/>
            <w:tcMar>
              <w:left w:w="88" w:type="dxa"/>
            </w:tcMar>
          </w:tcPr>
          <w:p w:rsidR="00325D6B" w:rsidRDefault="00325D6B">
            <w:pPr>
              <w:pStyle w:val="NoSpacing"/>
              <w:spacing w:before="57" w:after="57"/>
            </w:pPr>
            <w:r>
              <w:rPr>
                <w:rFonts w:ascii="Times New Roman" w:hAnsi="Times New Roman" w:cs="Times New Roman"/>
              </w:rPr>
              <w:t>Паксеева И.Г.</w:t>
            </w:r>
          </w:p>
        </w:tc>
      </w:tr>
      <w:tr w:rsidR="00325D6B">
        <w:trPr>
          <w:trHeight w:val="587"/>
        </w:trPr>
        <w:tc>
          <w:tcPr>
            <w:tcW w:w="821" w:type="dxa"/>
            <w:tcMar>
              <w:left w:w="88" w:type="dxa"/>
            </w:tcMar>
          </w:tcPr>
          <w:p w:rsidR="00325D6B" w:rsidRDefault="00325D6B">
            <w:pPr>
              <w:pStyle w:val="NoSpacing"/>
              <w:numPr>
                <w:ilvl w:val="0"/>
                <w:numId w:val="10"/>
              </w:numPr>
              <w:spacing w:before="57" w:after="57"/>
              <w:rPr>
                <w:rFonts w:ascii="Times New Roman" w:hAnsi="Times New Roman" w:cs="Times New Roman"/>
              </w:rPr>
            </w:pPr>
          </w:p>
        </w:tc>
        <w:tc>
          <w:tcPr>
            <w:tcW w:w="2693" w:type="dxa"/>
            <w:tcMar>
              <w:left w:w="88" w:type="dxa"/>
            </w:tcMar>
          </w:tcPr>
          <w:p w:rsidR="00325D6B" w:rsidRDefault="00325D6B">
            <w:pPr>
              <w:pStyle w:val="NoSpacing"/>
              <w:spacing w:before="57" w:after="57"/>
            </w:pPr>
            <w:r>
              <w:rPr>
                <w:rFonts w:ascii="Times New Roman" w:hAnsi="Times New Roman" w:cs="Times New Roman"/>
              </w:rPr>
              <w:t xml:space="preserve">Мартыненко Ольга </w:t>
            </w:r>
          </w:p>
        </w:tc>
        <w:tc>
          <w:tcPr>
            <w:tcW w:w="990" w:type="dxa"/>
            <w:tcMar>
              <w:left w:w="88" w:type="dxa"/>
            </w:tcMar>
          </w:tcPr>
          <w:p w:rsidR="00325D6B" w:rsidRDefault="00325D6B">
            <w:pPr>
              <w:pStyle w:val="NoSpacing"/>
              <w:spacing w:before="57" w:after="57"/>
            </w:pPr>
            <w:r>
              <w:rPr>
                <w:rFonts w:ascii="Times New Roman" w:hAnsi="Times New Roman" w:cs="Times New Roman"/>
              </w:rPr>
              <w:t>8</w:t>
            </w:r>
          </w:p>
        </w:tc>
        <w:tc>
          <w:tcPr>
            <w:tcW w:w="2124" w:type="dxa"/>
            <w:tcMar>
              <w:left w:w="88" w:type="dxa"/>
            </w:tcMar>
          </w:tcPr>
          <w:p w:rsidR="00325D6B" w:rsidRDefault="00325D6B">
            <w:pPr>
              <w:pStyle w:val="NoSpacing"/>
              <w:spacing w:before="57" w:after="57"/>
            </w:pPr>
            <w:r>
              <w:rPr>
                <w:rFonts w:ascii="Times New Roman" w:hAnsi="Times New Roman" w:cs="Times New Roman"/>
              </w:rPr>
              <w:t xml:space="preserve">экология </w:t>
            </w:r>
          </w:p>
        </w:tc>
        <w:tc>
          <w:tcPr>
            <w:tcW w:w="1417" w:type="dxa"/>
            <w:tcMar>
              <w:left w:w="88" w:type="dxa"/>
            </w:tcMar>
          </w:tcPr>
          <w:p w:rsidR="00325D6B" w:rsidRDefault="00325D6B">
            <w:pPr>
              <w:pStyle w:val="NoSpacing"/>
              <w:spacing w:before="57" w:after="57"/>
            </w:pPr>
            <w:r>
              <w:rPr>
                <w:rFonts w:ascii="Times New Roman" w:hAnsi="Times New Roman" w:cs="Times New Roman"/>
              </w:rPr>
              <w:t xml:space="preserve">призер </w:t>
            </w:r>
          </w:p>
        </w:tc>
        <w:tc>
          <w:tcPr>
            <w:tcW w:w="2558" w:type="dxa"/>
            <w:tcMar>
              <w:left w:w="88" w:type="dxa"/>
            </w:tcMar>
          </w:tcPr>
          <w:p w:rsidR="00325D6B" w:rsidRDefault="00325D6B">
            <w:pPr>
              <w:pStyle w:val="NoSpacing"/>
              <w:spacing w:before="57" w:after="57"/>
            </w:pPr>
            <w:r>
              <w:rPr>
                <w:rFonts w:ascii="Times New Roman" w:hAnsi="Times New Roman" w:cs="Times New Roman"/>
              </w:rPr>
              <w:t>Паксеева И.Г.</w:t>
            </w:r>
          </w:p>
        </w:tc>
      </w:tr>
      <w:tr w:rsidR="00325D6B">
        <w:trPr>
          <w:trHeight w:val="587"/>
        </w:trPr>
        <w:tc>
          <w:tcPr>
            <w:tcW w:w="821" w:type="dxa"/>
            <w:tcMar>
              <w:left w:w="88" w:type="dxa"/>
            </w:tcMar>
          </w:tcPr>
          <w:p w:rsidR="00325D6B" w:rsidRDefault="00325D6B">
            <w:pPr>
              <w:pStyle w:val="NoSpacing"/>
              <w:numPr>
                <w:ilvl w:val="0"/>
                <w:numId w:val="10"/>
              </w:numPr>
              <w:spacing w:before="57" w:after="57"/>
              <w:rPr>
                <w:rFonts w:ascii="Times New Roman" w:hAnsi="Times New Roman" w:cs="Times New Roman"/>
              </w:rPr>
            </w:pPr>
          </w:p>
        </w:tc>
        <w:tc>
          <w:tcPr>
            <w:tcW w:w="2693" w:type="dxa"/>
            <w:tcMar>
              <w:left w:w="88" w:type="dxa"/>
            </w:tcMar>
          </w:tcPr>
          <w:p w:rsidR="00325D6B" w:rsidRDefault="00325D6B">
            <w:pPr>
              <w:pStyle w:val="NoSpacing"/>
              <w:spacing w:before="57" w:after="57"/>
            </w:pPr>
            <w:r>
              <w:rPr>
                <w:rFonts w:ascii="Times New Roman" w:hAnsi="Times New Roman" w:cs="Times New Roman"/>
              </w:rPr>
              <w:t>Морозова Екатерина</w:t>
            </w:r>
          </w:p>
        </w:tc>
        <w:tc>
          <w:tcPr>
            <w:tcW w:w="990" w:type="dxa"/>
            <w:tcMar>
              <w:left w:w="88" w:type="dxa"/>
            </w:tcMar>
          </w:tcPr>
          <w:p w:rsidR="00325D6B" w:rsidRDefault="00325D6B">
            <w:pPr>
              <w:pStyle w:val="NoSpacing"/>
              <w:spacing w:before="57" w:after="57"/>
            </w:pPr>
            <w:r>
              <w:rPr>
                <w:rFonts w:ascii="Times New Roman" w:hAnsi="Times New Roman" w:cs="Times New Roman"/>
              </w:rPr>
              <w:t>10</w:t>
            </w:r>
          </w:p>
        </w:tc>
        <w:tc>
          <w:tcPr>
            <w:tcW w:w="2124" w:type="dxa"/>
            <w:tcMar>
              <w:left w:w="88" w:type="dxa"/>
            </w:tcMar>
          </w:tcPr>
          <w:p w:rsidR="00325D6B" w:rsidRDefault="00325D6B">
            <w:pPr>
              <w:pStyle w:val="NoSpacing"/>
              <w:spacing w:before="57" w:after="57"/>
            </w:pPr>
            <w:r>
              <w:rPr>
                <w:rFonts w:ascii="Times New Roman" w:hAnsi="Times New Roman" w:cs="Times New Roman"/>
              </w:rPr>
              <w:t xml:space="preserve">экология </w:t>
            </w:r>
          </w:p>
        </w:tc>
        <w:tc>
          <w:tcPr>
            <w:tcW w:w="1417" w:type="dxa"/>
            <w:tcMar>
              <w:left w:w="88" w:type="dxa"/>
            </w:tcMar>
          </w:tcPr>
          <w:p w:rsidR="00325D6B" w:rsidRDefault="00325D6B">
            <w:pPr>
              <w:pStyle w:val="NoSpacing"/>
              <w:spacing w:before="57" w:after="57"/>
            </w:pPr>
            <w:r>
              <w:rPr>
                <w:rFonts w:ascii="Times New Roman" w:hAnsi="Times New Roman" w:cs="Times New Roman"/>
              </w:rPr>
              <w:t xml:space="preserve">призёр </w:t>
            </w:r>
          </w:p>
        </w:tc>
        <w:tc>
          <w:tcPr>
            <w:tcW w:w="2558" w:type="dxa"/>
            <w:tcMar>
              <w:left w:w="88" w:type="dxa"/>
            </w:tcMar>
          </w:tcPr>
          <w:p w:rsidR="00325D6B" w:rsidRDefault="00325D6B">
            <w:pPr>
              <w:pStyle w:val="NoSpacing"/>
              <w:spacing w:before="57" w:after="57"/>
            </w:pPr>
            <w:r>
              <w:rPr>
                <w:rFonts w:ascii="Times New Roman" w:hAnsi="Times New Roman" w:cs="Times New Roman"/>
              </w:rPr>
              <w:t>Коршикова Л.В.</w:t>
            </w:r>
          </w:p>
        </w:tc>
      </w:tr>
      <w:tr w:rsidR="00325D6B">
        <w:trPr>
          <w:trHeight w:val="587"/>
        </w:trPr>
        <w:tc>
          <w:tcPr>
            <w:tcW w:w="821" w:type="dxa"/>
            <w:tcMar>
              <w:left w:w="88" w:type="dxa"/>
            </w:tcMar>
          </w:tcPr>
          <w:p w:rsidR="00325D6B" w:rsidRDefault="00325D6B">
            <w:pPr>
              <w:pStyle w:val="NoSpacing"/>
              <w:numPr>
                <w:ilvl w:val="0"/>
                <w:numId w:val="10"/>
              </w:numPr>
              <w:spacing w:before="57" w:after="57"/>
              <w:rPr>
                <w:rFonts w:ascii="Times New Roman" w:hAnsi="Times New Roman" w:cs="Times New Roman"/>
              </w:rPr>
            </w:pPr>
          </w:p>
        </w:tc>
        <w:tc>
          <w:tcPr>
            <w:tcW w:w="2693" w:type="dxa"/>
            <w:tcMar>
              <w:left w:w="88" w:type="dxa"/>
            </w:tcMar>
          </w:tcPr>
          <w:p w:rsidR="00325D6B" w:rsidRDefault="00325D6B">
            <w:pPr>
              <w:pStyle w:val="NoSpacing"/>
              <w:spacing w:before="57" w:after="57"/>
            </w:pPr>
            <w:r>
              <w:rPr>
                <w:rFonts w:ascii="Times New Roman" w:hAnsi="Times New Roman" w:cs="Times New Roman"/>
              </w:rPr>
              <w:t xml:space="preserve">Осыкин Дмитрий </w:t>
            </w:r>
          </w:p>
        </w:tc>
        <w:tc>
          <w:tcPr>
            <w:tcW w:w="990" w:type="dxa"/>
            <w:tcMar>
              <w:left w:w="88" w:type="dxa"/>
            </w:tcMar>
          </w:tcPr>
          <w:p w:rsidR="00325D6B" w:rsidRDefault="00325D6B">
            <w:pPr>
              <w:pStyle w:val="NoSpacing"/>
              <w:spacing w:before="57" w:after="57"/>
            </w:pPr>
            <w:r>
              <w:rPr>
                <w:rFonts w:ascii="Times New Roman" w:hAnsi="Times New Roman" w:cs="Times New Roman"/>
              </w:rPr>
              <w:t>10</w:t>
            </w:r>
          </w:p>
        </w:tc>
        <w:tc>
          <w:tcPr>
            <w:tcW w:w="2124" w:type="dxa"/>
            <w:tcMar>
              <w:left w:w="88" w:type="dxa"/>
            </w:tcMar>
          </w:tcPr>
          <w:p w:rsidR="00325D6B" w:rsidRDefault="00325D6B">
            <w:pPr>
              <w:pStyle w:val="NoSpacing"/>
              <w:spacing w:before="57" w:after="57"/>
            </w:pPr>
            <w:r>
              <w:rPr>
                <w:rFonts w:ascii="Times New Roman" w:hAnsi="Times New Roman" w:cs="Times New Roman"/>
              </w:rPr>
              <w:t xml:space="preserve">экология </w:t>
            </w:r>
          </w:p>
        </w:tc>
        <w:tc>
          <w:tcPr>
            <w:tcW w:w="1417" w:type="dxa"/>
            <w:tcMar>
              <w:left w:w="88" w:type="dxa"/>
            </w:tcMar>
          </w:tcPr>
          <w:p w:rsidR="00325D6B" w:rsidRDefault="00325D6B">
            <w:pPr>
              <w:pStyle w:val="NoSpacing"/>
              <w:spacing w:before="57" w:after="57"/>
            </w:pPr>
            <w:r>
              <w:rPr>
                <w:rFonts w:ascii="Times New Roman" w:hAnsi="Times New Roman" w:cs="Times New Roman"/>
              </w:rPr>
              <w:t xml:space="preserve">призёр </w:t>
            </w:r>
          </w:p>
        </w:tc>
        <w:tc>
          <w:tcPr>
            <w:tcW w:w="2558" w:type="dxa"/>
            <w:tcMar>
              <w:left w:w="88" w:type="dxa"/>
            </w:tcMar>
          </w:tcPr>
          <w:p w:rsidR="00325D6B" w:rsidRDefault="00325D6B">
            <w:pPr>
              <w:pStyle w:val="NoSpacing"/>
              <w:spacing w:before="57" w:after="57"/>
            </w:pPr>
            <w:r>
              <w:rPr>
                <w:rFonts w:ascii="Times New Roman" w:hAnsi="Times New Roman" w:cs="Times New Roman"/>
              </w:rPr>
              <w:t>Коршикова Л.В.</w:t>
            </w:r>
          </w:p>
        </w:tc>
      </w:tr>
      <w:tr w:rsidR="00325D6B">
        <w:trPr>
          <w:trHeight w:val="587"/>
        </w:trPr>
        <w:tc>
          <w:tcPr>
            <w:tcW w:w="821" w:type="dxa"/>
            <w:tcMar>
              <w:left w:w="88" w:type="dxa"/>
            </w:tcMar>
          </w:tcPr>
          <w:p w:rsidR="00325D6B" w:rsidRDefault="00325D6B">
            <w:pPr>
              <w:pStyle w:val="NoSpacing"/>
              <w:numPr>
                <w:ilvl w:val="0"/>
                <w:numId w:val="10"/>
              </w:numPr>
              <w:spacing w:before="57" w:after="57"/>
              <w:rPr>
                <w:rFonts w:ascii="Times New Roman" w:hAnsi="Times New Roman" w:cs="Times New Roman"/>
              </w:rPr>
            </w:pPr>
          </w:p>
        </w:tc>
        <w:tc>
          <w:tcPr>
            <w:tcW w:w="2693" w:type="dxa"/>
            <w:tcMar>
              <w:left w:w="88" w:type="dxa"/>
            </w:tcMar>
          </w:tcPr>
          <w:p w:rsidR="00325D6B" w:rsidRDefault="00325D6B">
            <w:pPr>
              <w:pStyle w:val="NoSpacing"/>
              <w:spacing w:before="57" w:after="57"/>
            </w:pPr>
            <w:r>
              <w:rPr>
                <w:rFonts w:ascii="Times New Roman" w:hAnsi="Times New Roman" w:cs="Times New Roman"/>
              </w:rPr>
              <w:t xml:space="preserve">Фролова Диана </w:t>
            </w:r>
          </w:p>
        </w:tc>
        <w:tc>
          <w:tcPr>
            <w:tcW w:w="990" w:type="dxa"/>
            <w:tcMar>
              <w:left w:w="88" w:type="dxa"/>
            </w:tcMar>
          </w:tcPr>
          <w:p w:rsidR="00325D6B" w:rsidRDefault="00325D6B">
            <w:pPr>
              <w:pStyle w:val="NoSpacing"/>
              <w:spacing w:before="57" w:after="57"/>
            </w:pPr>
            <w:r>
              <w:rPr>
                <w:rFonts w:ascii="Times New Roman" w:hAnsi="Times New Roman" w:cs="Times New Roman"/>
              </w:rPr>
              <w:t>10</w:t>
            </w:r>
          </w:p>
        </w:tc>
        <w:tc>
          <w:tcPr>
            <w:tcW w:w="2124" w:type="dxa"/>
            <w:tcMar>
              <w:left w:w="88" w:type="dxa"/>
            </w:tcMar>
          </w:tcPr>
          <w:p w:rsidR="00325D6B" w:rsidRDefault="00325D6B">
            <w:pPr>
              <w:pStyle w:val="NoSpacing"/>
              <w:spacing w:before="57" w:after="57"/>
            </w:pPr>
            <w:r>
              <w:rPr>
                <w:rFonts w:ascii="Times New Roman" w:hAnsi="Times New Roman" w:cs="Times New Roman"/>
              </w:rPr>
              <w:t xml:space="preserve">экология </w:t>
            </w:r>
          </w:p>
        </w:tc>
        <w:tc>
          <w:tcPr>
            <w:tcW w:w="1417" w:type="dxa"/>
            <w:tcMar>
              <w:left w:w="88" w:type="dxa"/>
            </w:tcMar>
          </w:tcPr>
          <w:p w:rsidR="00325D6B" w:rsidRDefault="00325D6B">
            <w:pPr>
              <w:pStyle w:val="NoSpacing"/>
              <w:spacing w:before="57" w:after="57"/>
            </w:pPr>
            <w:r>
              <w:rPr>
                <w:rFonts w:ascii="Times New Roman" w:hAnsi="Times New Roman" w:cs="Times New Roman"/>
              </w:rPr>
              <w:t xml:space="preserve">призёр </w:t>
            </w:r>
          </w:p>
        </w:tc>
        <w:tc>
          <w:tcPr>
            <w:tcW w:w="2558" w:type="dxa"/>
            <w:tcMar>
              <w:left w:w="88" w:type="dxa"/>
            </w:tcMar>
          </w:tcPr>
          <w:p w:rsidR="00325D6B" w:rsidRDefault="00325D6B">
            <w:pPr>
              <w:pStyle w:val="NoSpacing"/>
              <w:spacing w:before="57" w:after="57"/>
            </w:pPr>
            <w:r>
              <w:rPr>
                <w:rFonts w:ascii="Times New Roman" w:hAnsi="Times New Roman" w:cs="Times New Roman"/>
              </w:rPr>
              <w:t>Коршикова Л.В.</w:t>
            </w:r>
          </w:p>
        </w:tc>
      </w:tr>
      <w:tr w:rsidR="00325D6B">
        <w:trPr>
          <w:trHeight w:val="587"/>
        </w:trPr>
        <w:tc>
          <w:tcPr>
            <w:tcW w:w="821" w:type="dxa"/>
            <w:tcMar>
              <w:left w:w="88" w:type="dxa"/>
            </w:tcMar>
          </w:tcPr>
          <w:p w:rsidR="00325D6B" w:rsidRDefault="00325D6B">
            <w:pPr>
              <w:pStyle w:val="ListParagraph"/>
              <w:numPr>
                <w:ilvl w:val="0"/>
                <w:numId w:val="10"/>
              </w:numPr>
              <w:spacing w:before="57" w:after="57"/>
            </w:pPr>
          </w:p>
        </w:tc>
        <w:tc>
          <w:tcPr>
            <w:tcW w:w="2693" w:type="dxa"/>
            <w:tcMar>
              <w:left w:w="88" w:type="dxa"/>
            </w:tcMar>
          </w:tcPr>
          <w:p w:rsidR="00325D6B" w:rsidRDefault="00325D6B">
            <w:pPr>
              <w:spacing w:before="57" w:after="57"/>
            </w:pPr>
            <w:r>
              <w:t xml:space="preserve">Потапенко Вера  </w:t>
            </w:r>
          </w:p>
        </w:tc>
        <w:tc>
          <w:tcPr>
            <w:tcW w:w="990" w:type="dxa"/>
            <w:tcMar>
              <w:left w:w="88" w:type="dxa"/>
            </w:tcMar>
          </w:tcPr>
          <w:p w:rsidR="00325D6B" w:rsidRDefault="00325D6B">
            <w:pPr>
              <w:spacing w:before="57" w:after="57"/>
            </w:pPr>
            <w:r>
              <w:t>8</w:t>
            </w:r>
          </w:p>
        </w:tc>
        <w:tc>
          <w:tcPr>
            <w:tcW w:w="2124" w:type="dxa"/>
            <w:tcMar>
              <w:left w:w="88" w:type="dxa"/>
            </w:tcMar>
          </w:tcPr>
          <w:p w:rsidR="00325D6B" w:rsidRDefault="00325D6B">
            <w:pPr>
              <w:spacing w:before="57" w:after="57"/>
            </w:pPr>
            <w:r>
              <w:t>география</w:t>
            </w:r>
          </w:p>
        </w:tc>
        <w:tc>
          <w:tcPr>
            <w:tcW w:w="1417" w:type="dxa"/>
            <w:tcMar>
              <w:left w:w="88" w:type="dxa"/>
            </w:tcMar>
          </w:tcPr>
          <w:p w:rsidR="00325D6B" w:rsidRDefault="00325D6B">
            <w:pPr>
              <w:spacing w:before="57" w:after="57"/>
            </w:pPr>
            <w:r>
              <w:t>призёр</w:t>
            </w:r>
          </w:p>
        </w:tc>
        <w:tc>
          <w:tcPr>
            <w:tcW w:w="2558" w:type="dxa"/>
            <w:tcMar>
              <w:left w:w="88" w:type="dxa"/>
            </w:tcMar>
          </w:tcPr>
          <w:p w:rsidR="00325D6B" w:rsidRDefault="00325D6B">
            <w:pPr>
              <w:spacing w:before="57" w:after="57"/>
            </w:pPr>
            <w:r>
              <w:t>Чанцова В.С.</w:t>
            </w:r>
          </w:p>
        </w:tc>
      </w:tr>
      <w:tr w:rsidR="00325D6B">
        <w:trPr>
          <w:trHeight w:val="587"/>
        </w:trPr>
        <w:tc>
          <w:tcPr>
            <w:tcW w:w="821" w:type="dxa"/>
            <w:tcMar>
              <w:left w:w="88" w:type="dxa"/>
            </w:tcMar>
          </w:tcPr>
          <w:p w:rsidR="00325D6B" w:rsidRDefault="00325D6B">
            <w:pPr>
              <w:pStyle w:val="NoSpacing"/>
              <w:numPr>
                <w:ilvl w:val="0"/>
                <w:numId w:val="10"/>
              </w:numPr>
              <w:suppressAutoHyphens w:val="0"/>
              <w:spacing w:before="57" w:after="57"/>
              <w:rPr>
                <w:rFonts w:ascii="Times New Roman" w:hAnsi="Times New Roman" w:cs="Times New Roman"/>
              </w:rPr>
            </w:pPr>
          </w:p>
        </w:tc>
        <w:tc>
          <w:tcPr>
            <w:tcW w:w="2693" w:type="dxa"/>
            <w:tcMar>
              <w:left w:w="88" w:type="dxa"/>
            </w:tcMar>
          </w:tcPr>
          <w:p w:rsidR="00325D6B" w:rsidRDefault="00325D6B">
            <w:pPr>
              <w:pStyle w:val="NoSpacing"/>
              <w:spacing w:before="57" w:after="57"/>
            </w:pPr>
            <w:r>
              <w:rPr>
                <w:rFonts w:ascii="Times New Roman" w:hAnsi="Times New Roman" w:cs="Times New Roman"/>
              </w:rPr>
              <w:t xml:space="preserve">Павленко Дарья  </w:t>
            </w:r>
          </w:p>
        </w:tc>
        <w:tc>
          <w:tcPr>
            <w:tcW w:w="990" w:type="dxa"/>
            <w:tcMar>
              <w:left w:w="88" w:type="dxa"/>
            </w:tcMar>
          </w:tcPr>
          <w:p w:rsidR="00325D6B" w:rsidRDefault="00325D6B">
            <w:pPr>
              <w:pStyle w:val="NoSpacing"/>
              <w:spacing w:before="57" w:after="57"/>
            </w:pPr>
            <w:r>
              <w:rPr>
                <w:rFonts w:ascii="Times New Roman" w:hAnsi="Times New Roman" w:cs="Times New Roman"/>
              </w:rPr>
              <w:t>9</w:t>
            </w:r>
          </w:p>
        </w:tc>
        <w:tc>
          <w:tcPr>
            <w:tcW w:w="2124" w:type="dxa"/>
            <w:tcMar>
              <w:left w:w="88" w:type="dxa"/>
            </w:tcMar>
          </w:tcPr>
          <w:p w:rsidR="00325D6B" w:rsidRDefault="00325D6B">
            <w:pPr>
              <w:spacing w:before="57" w:after="57"/>
            </w:pPr>
            <w:r>
              <w:t>география</w:t>
            </w:r>
          </w:p>
        </w:tc>
        <w:tc>
          <w:tcPr>
            <w:tcW w:w="1417" w:type="dxa"/>
            <w:tcMar>
              <w:left w:w="88" w:type="dxa"/>
            </w:tcMar>
          </w:tcPr>
          <w:p w:rsidR="00325D6B" w:rsidRDefault="00325D6B">
            <w:pPr>
              <w:spacing w:before="57" w:after="57"/>
            </w:pPr>
            <w:r>
              <w:t>призёр</w:t>
            </w:r>
          </w:p>
        </w:tc>
        <w:tc>
          <w:tcPr>
            <w:tcW w:w="2558" w:type="dxa"/>
            <w:tcMar>
              <w:left w:w="88" w:type="dxa"/>
            </w:tcMar>
          </w:tcPr>
          <w:p w:rsidR="00325D6B" w:rsidRDefault="00325D6B">
            <w:pPr>
              <w:spacing w:before="57" w:after="57"/>
            </w:pPr>
            <w:r>
              <w:t xml:space="preserve"> Пастухова Н.Н.</w:t>
            </w:r>
          </w:p>
        </w:tc>
      </w:tr>
      <w:tr w:rsidR="00325D6B">
        <w:trPr>
          <w:trHeight w:val="587"/>
        </w:trPr>
        <w:tc>
          <w:tcPr>
            <w:tcW w:w="821" w:type="dxa"/>
            <w:tcMar>
              <w:left w:w="88" w:type="dxa"/>
            </w:tcMar>
          </w:tcPr>
          <w:p w:rsidR="00325D6B" w:rsidRDefault="00325D6B">
            <w:pPr>
              <w:pStyle w:val="NoSpacing"/>
              <w:numPr>
                <w:ilvl w:val="0"/>
                <w:numId w:val="10"/>
              </w:numPr>
              <w:suppressAutoHyphens w:val="0"/>
              <w:spacing w:before="57" w:after="57"/>
              <w:rPr>
                <w:rFonts w:ascii="Times New Roman" w:hAnsi="Times New Roman" w:cs="Times New Roman"/>
              </w:rPr>
            </w:pPr>
          </w:p>
        </w:tc>
        <w:tc>
          <w:tcPr>
            <w:tcW w:w="2693" w:type="dxa"/>
            <w:tcMar>
              <w:left w:w="88" w:type="dxa"/>
            </w:tcMar>
          </w:tcPr>
          <w:p w:rsidR="00325D6B" w:rsidRDefault="00325D6B">
            <w:pPr>
              <w:pStyle w:val="NoSpacing"/>
              <w:spacing w:before="57" w:after="57"/>
            </w:pPr>
            <w:r>
              <w:rPr>
                <w:rFonts w:ascii="Times New Roman" w:hAnsi="Times New Roman" w:cs="Times New Roman"/>
              </w:rPr>
              <w:t xml:space="preserve">Осыкин Дмитрий  </w:t>
            </w:r>
          </w:p>
        </w:tc>
        <w:tc>
          <w:tcPr>
            <w:tcW w:w="990" w:type="dxa"/>
            <w:tcMar>
              <w:left w:w="88" w:type="dxa"/>
            </w:tcMar>
          </w:tcPr>
          <w:p w:rsidR="00325D6B" w:rsidRDefault="00325D6B">
            <w:pPr>
              <w:pStyle w:val="NoSpacing"/>
              <w:spacing w:before="57" w:after="57"/>
            </w:pPr>
            <w:r>
              <w:rPr>
                <w:rFonts w:ascii="Times New Roman" w:hAnsi="Times New Roman" w:cs="Times New Roman"/>
              </w:rPr>
              <w:t>10</w:t>
            </w:r>
          </w:p>
        </w:tc>
        <w:tc>
          <w:tcPr>
            <w:tcW w:w="2124" w:type="dxa"/>
            <w:tcMar>
              <w:left w:w="88" w:type="dxa"/>
            </w:tcMar>
          </w:tcPr>
          <w:p w:rsidR="00325D6B" w:rsidRDefault="00325D6B">
            <w:pPr>
              <w:spacing w:before="57" w:after="57"/>
            </w:pPr>
            <w:r>
              <w:t>география</w:t>
            </w:r>
          </w:p>
        </w:tc>
        <w:tc>
          <w:tcPr>
            <w:tcW w:w="1417" w:type="dxa"/>
            <w:tcMar>
              <w:left w:w="88" w:type="dxa"/>
            </w:tcMar>
          </w:tcPr>
          <w:p w:rsidR="00325D6B" w:rsidRDefault="00325D6B">
            <w:pPr>
              <w:spacing w:before="57" w:after="57"/>
            </w:pPr>
            <w:r>
              <w:t>призёр</w:t>
            </w:r>
          </w:p>
        </w:tc>
        <w:tc>
          <w:tcPr>
            <w:tcW w:w="2558" w:type="dxa"/>
            <w:tcMar>
              <w:left w:w="88" w:type="dxa"/>
            </w:tcMar>
          </w:tcPr>
          <w:p w:rsidR="00325D6B" w:rsidRDefault="00325D6B">
            <w:pPr>
              <w:spacing w:before="57" w:after="57"/>
            </w:pPr>
            <w:r>
              <w:t>Чанцова В.С.</w:t>
            </w:r>
          </w:p>
        </w:tc>
      </w:tr>
      <w:tr w:rsidR="00325D6B">
        <w:trPr>
          <w:trHeight w:val="587"/>
        </w:trPr>
        <w:tc>
          <w:tcPr>
            <w:tcW w:w="821" w:type="dxa"/>
            <w:tcMar>
              <w:left w:w="88" w:type="dxa"/>
            </w:tcMar>
          </w:tcPr>
          <w:p w:rsidR="00325D6B" w:rsidRDefault="00325D6B">
            <w:pPr>
              <w:pStyle w:val="NoSpacing"/>
              <w:numPr>
                <w:ilvl w:val="0"/>
                <w:numId w:val="10"/>
              </w:numPr>
              <w:suppressAutoHyphens w:val="0"/>
              <w:spacing w:before="57" w:after="57"/>
              <w:rPr>
                <w:rFonts w:ascii="Times New Roman" w:hAnsi="Times New Roman" w:cs="Times New Roman"/>
              </w:rPr>
            </w:pPr>
          </w:p>
        </w:tc>
        <w:tc>
          <w:tcPr>
            <w:tcW w:w="2693" w:type="dxa"/>
            <w:tcMar>
              <w:left w:w="88" w:type="dxa"/>
            </w:tcMar>
          </w:tcPr>
          <w:p w:rsidR="00325D6B" w:rsidRDefault="00325D6B">
            <w:pPr>
              <w:spacing w:before="57" w:after="57"/>
            </w:pPr>
            <w:r>
              <w:t>Федулов Михаил</w:t>
            </w:r>
          </w:p>
        </w:tc>
        <w:tc>
          <w:tcPr>
            <w:tcW w:w="990" w:type="dxa"/>
            <w:tcMar>
              <w:left w:w="88" w:type="dxa"/>
            </w:tcMar>
          </w:tcPr>
          <w:p w:rsidR="00325D6B" w:rsidRDefault="00325D6B">
            <w:pPr>
              <w:spacing w:before="57" w:after="57"/>
            </w:pPr>
            <w:r>
              <w:t>7</w:t>
            </w:r>
          </w:p>
        </w:tc>
        <w:tc>
          <w:tcPr>
            <w:tcW w:w="2124" w:type="dxa"/>
            <w:tcMar>
              <w:left w:w="88" w:type="dxa"/>
            </w:tcMar>
          </w:tcPr>
          <w:p w:rsidR="00325D6B" w:rsidRDefault="00325D6B">
            <w:pPr>
              <w:spacing w:before="57" w:after="57"/>
            </w:pPr>
            <w:r>
              <w:t>английский язык</w:t>
            </w:r>
          </w:p>
        </w:tc>
        <w:tc>
          <w:tcPr>
            <w:tcW w:w="1417" w:type="dxa"/>
            <w:tcMar>
              <w:left w:w="88" w:type="dxa"/>
            </w:tcMar>
          </w:tcPr>
          <w:p w:rsidR="00325D6B" w:rsidRDefault="00325D6B">
            <w:pPr>
              <w:spacing w:before="57" w:after="57"/>
            </w:pPr>
            <w:r>
              <w:t xml:space="preserve">призер </w:t>
            </w:r>
          </w:p>
        </w:tc>
        <w:tc>
          <w:tcPr>
            <w:tcW w:w="2558" w:type="dxa"/>
            <w:tcMar>
              <w:left w:w="88" w:type="dxa"/>
            </w:tcMar>
          </w:tcPr>
          <w:p w:rsidR="00325D6B" w:rsidRDefault="00325D6B">
            <w:pPr>
              <w:spacing w:before="57" w:after="57"/>
            </w:pPr>
            <w:r>
              <w:t>Полетаева Ю.В.</w:t>
            </w:r>
          </w:p>
        </w:tc>
      </w:tr>
      <w:tr w:rsidR="00325D6B">
        <w:trPr>
          <w:trHeight w:val="587"/>
        </w:trPr>
        <w:tc>
          <w:tcPr>
            <w:tcW w:w="821" w:type="dxa"/>
            <w:tcMar>
              <w:left w:w="88" w:type="dxa"/>
            </w:tcMar>
          </w:tcPr>
          <w:p w:rsidR="00325D6B" w:rsidRDefault="00325D6B">
            <w:pPr>
              <w:pStyle w:val="NoSpacing"/>
              <w:numPr>
                <w:ilvl w:val="0"/>
                <w:numId w:val="10"/>
              </w:numPr>
              <w:suppressAutoHyphens w:val="0"/>
              <w:spacing w:before="57" w:after="57"/>
              <w:rPr>
                <w:rFonts w:ascii="Times New Roman" w:hAnsi="Times New Roman" w:cs="Times New Roman"/>
              </w:rPr>
            </w:pPr>
          </w:p>
        </w:tc>
        <w:tc>
          <w:tcPr>
            <w:tcW w:w="2693" w:type="dxa"/>
            <w:tcMar>
              <w:left w:w="88" w:type="dxa"/>
            </w:tcMar>
          </w:tcPr>
          <w:p w:rsidR="00325D6B" w:rsidRDefault="00325D6B">
            <w:pPr>
              <w:spacing w:before="57" w:after="57"/>
            </w:pPr>
            <w:r>
              <w:t>Потапенко Вера</w:t>
            </w:r>
          </w:p>
        </w:tc>
        <w:tc>
          <w:tcPr>
            <w:tcW w:w="990" w:type="dxa"/>
            <w:tcMar>
              <w:left w:w="88" w:type="dxa"/>
            </w:tcMar>
          </w:tcPr>
          <w:p w:rsidR="00325D6B" w:rsidRDefault="00325D6B">
            <w:pPr>
              <w:spacing w:before="57" w:after="57"/>
            </w:pPr>
            <w:r>
              <w:t>8</w:t>
            </w:r>
          </w:p>
        </w:tc>
        <w:tc>
          <w:tcPr>
            <w:tcW w:w="2124" w:type="dxa"/>
            <w:tcMar>
              <w:left w:w="88" w:type="dxa"/>
            </w:tcMar>
          </w:tcPr>
          <w:p w:rsidR="00325D6B" w:rsidRDefault="00325D6B">
            <w:pPr>
              <w:spacing w:before="57" w:after="57"/>
            </w:pPr>
            <w:r>
              <w:t>английский язык</w:t>
            </w:r>
          </w:p>
        </w:tc>
        <w:tc>
          <w:tcPr>
            <w:tcW w:w="1417" w:type="dxa"/>
            <w:tcMar>
              <w:left w:w="88" w:type="dxa"/>
            </w:tcMar>
          </w:tcPr>
          <w:p w:rsidR="00325D6B" w:rsidRDefault="00325D6B">
            <w:pPr>
              <w:pStyle w:val="NoSpacing"/>
              <w:spacing w:before="57" w:after="57"/>
            </w:pPr>
            <w:r>
              <w:rPr>
                <w:rFonts w:ascii="Times New Roman" w:hAnsi="Times New Roman" w:cs="Times New Roman"/>
              </w:rPr>
              <w:t>призер</w:t>
            </w:r>
          </w:p>
        </w:tc>
        <w:tc>
          <w:tcPr>
            <w:tcW w:w="2558" w:type="dxa"/>
            <w:tcMar>
              <w:left w:w="88" w:type="dxa"/>
            </w:tcMar>
          </w:tcPr>
          <w:p w:rsidR="00325D6B" w:rsidRDefault="00325D6B">
            <w:pPr>
              <w:spacing w:before="57" w:after="57"/>
            </w:pPr>
            <w:r>
              <w:t>Полетаева Ю.В.</w:t>
            </w:r>
          </w:p>
        </w:tc>
      </w:tr>
      <w:tr w:rsidR="00325D6B">
        <w:trPr>
          <w:trHeight w:val="587"/>
        </w:trPr>
        <w:tc>
          <w:tcPr>
            <w:tcW w:w="821" w:type="dxa"/>
            <w:tcMar>
              <w:left w:w="88" w:type="dxa"/>
            </w:tcMar>
          </w:tcPr>
          <w:p w:rsidR="00325D6B" w:rsidRDefault="00325D6B">
            <w:pPr>
              <w:pStyle w:val="NoSpacing"/>
              <w:numPr>
                <w:ilvl w:val="0"/>
                <w:numId w:val="10"/>
              </w:numPr>
              <w:suppressAutoHyphens w:val="0"/>
              <w:spacing w:before="57" w:after="57"/>
              <w:rPr>
                <w:rFonts w:ascii="Times New Roman" w:hAnsi="Times New Roman" w:cs="Times New Roman"/>
              </w:rPr>
            </w:pPr>
          </w:p>
        </w:tc>
        <w:tc>
          <w:tcPr>
            <w:tcW w:w="2693" w:type="dxa"/>
            <w:tcMar>
              <w:left w:w="88" w:type="dxa"/>
            </w:tcMar>
          </w:tcPr>
          <w:p w:rsidR="00325D6B" w:rsidRDefault="00325D6B">
            <w:pPr>
              <w:spacing w:before="57" w:after="57"/>
            </w:pPr>
            <w:r>
              <w:t>Потапенко Любовь</w:t>
            </w:r>
          </w:p>
        </w:tc>
        <w:tc>
          <w:tcPr>
            <w:tcW w:w="990" w:type="dxa"/>
            <w:tcMar>
              <w:left w:w="88" w:type="dxa"/>
            </w:tcMar>
          </w:tcPr>
          <w:p w:rsidR="00325D6B" w:rsidRDefault="00325D6B">
            <w:pPr>
              <w:spacing w:before="57" w:after="57"/>
            </w:pPr>
            <w:r>
              <w:t>9</w:t>
            </w:r>
          </w:p>
        </w:tc>
        <w:tc>
          <w:tcPr>
            <w:tcW w:w="2124" w:type="dxa"/>
            <w:tcMar>
              <w:left w:w="88" w:type="dxa"/>
            </w:tcMar>
          </w:tcPr>
          <w:p w:rsidR="00325D6B" w:rsidRDefault="00325D6B">
            <w:pPr>
              <w:spacing w:before="57" w:after="57"/>
            </w:pPr>
            <w:r>
              <w:t>английский язык</w:t>
            </w:r>
          </w:p>
        </w:tc>
        <w:tc>
          <w:tcPr>
            <w:tcW w:w="1417" w:type="dxa"/>
            <w:tcMar>
              <w:left w:w="88" w:type="dxa"/>
            </w:tcMar>
          </w:tcPr>
          <w:p w:rsidR="00325D6B" w:rsidRDefault="00325D6B">
            <w:pPr>
              <w:pStyle w:val="NoSpacing"/>
              <w:spacing w:before="57" w:after="57"/>
            </w:pPr>
            <w:r>
              <w:rPr>
                <w:rFonts w:ascii="Times New Roman" w:hAnsi="Times New Roman" w:cs="Times New Roman"/>
              </w:rPr>
              <w:t>призер</w:t>
            </w:r>
          </w:p>
        </w:tc>
        <w:tc>
          <w:tcPr>
            <w:tcW w:w="2558" w:type="dxa"/>
            <w:tcMar>
              <w:left w:w="88" w:type="dxa"/>
            </w:tcMar>
          </w:tcPr>
          <w:p w:rsidR="00325D6B" w:rsidRDefault="00325D6B">
            <w:pPr>
              <w:spacing w:before="57" w:after="57"/>
            </w:pPr>
            <w:r>
              <w:t>Петрик Л.Л.</w:t>
            </w:r>
          </w:p>
        </w:tc>
      </w:tr>
      <w:tr w:rsidR="00325D6B">
        <w:trPr>
          <w:trHeight w:val="587"/>
        </w:trPr>
        <w:tc>
          <w:tcPr>
            <w:tcW w:w="821" w:type="dxa"/>
            <w:tcMar>
              <w:left w:w="88" w:type="dxa"/>
            </w:tcMar>
          </w:tcPr>
          <w:p w:rsidR="00325D6B" w:rsidRDefault="00325D6B">
            <w:pPr>
              <w:pStyle w:val="NoSpacing"/>
              <w:numPr>
                <w:ilvl w:val="0"/>
                <w:numId w:val="10"/>
              </w:numPr>
              <w:suppressAutoHyphens w:val="0"/>
              <w:spacing w:before="57" w:after="57"/>
              <w:rPr>
                <w:rFonts w:ascii="Times New Roman" w:hAnsi="Times New Roman" w:cs="Times New Roman"/>
              </w:rPr>
            </w:pPr>
          </w:p>
        </w:tc>
        <w:tc>
          <w:tcPr>
            <w:tcW w:w="2693" w:type="dxa"/>
            <w:tcMar>
              <w:left w:w="88" w:type="dxa"/>
            </w:tcMar>
          </w:tcPr>
          <w:p w:rsidR="00325D6B" w:rsidRDefault="00325D6B">
            <w:pPr>
              <w:spacing w:before="57" w:after="57" w:line="276" w:lineRule="auto"/>
            </w:pPr>
            <w:r>
              <w:t xml:space="preserve">Гулик Кристина </w:t>
            </w:r>
          </w:p>
        </w:tc>
        <w:tc>
          <w:tcPr>
            <w:tcW w:w="990" w:type="dxa"/>
            <w:tcMar>
              <w:left w:w="88" w:type="dxa"/>
            </w:tcMar>
          </w:tcPr>
          <w:p w:rsidR="00325D6B" w:rsidRDefault="00325D6B">
            <w:pPr>
              <w:spacing w:before="57" w:after="57"/>
            </w:pPr>
            <w:r>
              <w:t>11</w:t>
            </w:r>
          </w:p>
        </w:tc>
        <w:tc>
          <w:tcPr>
            <w:tcW w:w="2124" w:type="dxa"/>
            <w:tcMar>
              <w:left w:w="88" w:type="dxa"/>
            </w:tcMar>
          </w:tcPr>
          <w:p w:rsidR="00325D6B" w:rsidRDefault="00325D6B">
            <w:pPr>
              <w:spacing w:before="57" w:after="57" w:line="276" w:lineRule="auto"/>
            </w:pPr>
            <w:r>
              <w:t xml:space="preserve">история </w:t>
            </w:r>
          </w:p>
        </w:tc>
        <w:tc>
          <w:tcPr>
            <w:tcW w:w="1417" w:type="dxa"/>
            <w:tcMar>
              <w:left w:w="88" w:type="dxa"/>
            </w:tcMar>
          </w:tcPr>
          <w:p w:rsidR="00325D6B" w:rsidRDefault="00325D6B">
            <w:pPr>
              <w:spacing w:before="57" w:after="57" w:line="276" w:lineRule="auto"/>
            </w:pPr>
            <w:r>
              <w:t xml:space="preserve">победитель  </w:t>
            </w:r>
          </w:p>
        </w:tc>
        <w:tc>
          <w:tcPr>
            <w:tcW w:w="2558" w:type="dxa"/>
            <w:tcMar>
              <w:left w:w="88" w:type="dxa"/>
            </w:tcMar>
          </w:tcPr>
          <w:p w:rsidR="00325D6B" w:rsidRDefault="00325D6B">
            <w:pPr>
              <w:spacing w:before="57" w:after="57" w:line="276" w:lineRule="auto"/>
            </w:pPr>
            <w:r>
              <w:t xml:space="preserve">Клюкин Г.А. </w:t>
            </w:r>
          </w:p>
        </w:tc>
      </w:tr>
      <w:tr w:rsidR="00325D6B">
        <w:trPr>
          <w:trHeight w:val="587"/>
        </w:trPr>
        <w:tc>
          <w:tcPr>
            <w:tcW w:w="821" w:type="dxa"/>
            <w:tcMar>
              <w:left w:w="88" w:type="dxa"/>
            </w:tcMar>
          </w:tcPr>
          <w:p w:rsidR="00325D6B" w:rsidRDefault="00325D6B">
            <w:pPr>
              <w:pStyle w:val="NoSpacing"/>
              <w:numPr>
                <w:ilvl w:val="0"/>
                <w:numId w:val="10"/>
              </w:numPr>
              <w:suppressAutoHyphens w:val="0"/>
              <w:spacing w:before="57" w:after="57"/>
              <w:rPr>
                <w:rFonts w:ascii="Times New Roman" w:hAnsi="Times New Roman" w:cs="Times New Roman"/>
              </w:rPr>
            </w:pPr>
          </w:p>
        </w:tc>
        <w:tc>
          <w:tcPr>
            <w:tcW w:w="2693" w:type="dxa"/>
            <w:tcMar>
              <w:left w:w="88" w:type="dxa"/>
            </w:tcMar>
          </w:tcPr>
          <w:p w:rsidR="00325D6B" w:rsidRDefault="00325D6B">
            <w:pPr>
              <w:spacing w:before="57" w:after="57" w:line="276" w:lineRule="auto"/>
            </w:pPr>
            <w:r>
              <w:t>Латонов Владислав</w:t>
            </w:r>
          </w:p>
        </w:tc>
        <w:tc>
          <w:tcPr>
            <w:tcW w:w="990" w:type="dxa"/>
            <w:tcMar>
              <w:left w:w="88" w:type="dxa"/>
            </w:tcMar>
          </w:tcPr>
          <w:p w:rsidR="00325D6B" w:rsidRDefault="00325D6B">
            <w:pPr>
              <w:spacing w:before="57" w:after="57"/>
            </w:pPr>
            <w:r>
              <w:t>7</w:t>
            </w:r>
          </w:p>
        </w:tc>
        <w:tc>
          <w:tcPr>
            <w:tcW w:w="2124" w:type="dxa"/>
            <w:tcMar>
              <w:left w:w="88" w:type="dxa"/>
            </w:tcMar>
          </w:tcPr>
          <w:p w:rsidR="00325D6B" w:rsidRDefault="00325D6B">
            <w:pPr>
              <w:spacing w:before="57" w:after="57" w:line="276" w:lineRule="auto"/>
            </w:pPr>
            <w:r>
              <w:t>обществознание</w:t>
            </w:r>
          </w:p>
        </w:tc>
        <w:tc>
          <w:tcPr>
            <w:tcW w:w="1417" w:type="dxa"/>
            <w:tcMar>
              <w:left w:w="88" w:type="dxa"/>
            </w:tcMar>
          </w:tcPr>
          <w:p w:rsidR="00325D6B" w:rsidRDefault="00325D6B">
            <w:pPr>
              <w:spacing w:before="57" w:after="57" w:line="276" w:lineRule="auto"/>
            </w:pPr>
            <w:r>
              <w:t>призер</w:t>
            </w:r>
          </w:p>
        </w:tc>
        <w:tc>
          <w:tcPr>
            <w:tcW w:w="2558" w:type="dxa"/>
            <w:tcMar>
              <w:left w:w="88" w:type="dxa"/>
            </w:tcMar>
          </w:tcPr>
          <w:p w:rsidR="00325D6B" w:rsidRDefault="00325D6B">
            <w:pPr>
              <w:spacing w:before="57" w:after="57" w:line="276" w:lineRule="auto"/>
            </w:pPr>
            <w:r>
              <w:t>Белкина Л.Е.</w:t>
            </w:r>
          </w:p>
        </w:tc>
      </w:tr>
      <w:tr w:rsidR="00325D6B">
        <w:trPr>
          <w:trHeight w:val="587"/>
        </w:trPr>
        <w:tc>
          <w:tcPr>
            <w:tcW w:w="821" w:type="dxa"/>
            <w:tcMar>
              <w:left w:w="88" w:type="dxa"/>
            </w:tcMar>
          </w:tcPr>
          <w:p w:rsidR="00325D6B" w:rsidRDefault="00325D6B">
            <w:pPr>
              <w:pStyle w:val="NoSpacing"/>
              <w:numPr>
                <w:ilvl w:val="0"/>
                <w:numId w:val="10"/>
              </w:numPr>
              <w:suppressAutoHyphens w:val="0"/>
              <w:spacing w:before="57" w:after="57"/>
              <w:rPr>
                <w:rFonts w:ascii="Times New Roman" w:hAnsi="Times New Roman" w:cs="Times New Roman"/>
              </w:rPr>
            </w:pPr>
          </w:p>
        </w:tc>
        <w:tc>
          <w:tcPr>
            <w:tcW w:w="2693" w:type="dxa"/>
            <w:tcMar>
              <w:left w:w="88" w:type="dxa"/>
            </w:tcMar>
          </w:tcPr>
          <w:p w:rsidR="00325D6B" w:rsidRDefault="00325D6B">
            <w:pPr>
              <w:spacing w:before="57" w:after="57" w:line="276" w:lineRule="auto"/>
            </w:pPr>
            <w:r>
              <w:t xml:space="preserve">Флаот Наталья </w:t>
            </w:r>
          </w:p>
        </w:tc>
        <w:tc>
          <w:tcPr>
            <w:tcW w:w="990" w:type="dxa"/>
            <w:tcMar>
              <w:left w:w="88" w:type="dxa"/>
            </w:tcMar>
          </w:tcPr>
          <w:p w:rsidR="00325D6B" w:rsidRDefault="00325D6B">
            <w:pPr>
              <w:spacing w:before="57" w:after="57"/>
            </w:pPr>
            <w:r>
              <w:t>9</w:t>
            </w:r>
          </w:p>
        </w:tc>
        <w:tc>
          <w:tcPr>
            <w:tcW w:w="2124" w:type="dxa"/>
            <w:tcMar>
              <w:left w:w="88" w:type="dxa"/>
            </w:tcMar>
          </w:tcPr>
          <w:p w:rsidR="00325D6B" w:rsidRDefault="00325D6B">
            <w:pPr>
              <w:spacing w:before="57" w:after="57" w:line="276" w:lineRule="auto"/>
            </w:pPr>
            <w:r>
              <w:t>обществознание</w:t>
            </w:r>
          </w:p>
        </w:tc>
        <w:tc>
          <w:tcPr>
            <w:tcW w:w="1417" w:type="dxa"/>
            <w:tcMar>
              <w:left w:w="88" w:type="dxa"/>
            </w:tcMar>
          </w:tcPr>
          <w:p w:rsidR="00325D6B" w:rsidRDefault="00325D6B">
            <w:pPr>
              <w:spacing w:before="57" w:after="57" w:line="276" w:lineRule="auto"/>
            </w:pPr>
            <w:r>
              <w:t>победитель</w:t>
            </w:r>
          </w:p>
        </w:tc>
        <w:tc>
          <w:tcPr>
            <w:tcW w:w="2558" w:type="dxa"/>
            <w:tcMar>
              <w:left w:w="88" w:type="dxa"/>
            </w:tcMar>
          </w:tcPr>
          <w:p w:rsidR="00325D6B" w:rsidRDefault="00325D6B">
            <w:pPr>
              <w:spacing w:before="57" w:after="57" w:line="276" w:lineRule="auto"/>
            </w:pPr>
            <w:r>
              <w:t>Кутдусова Е. В.</w:t>
            </w:r>
          </w:p>
        </w:tc>
      </w:tr>
      <w:tr w:rsidR="00325D6B">
        <w:trPr>
          <w:trHeight w:val="587"/>
        </w:trPr>
        <w:tc>
          <w:tcPr>
            <w:tcW w:w="821" w:type="dxa"/>
            <w:tcMar>
              <w:left w:w="88" w:type="dxa"/>
            </w:tcMar>
          </w:tcPr>
          <w:p w:rsidR="00325D6B" w:rsidRDefault="00325D6B">
            <w:pPr>
              <w:pStyle w:val="NoSpacing"/>
              <w:numPr>
                <w:ilvl w:val="0"/>
                <w:numId w:val="10"/>
              </w:numPr>
              <w:suppressAutoHyphens w:val="0"/>
              <w:spacing w:before="57" w:after="57"/>
              <w:rPr>
                <w:rFonts w:ascii="Times New Roman" w:hAnsi="Times New Roman" w:cs="Times New Roman"/>
              </w:rPr>
            </w:pPr>
          </w:p>
        </w:tc>
        <w:tc>
          <w:tcPr>
            <w:tcW w:w="2693" w:type="dxa"/>
            <w:tcMar>
              <w:left w:w="88" w:type="dxa"/>
            </w:tcMar>
          </w:tcPr>
          <w:p w:rsidR="00325D6B" w:rsidRDefault="00325D6B">
            <w:pPr>
              <w:spacing w:before="57" w:after="57" w:line="276" w:lineRule="auto"/>
            </w:pPr>
            <w:r>
              <w:t>Сапрыкина Наталья</w:t>
            </w:r>
          </w:p>
        </w:tc>
        <w:tc>
          <w:tcPr>
            <w:tcW w:w="990" w:type="dxa"/>
            <w:tcMar>
              <w:left w:w="88" w:type="dxa"/>
            </w:tcMar>
          </w:tcPr>
          <w:p w:rsidR="00325D6B" w:rsidRDefault="00325D6B">
            <w:pPr>
              <w:spacing w:before="57" w:after="57"/>
            </w:pPr>
            <w:r>
              <w:t>9</w:t>
            </w:r>
          </w:p>
        </w:tc>
        <w:tc>
          <w:tcPr>
            <w:tcW w:w="2124" w:type="dxa"/>
            <w:tcMar>
              <w:left w:w="88" w:type="dxa"/>
            </w:tcMar>
          </w:tcPr>
          <w:p w:rsidR="00325D6B" w:rsidRDefault="00325D6B">
            <w:pPr>
              <w:spacing w:before="57" w:after="57" w:line="276" w:lineRule="auto"/>
            </w:pPr>
            <w:r>
              <w:t>обществознание</w:t>
            </w:r>
          </w:p>
        </w:tc>
        <w:tc>
          <w:tcPr>
            <w:tcW w:w="1417" w:type="dxa"/>
            <w:tcMar>
              <w:left w:w="88" w:type="dxa"/>
            </w:tcMar>
          </w:tcPr>
          <w:p w:rsidR="00325D6B" w:rsidRDefault="00325D6B">
            <w:pPr>
              <w:spacing w:before="57" w:after="57" w:line="276" w:lineRule="auto"/>
            </w:pPr>
            <w:r>
              <w:t>призер</w:t>
            </w:r>
          </w:p>
        </w:tc>
        <w:tc>
          <w:tcPr>
            <w:tcW w:w="2558" w:type="dxa"/>
            <w:tcMar>
              <w:left w:w="88" w:type="dxa"/>
            </w:tcMar>
          </w:tcPr>
          <w:p w:rsidR="00325D6B" w:rsidRDefault="00325D6B">
            <w:pPr>
              <w:spacing w:before="57" w:after="57" w:line="276" w:lineRule="auto"/>
            </w:pPr>
            <w:r>
              <w:t>Кутдусова Е.В.</w:t>
            </w:r>
          </w:p>
        </w:tc>
      </w:tr>
      <w:tr w:rsidR="00325D6B">
        <w:trPr>
          <w:trHeight w:val="587"/>
        </w:trPr>
        <w:tc>
          <w:tcPr>
            <w:tcW w:w="821" w:type="dxa"/>
            <w:tcMar>
              <w:left w:w="88" w:type="dxa"/>
            </w:tcMar>
          </w:tcPr>
          <w:p w:rsidR="00325D6B" w:rsidRDefault="00325D6B">
            <w:pPr>
              <w:pStyle w:val="NoSpacing"/>
              <w:numPr>
                <w:ilvl w:val="0"/>
                <w:numId w:val="10"/>
              </w:numPr>
              <w:suppressAutoHyphens w:val="0"/>
              <w:spacing w:before="57" w:after="57"/>
              <w:rPr>
                <w:rFonts w:ascii="Times New Roman" w:hAnsi="Times New Roman" w:cs="Times New Roman"/>
              </w:rPr>
            </w:pPr>
          </w:p>
        </w:tc>
        <w:tc>
          <w:tcPr>
            <w:tcW w:w="2693" w:type="dxa"/>
            <w:tcMar>
              <w:left w:w="88" w:type="dxa"/>
            </w:tcMar>
          </w:tcPr>
          <w:p w:rsidR="00325D6B" w:rsidRDefault="00325D6B">
            <w:pPr>
              <w:spacing w:before="57" w:after="57" w:line="276" w:lineRule="auto"/>
            </w:pPr>
            <w:r>
              <w:t>Ушакова Кристина</w:t>
            </w:r>
          </w:p>
        </w:tc>
        <w:tc>
          <w:tcPr>
            <w:tcW w:w="990" w:type="dxa"/>
            <w:tcMar>
              <w:left w:w="88" w:type="dxa"/>
            </w:tcMar>
          </w:tcPr>
          <w:p w:rsidR="00325D6B" w:rsidRDefault="00325D6B">
            <w:pPr>
              <w:spacing w:before="57" w:after="57"/>
            </w:pPr>
            <w:r>
              <w:t>10</w:t>
            </w:r>
          </w:p>
        </w:tc>
        <w:tc>
          <w:tcPr>
            <w:tcW w:w="2124" w:type="dxa"/>
            <w:tcMar>
              <w:left w:w="88" w:type="dxa"/>
            </w:tcMar>
          </w:tcPr>
          <w:p w:rsidR="00325D6B" w:rsidRDefault="00325D6B">
            <w:pPr>
              <w:spacing w:before="57" w:after="57" w:line="276" w:lineRule="auto"/>
            </w:pPr>
            <w:r>
              <w:t>обществознание</w:t>
            </w:r>
          </w:p>
        </w:tc>
        <w:tc>
          <w:tcPr>
            <w:tcW w:w="1417" w:type="dxa"/>
            <w:tcMar>
              <w:left w:w="88" w:type="dxa"/>
            </w:tcMar>
          </w:tcPr>
          <w:p w:rsidR="00325D6B" w:rsidRDefault="00325D6B">
            <w:pPr>
              <w:spacing w:before="57" w:after="57" w:line="276" w:lineRule="auto"/>
            </w:pPr>
            <w:r>
              <w:t>призер</w:t>
            </w:r>
          </w:p>
        </w:tc>
        <w:tc>
          <w:tcPr>
            <w:tcW w:w="2558" w:type="dxa"/>
            <w:tcMar>
              <w:left w:w="88" w:type="dxa"/>
            </w:tcMar>
          </w:tcPr>
          <w:p w:rsidR="00325D6B" w:rsidRDefault="00325D6B">
            <w:pPr>
              <w:spacing w:before="57" w:after="57" w:line="276" w:lineRule="auto"/>
            </w:pPr>
            <w:r>
              <w:t>Кутдусова Е. В.</w:t>
            </w:r>
          </w:p>
        </w:tc>
      </w:tr>
      <w:tr w:rsidR="00325D6B">
        <w:trPr>
          <w:trHeight w:val="587"/>
        </w:trPr>
        <w:tc>
          <w:tcPr>
            <w:tcW w:w="821" w:type="dxa"/>
            <w:tcMar>
              <w:left w:w="88" w:type="dxa"/>
            </w:tcMar>
          </w:tcPr>
          <w:p w:rsidR="00325D6B" w:rsidRDefault="00325D6B">
            <w:pPr>
              <w:pStyle w:val="NoSpacing"/>
              <w:numPr>
                <w:ilvl w:val="0"/>
                <w:numId w:val="10"/>
              </w:numPr>
              <w:suppressAutoHyphens w:val="0"/>
              <w:spacing w:before="57" w:after="57"/>
              <w:rPr>
                <w:rFonts w:ascii="Times New Roman" w:hAnsi="Times New Roman" w:cs="Times New Roman"/>
              </w:rPr>
            </w:pPr>
          </w:p>
        </w:tc>
        <w:tc>
          <w:tcPr>
            <w:tcW w:w="2693" w:type="dxa"/>
            <w:tcMar>
              <w:left w:w="88" w:type="dxa"/>
            </w:tcMar>
          </w:tcPr>
          <w:p w:rsidR="00325D6B" w:rsidRDefault="00325D6B">
            <w:pPr>
              <w:spacing w:before="57" w:after="57" w:line="276" w:lineRule="auto"/>
            </w:pPr>
            <w:r>
              <w:t>Ушакова Кристина</w:t>
            </w:r>
          </w:p>
        </w:tc>
        <w:tc>
          <w:tcPr>
            <w:tcW w:w="990" w:type="dxa"/>
            <w:tcMar>
              <w:left w:w="88" w:type="dxa"/>
            </w:tcMar>
          </w:tcPr>
          <w:p w:rsidR="00325D6B" w:rsidRDefault="00325D6B">
            <w:pPr>
              <w:spacing w:before="57" w:after="57"/>
            </w:pPr>
            <w:r>
              <w:t>10</w:t>
            </w:r>
          </w:p>
        </w:tc>
        <w:tc>
          <w:tcPr>
            <w:tcW w:w="2124" w:type="dxa"/>
            <w:tcMar>
              <w:left w:w="88" w:type="dxa"/>
            </w:tcMar>
          </w:tcPr>
          <w:p w:rsidR="00325D6B" w:rsidRDefault="00325D6B">
            <w:pPr>
              <w:spacing w:before="57" w:after="57" w:line="276" w:lineRule="auto"/>
            </w:pPr>
            <w:r>
              <w:t>право</w:t>
            </w:r>
          </w:p>
        </w:tc>
        <w:tc>
          <w:tcPr>
            <w:tcW w:w="1417" w:type="dxa"/>
            <w:tcMar>
              <w:left w:w="88" w:type="dxa"/>
            </w:tcMar>
          </w:tcPr>
          <w:p w:rsidR="00325D6B" w:rsidRDefault="00325D6B">
            <w:pPr>
              <w:spacing w:before="57" w:after="57" w:line="276" w:lineRule="auto"/>
            </w:pPr>
            <w:r>
              <w:t>победитель</w:t>
            </w:r>
          </w:p>
        </w:tc>
        <w:tc>
          <w:tcPr>
            <w:tcW w:w="2558" w:type="dxa"/>
            <w:tcMar>
              <w:left w:w="88" w:type="dxa"/>
            </w:tcMar>
          </w:tcPr>
          <w:p w:rsidR="00325D6B" w:rsidRDefault="00325D6B">
            <w:pPr>
              <w:spacing w:before="57" w:after="57" w:line="276" w:lineRule="auto"/>
            </w:pPr>
            <w:r>
              <w:t>Кутдусова Е. В.</w:t>
            </w:r>
          </w:p>
        </w:tc>
      </w:tr>
      <w:tr w:rsidR="00325D6B">
        <w:trPr>
          <w:trHeight w:val="587"/>
        </w:trPr>
        <w:tc>
          <w:tcPr>
            <w:tcW w:w="821" w:type="dxa"/>
            <w:tcMar>
              <w:left w:w="88" w:type="dxa"/>
            </w:tcMar>
          </w:tcPr>
          <w:p w:rsidR="00325D6B" w:rsidRDefault="00325D6B">
            <w:pPr>
              <w:pStyle w:val="NoSpacing"/>
              <w:numPr>
                <w:ilvl w:val="0"/>
                <w:numId w:val="10"/>
              </w:numPr>
              <w:suppressAutoHyphens w:val="0"/>
              <w:spacing w:before="57" w:after="57"/>
              <w:rPr>
                <w:rFonts w:ascii="Times New Roman" w:hAnsi="Times New Roman" w:cs="Times New Roman"/>
              </w:rPr>
            </w:pPr>
          </w:p>
        </w:tc>
        <w:tc>
          <w:tcPr>
            <w:tcW w:w="2693" w:type="dxa"/>
            <w:tcMar>
              <w:left w:w="88" w:type="dxa"/>
            </w:tcMar>
          </w:tcPr>
          <w:p w:rsidR="00325D6B" w:rsidRDefault="00325D6B">
            <w:pPr>
              <w:spacing w:before="57" w:after="57"/>
            </w:pPr>
            <w:r>
              <w:t>Матюшкина Алина</w:t>
            </w:r>
          </w:p>
        </w:tc>
        <w:tc>
          <w:tcPr>
            <w:tcW w:w="990" w:type="dxa"/>
            <w:tcMar>
              <w:left w:w="88" w:type="dxa"/>
            </w:tcMar>
          </w:tcPr>
          <w:p w:rsidR="00325D6B" w:rsidRDefault="00325D6B">
            <w:pPr>
              <w:spacing w:before="57" w:after="57"/>
            </w:pPr>
            <w:r>
              <w:t>11</w:t>
            </w:r>
          </w:p>
        </w:tc>
        <w:tc>
          <w:tcPr>
            <w:tcW w:w="2124" w:type="dxa"/>
            <w:tcMar>
              <w:left w:w="88" w:type="dxa"/>
            </w:tcMar>
          </w:tcPr>
          <w:p w:rsidR="00325D6B" w:rsidRDefault="00325D6B">
            <w:pPr>
              <w:spacing w:before="57" w:after="57"/>
            </w:pPr>
            <w:r>
              <w:t>право</w:t>
            </w:r>
          </w:p>
        </w:tc>
        <w:tc>
          <w:tcPr>
            <w:tcW w:w="1417" w:type="dxa"/>
            <w:tcMar>
              <w:left w:w="88" w:type="dxa"/>
            </w:tcMar>
          </w:tcPr>
          <w:p w:rsidR="00325D6B" w:rsidRDefault="00325D6B">
            <w:pPr>
              <w:spacing w:before="57" w:after="57" w:line="276" w:lineRule="auto"/>
            </w:pPr>
            <w:r>
              <w:t>призер</w:t>
            </w:r>
          </w:p>
        </w:tc>
        <w:tc>
          <w:tcPr>
            <w:tcW w:w="2558" w:type="dxa"/>
            <w:tcMar>
              <w:left w:w="88" w:type="dxa"/>
            </w:tcMar>
          </w:tcPr>
          <w:p w:rsidR="00325D6B" w:rsidRDefault="00325D6B">
            <w:pPr>
              <w:spacing w:before="57" w:after="57"/>
            </w:pPr>
            <w:r>
              <w:t>Кутдусова Е.В.</w:t>
            </w:r>
          </w:p>
        </w:tc>
      </w:tr>
      <w:tr w:rsidR="00325D6B">
        <w:trPr>
          <w:trHeight w:val="587"/>
        </w:trPr>
        <w:tc>
          <w:tcPr>
            <w:tcW w:w="821" w:type="dxa"/>
            <w:tcMar>
              <w:left w:w="88" w:type="dxa"/>
            </w:tcMar>
          </w:tcPr>
          <w:p w:rsidR="00325D6B" w:rsidRDefault="00325D6B">
            <w:pPr>
              <w:pStyle w:val="NoSpacing"/>
              <w:numPr>
                <w:ilvl w:val="0"/>
                <w:numId w:val="10"/>
              </w:numPr>
              <w:suppressAutoHyphens w:val="0"/>
              <w:spacing w:before="57" w:after="57"/>
              <w:rPr>
                <w:rFonts w:ascii="Times New Roman" w:hAnsi="Times New Roman" w:cs="Times New Roman"/>
              </w:rPr>
            </w:pPr>
          </w:p>
        </w:tc>
        <w:tc>
          <w:tcPr>
            <w:tcW w:w="2693" w:type="dxa"/>
            <w:tcMar>
              <w:left w:w="88" w:type="dxa"/>
            </w:tcMar>
          </w:tcPr>
          <w:p w:rsidR="00325D6B" w:rsidRDefault="00325D6B">
            <w:pPr>
              <w:spacing w:before="57" w:after="57"/>
            </w:pPr>
            <w:r>
              <w:t>Рязанцев Даниил</w:t>
            </w:r>
          </w:p>
        </w:tc>
        <w:tc>
          <w:tcPr>
            <w:tcW w:w="990" w:type="dxa"/>
            <w:tcMar>
              <w:left w:w="88" w:type="dxa"/>
            </w:tcMar>
          </w:tcPr>
          <w:p w:rsidR="00325D6B" w:rsidRDefault="00325D6B">
            <w:pPr>
              <w:spacing w:before="57" w:after="57"/>
            </w:pPr>
            <w:r>
              <w:t>10</w:t>
            </w:r>
          </w:p>
        </w:tc>
        <w:tc>
          <w:tcPr>
            <w:tcW w:w="2124" w:type="dxa"/>
            <w:tcMar>
              <w:left w:w="88" w:type="dxa"/>
            </w:tcMar>
          </w:tcPr>
          <w:p w:rsidR="00325D6B" w:rsidRDefault="00325D6B">
            <w:pPr>
              <w:spacing w:before="57" w:after="57"/>
            </w:pPr>
            <w:r>
              <w:t>информатика</w:t>
            </w:r>
          </w:p>
        </w:tc>
        <w:tc>
          <w:tcPr>
            <w:tcW w:w="1417" w:type="dxa"/>
            <w:tcMar>
              <w:left w:w="88" w:type="dxa"/>
            </w:tcMar>
          </w:tcPr>
          <w:p w:rsidR="00325D6B" w:rsidRDefault="00325D6B">
            <w:pPr>
              <w:spacing w:before="57" w:after="57" w:line="276" w:lineRule="auto"/>
            </w:pPr>
            <w:r>
              <w:t>призер</w:t>
            </w:r>
          </w:p>
        </w:tc>
        <w:tc>
          <w:tcPr>
            <w:tcW w:w="2558" w:type="dxa"/>
            <w:tcMar>
              <w:left w:w="88" w:type="dxa"/>
            </w:tcMar>
          </w:tcPr>
          <w:p w:rsidR="00325D6B" w:rsidRDefault="00325D6B">
            <w:pPr>
              <w:spacing w:before="57" w:after="57"/>
            </w:pPr>
            <w:r>
              <w:rPr>
                <w:sz w:val="22"/>
                <w:szCs w:val="22"/>
              </w:rPr>
              <w:t>Мусихин А.И.</w:t>
            </w:r>
          </w:p>
        </w:tc>
      </w:tr>
    </w:tbl>
    <w:p w:rsidR="00325D6B" w:rsidRDefault="00325D6B">
      <w:pPr>
        <w:jc w:val="center"/>
        <w:rPr>
          <w:b/>
          <w:bCs/>
          <w:sz w:val="28"/>
          <w:szCs w:val="28"/>
        </w:rPr>
      </w:pPr>
    </w:p>
    <w:p w:rsidR="00325D6B" w:rsidRDefault="00325D6B">
      <w:pPr>
        <w:rPr>
          <w:b/>
          <w:bCs/>
          <w:sz w:val="28"/>
          <w:szCs w:val="28"/>
        </w:rPr>
      </w:pPr>
      <w:r>
        <w:rPr>
          <w:b/>
          <w:bCs/>
          <w:sz w:val="28"/>
          <w:szCs w:val="28"/>
        </w:rPr>
        <w:t>МБОУ «КСОШ №2»</w:t>
      </w:r>
    </w:p>
    <w:p w:rsidR="00325D6B" w:rsidRDefault="00325D6B">
      <w:pPr>
        <w:rPr>
          <w:b/>
          <w:bCs/>
          <w:sz w:val="28"/>
          <w:szCs w:val="28"/>
        </w:rPr>
      </w:pPr>
    </w:p>
    <w:tbl>
      <w:tblPr>
        <w:tblW w:w="10598"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tblPr>
      <w:tblGrid>
        <w:gridCol w:w="815"/>
        <w:gridCol w:w="2691"/>
        <w:gridCol w:w="993"/>
        <w:gridCol w:w="2124"/>
        <w:gridCol w:w="1416"/>
        <w:gridCol w:w="2559"/>
      </w:tblGrid>
      <w:tr w:rsidR="00325D6B">
        <w:tc>
          <w:tcPr>
            <w:tcW w:w="814" w:type="dxa"/>
            <w:tcMar>
              <w:left w:w="93" w:type="dxa"/>
            </w:tcMar>
            <w:vAlign w:val="center"/>
          </w:tcPr>
          <w:p w:rsidR="00325D6B" w:rsidRDefault="00325D6B">
            <w:pPr>
              <w:spacing w:before="120" w:after="120"/>
            </w:pPr>
            <w:r>
              <w:t>№</w:t>
            </w:r>
          </w:p>
        </w:tc>
        <w:tc>
          <w:tcPr>
            <w:tcW w:w="2691" w:type="dxa"/>
            <w:tcMar>
              <w:left w:w="93" w:type="dxa"/>
            </w:tcMar>
            <w:vAlign w:val="center"/>
          </w:tcPr>
          <w:p w:rsidR="00325D6B" w:rsidRDefault="00325D6B">
            <w:pPr>
              <w:spacing w:before="120" w:after="120"/>
            </w:pPr>
            <w:r>
              <w:t>ФИ участника</w:t>
            </w:r>
          </w:p>
        </w:tc>
        <w:tc>
          <w:tcPr>
            <w:tcW w:w="993" w:type="dxa"/>
            <w:tcMar>
              <w:left w:w="93" w:type="dxa"/>
            </w:tcMar>
            <w:vAlign w:val="center"/>
          </w:tcPr>
          <w:p w:rsidR="00325D6B" w:rsidRDefault="00325D6B">
            <w:pPr>
              <w:spacing w:before="120" w:after="120"/>
            </w:pPr>
            <w:r>
              <w:t>Класс</w:t>
            </w:r>
          </w:p>
        </w:tc>
        <w:tc>
          <w:tcPr>
            <w:tcW w:w="2124" w:type="dxa"/>
            <w:tcMar>
              <w:left w:w="93" w:type="dxa"/>
            </w:tcMar>
            <w:vAlign w:val="center"/>
          </w:tcPr>
          <w:p w:rsidR="00325D6B" w:rsidRDefault="00325D6B">
            <w:pPr>
              <w:spacing w:before="120" w:after="120"/>
            </w:pPr>
            <w:r>
              <w:t>Предмет</w:t>
            </w:r>
          </w:p>
        </w:tc>
        <w:tc>
          <w:tcPr>
            <w:tcW w:w="1416" w:type="dxa"/>
            <w:tcMar>
              <w:left w:w="93" w:type="dxa"/>
            </w:tcMar>
            <w:vAlign w:val="center"/>
          </w:tcPr>
          <w:p w:rsidR="00325D6B" w:rsidRDefault="00325D6B">
            <w:pPr>
              <w:spacing w:before="120" w:after="120"/>
            </w:pPr>
            <w:r>
              <w:t>Место</w:t>
            </w:r>
          </w:p>
        </w:tc>
        <w:tc>
          <w:tcPr>
            <w:tcW w:w="2559" w:type="dxa"/>
            <w:tcMar>
              <w:left w:w="93" w:type="dxa"/>
            </w:tcMar>
            <w:vAlign w:val="center"/>
          </w:tcPr>
          <w:p w:rsidR="00325D6B" w:rsidRDefault="00325D6B">
            <w:pPr>
              <w:spacing w:before="120" w:after="120"/>
            </w:pPr>
            <w:r>
              <w:t>Учитель</w:t>
            </w:r>
          </w:p>
        </w:tc>
      </w:tr>
      <w:tr w:rsidR="00325D6B">
        <w:tc>
          <w:tcPr>
            <w:tcW w:w="814" w:type="dxa"/>
            <w:tcMar>
              <w:left w:w="93" w:type="dxa"/>
            </w:tcMar>
          </w:tcPr>
          <w:p w:rsidR="00325D6B" w:rsidRDefault="00325D6B">
            <w:pPr>
              <w:spacing w:before="120" w:after="120"/>
              <w:ind w:left="360" w:hanging="76"/>
            </w:pPr>
            <w:r>
              <w:t>1.</w:t>
            </w:r>
          </w:p>
        </w:tc>
        <w:tc>
          <w:tcPr>
            <w:tcW w:w="2691" w:type="dxa"/>
            <w:tcMar>
              <w:left w:w="93" w:type="dxa"/>
            </w:tcMar>
          </w:tcPr>
          <w:p w:rsidR="00325D6B" w:rsidRDefault="00325D6B">
            <w:pPr>
              <w:spacing w:before="120" w:after="120"/>
            </w:pPr>
            <w:r>
              <w:t>Рыбаков Михаил</w:t>
            </w:r>
          </w:p>
        </w:tc>
        <w:tc>
          <w:tcPr>
            <w:tcW w:w="993" w:type="dxa"/>
            <w:tcMar>
              <w:left w:w="93" w:type="dxa"/>
            </w:tcMar>
          </w:tcPr>
          <w:p w:rsidR="00325D6B" w:rsidRDefault="00325D6B">
            <w:pPr>
              <w:spacing w:before="120" w:after="120"/>
            </w:pPr>
            <w:r>
              <w:t>8</w:t>
            </w:r>
          </w:p>
        </w:tc>
        <w:tc>
          <w:tcPr>
            <w:tcW w:w="2124" w:type="dxa"/>
            <w:tcMar>
              <w:left w:w="93" w:type="dxa"/>
            </w:tcMar>
          </w:tcPr>
          <w:p w:rsidR="00325D6B" w:rsidRDefault="00325D6B">
            <w:pPr>
              <w:spacing w:before="120" w:after="120"/>
            </w:pPr>
            <w:r>
              <w:t>ОБЖ</w:t>
            </w:r>
          </w:p>
        </w:tc>
        <w:tc>
          <w:tcPr>
            <w:tcW w:w="1416" w:type="dxa"/>
            <w:tcMar>
              <w:left w:w="93" w:type="dxa"/>
            </w:tcMar>
          </w:tcPr>
          <w:p w:rsidR="00325D6B" w:rsidRDefault="00325D6B">
            <w:pPr>
              <w:spacing w:before="120" w:after="120"/>
            </w:pPr>
            <w:r>
              <w:t>призер</w:t>
            </w:r>
          </w:p>
        </w:tc>
        <w:tc>
          <w:tcPr>
            <w:tcW w:w="2559" w:type="dxa"/>
            <w:tcMar>
              <w:left w:w="93" w:type="dxa"/>
            </w:tcMar>
          </w:tcPr>
          <w:p w:rsidR="00325D6B" w:rsidRDefault="00325D6B">
            <w:pPr>
              <w:spacing w:before="120" w:after="120"/>
            </w:pPr>
            <w:r>
              <w:t>Панфилов А.В.</w:t>
            </w:r>
          </w:p>
        </w:tc>
      </w:tr>
    </w:tbl>
    <w:p w:rsidR="00325D6B" w:rsidRDefault="00325D6B">
      <w:pPr>
        <w:rPr>
          <w:b/>
          <w:bCs/>
          <w:sz w:val="28"/>
          <w:szCs w:val="28"/>
        </w:rPr>
      </w:pPr>
    </w:p>
    <w:p w:rsidR="00325D6B" w:rsidRDefault="00325D6B">
      <w:pPr>
        <w:rPr>
          <w:b/>
          <w:bCs/>
          <w:sz w:val="28"/>
          <w:szCs w:val="28"/>
        </w:rPr>
      </w:pPr>
      <w:r>
        <w:rPr>
          <w:b/>
          <w:bCs/>
          <w:sz w:val="28"/>
          <w:szCs w:val="28"/>
        </w:rPr>
        <w:t>МБОУ «Гимназия №3»</w:t>
      </w:r>
    </w:p>
    <w:p w:rsidR="00325D6B" w:rsidRDefault="00325D6B">
      <w:pPr>
        <w:rPr>
          <w:b/>
          <w:bCs/>
          <w:sz w:val="28"/>
          <w:szCs w:val="28"/>
        </w:rPr>
      </w:pPr>
    </w:p>
    <w:tbl>
      <w:tblPr>
        <w:tblW w:w="10562"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A0"/>
      </w:tblPr>
      <w:tblGrid>
        <w:gridCol w:w="818"/>
        <w:gridCol w:w="2781"/>
        <w:gridCol w:w="845"/>
        <w:gridCol w:w="2161"/>
        <w:gridCol w:w="1425"/>
        <w:gridCol w:w="2532"/>
      </w:tblGrid>
      <w:tr w:rsidR="00325D6B">
        <w:tc>
          <w:tcPr>
            <w:tcW w:w="817" w:type="dxa"/>
            <w:tcMar>
              <w:left w:w="88" w:type="dxa"/>
            </w:tcMar>
            <w:vAlign w:val="center"/>
          </w:tcPr>
          <w:p w:rsidR="00325D6B" w:rsidRDefault="00325D6B">
            <w:pPr>
              <w:spacing w:before="57" w:after="57"/>
            </w:pPr>
            <w:r>
              <w:t>№</w:t>
            </w:r>
          </w:p>
        </w:tc>
        <w:tc>
          <w:tcPr>
            <w:tcW w:w="2781" w:type="dxa"/>
            <w:tcMar>
              <w:left w:w="88" w:type="dxa"/>
            </w:tcMar>
            <w:vAlign w:val="center"/>
          </w:tcPr>
          <w:p w:rsidR="00325D6B" w:rsidRDefault="00325D6B">
            <w:pPr>
              <w:spacing w:before="57" w:after="57"/>
            </w:pPr>
            <w:r>
              <w:t>ФИ участника</w:t>
            </w:r>
          </w:p>
        </w:tc>
        <w:tc>
          <w:tcPr>
            <w:tcW w:w="845" w:type="dxa"/>
            <w:tcMar>
              <w:left w:w="88" w:type="dxa"/>
            </w:tcMar>
            <w:vAlign w:val="center"/>
          </w:tcPr>
          <w:p w:rsidR="00325D6B" w:rsidRDefault="00325D6B">
            <w:pPr>
              <w:spacing w:before="57" w:after="57"/>
            </w:pPr>
            <w:r>
              <w:t>Класс</w:t>
            </w:r>
          </w:p>
        </w:tc>
        <w:tc>
          <w:tcPr>
            <w:tcW w:w="2161" w:type="dxa"/>
            <w:tcMar>
              <w:left w:w="88" w:type="dxa"/>
            </w:tcMar>
            <w:vAlign w:val="center"/>
          </w:tcPr>
          <w:p w:rsidR="00325D6B" w:rsidRDefault="00325D6B">
            <w:pPr>
              <w:spacing w:before="57" w:after="57"/>
            </w:pPr>
            <w:r>
              <w:t>Предмет</w:t>
            </w:r>
          </w:p>
        </w:tc>
        <w:tc>
          <w:tcPr>
            <w:tcW w:w="1425" w:type="dxa"/>
            <w:tcMar>
              <w:left w:w="88" w:type="dxa"/>
            </w:tcMar>
            <w:vAlign w:val="center"/>
          </w:tcPr>
          <w:p w:rsidR="00325D6B" w:rsidRDefault="00325D6B">
            <w:pPr>
              <w:spacing w:before="57" w:after="57"/>
            </w:pPr>
            <w:r>
              <w:t>Место</w:t>
            </w:r>
          </w:p>
        </w:tc>
        <w:tc>
          <w:tcPr>
            <w:tcW w:w="2532" w:type="dxa"/>
            <w:tcMar>
              <w:left w:w="88" w:type="dxa"/>
            </w:tcMar>
            <w:vAlign w:val="center"/>
          </w:tcPr>
          <w:p w:rsidR="00325D6B" w:rsidRDefault="00325D6B">
            <w:pPr>
              <w:spacing w:before="57" w:after="57"/>
            </w:pPr>
            <w:r>
              <w:t>Учитель</w:t>
            </w:r>
          </w:p>
        </w:tc>
      </w:tr>
      <w:tr w:rsidR="00325D6B">
        <w:tc>
          <w:tcPr>
            <w:tcW w:w="817" w:type="dxa"/>
            <w:tcMar>
              <w:left w:w="88" w:type="dxa"/>
            </w:tcMar>
          </w:tcPr>
          <w:p w:rsidR="00325D6B" w:rsidRDefault="00325D6B">
            <w:pPr>
              <w:pStyle w:val="ListParagraph"/>
              <w:numPr>
                <w:ilvl w:val="0"/>
                <w:numId w:val="11"/>
              </w:numPr>
              <w:spacing w:before="57" w:after="57"/>
            </w:pPr>
          </w:p>
        </w:tc>
        <w:tc>
          <w:tcPr>
            <w:tcW w:w="2781" w:type="dxa"/>
            <w:tcMar>
              <w:left w:w="88" w:type="dxa"/>
            </w:tcMar>
          </w:tcPr>
          <w:p w:rsidR="00325D6B" w:rsidRDefault="00325D6B">
            <w:pPr>
              <w:spacing w:before="57" w:after="57"/>
            </w:pPr>
            <w:r>
              <w:t>Малаева Елена</w:t>
            </w:r>
          </w:p>
        </w:tc>
        <w:tc>
          <w:tcPr>
            <w:tcW w:w="845" w:type="dxa"/>
            <w:tcMar>
              <w:left w:w="88" w:type="dxa"/>
            </w:tcMar>
          </w:tcPr>
          <w:p w:rsidR="00325D6B" w:rsidRDefault="00325D6B">
            <w:pPr>
              <w:spacing w:before="57" w:after="57"/>
            </w:pPr>
            <w:r>
              <w:t>8</w:t>
            </w:r>
          </w:p>
        </w:tc>
        <w:tc>
          <w:tcPr>
            <w:tcW w:w="2161" w:type="dxa"/>
            <w:tcMar>
              <w:left w:w="88" w:type="dxa"/>
            </w:tcMar>
          </w:tcPr>
          <w:p w:rsidR="00325D6B" w:rsidRDefault="00325D6B">
            <w:pPr>
              <w:spacing w:before="57" w:after="57"/>
            </w:pPr>
            <w:r>
              <w:t>математика</w:t>
            </w:r>
          </w:p>
        </w:tc>
        <w:tc>
          <w:tcPr>
            <w:tcW w:w="1425" w:type="dxa"/>
            <w:tcMar>
              <w:left w:w="88" w:type="dxa"/>
            </w:tcMar>
          </w:tcPr>
          <w:p w:rsidR="00325D6B" w:rsidRDefault="00325D6B">
            <w:pPr>
              <w:spacing w:before="57" w:after="57"/>
            </w:pPr>
            <w:r>
              <w:t>призер</w:t>
            </w:r>
          </w:p>
        </w:tc>
        <w:tc>
          <w:tcPr>
            <w:tcW w:w="2532" w:type="dxa"/>
            <w:tcMar>
              <w:left w:w="88" w:type="dxa"/>
            </w:tcMar>
          </w:tcPr>
          <w:p w:rsidR="00325D6B" w:rsidRDefault="00325D6B">
            <w:pPr>
              <w:spacing w:before="57" w:after="57"/>
            </w:pPr>
            <w:r>
              <w:t>Попий Г. М.</w:t>
            </w:r>
          </w:p>
        </w:tc>
      </w:tr>
      <w:tr w:rsidR="00325D6B">
        <w:tc>
          <w:tcPr>
            <w:tcW w:w="817" w:type="dxa"/>
            <w:tcMar>
              <w:left w:w="88" w:type="dxa"/>
            </w:tcMar>
          </w:tcPr>
          <w:p w:rsidR="00325D6B" w:rsidRDefault="00325D6B">
            <w:pPr>
              <w:pStyle w:val="ListParagraph"/>
              <w:numPr>
                <w:ilvl w:val="0"/>
                <w:numId w:val="11"/>
              </w:numPr>
              <w:spacing w:before="57" w:after="57"/>
            </w:pPr>
          </w:p>
        </w:tc>
        <w:tc>
          <w:tcPr>
            <w:tcW w:w="2781" w:type="dxa"/>
            <w:tcMar>
              <w:left w:w="88" w:type="dxa"/>
            </w:tcMar>
          </w:tcPr>
          <w:p w:rsidR="00325D6B" w:rsidRDefault="00325D6B">
            <w:pPr>
              <w:spacing w:before="57" w:after="57"/>
            </w:pPr>
            <w:r>
              <w:t>Мокроусова Александра</w:t>
            </w:r>
          </w:p>
        </w:tc>
        <w:tc>
          <w:tcPr>
            <w:tcW w:w="845" w:type="dxa"/>
            <w:tcMar>
              <w:left w:w="88" w:type="dxa"/>
            </w:tcMar>
          </w:tcPr>
          <w:p w:rsidR="00325D6B" w:rsidRDefault="00325D6B">
            <w:pPr>
              <w:spacing w:before="57" w:after="57"/>
            </w:pPr>
            <w:r>
              <w:t>10</w:t>
            </w:r>
          </w:p>
        </w:tc>
        <w:tc>
          <w:tcPr>
            <w:tcW w:w="2161" w:type="dxa"/>
            <w:tcMar>
              <w:left w:w="88" w:type="dxa"/>
            </w:tcMar>
          </w:tcPr>
          <w:p w:rsidR="00325D6B" w:rsidRDefault="00325D6B">
            <w:pPr>
              <w:spacing w:before="57" w:after="57"/>
            </w:pPr>
            <w:r>
              <w:t>математика</w:t>
            </w:r>
          </w:p>
        </w:tc>
        <w:tc>
          <w:tcPr>
            <w:tcW w:w="1425"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призёр</w:t>
            </w:r>
          </w:p>
        </w:tc>
        <w:tc>
          <w:tcPr>
            <w:tcW w:w="2532" w:type="dxa"/>
            <w:tcMar>
              <w:left w:w="88" w:type="dxa"/>
            </w:tcMar>
          </w:tcPr>
          <w:p w:rsidR="00325D6B" w:rsidRDefault="00325D6B">
            <w:pPr>
              <w:spacing w:before="57" w:after="57"/>
            </w:pPr>
            <w:r>
              <w:t>Чердакова Т.М.</w:t>
            </w:r>
          </w:p>
        </w:tc>
      </w:tr>
      <w:tr w:rsidR="00325D6B">
        <w:tc>
          <w:tcPr>
            <w:tcW w:w="817" w:type="dxa"/>
            <w:tcMar>
              <w:left w:w="88" w:type="dxa"/>
            </w:tcMar>
          </w:tcPr>
          <w:p w:rsidR="00325D6B" w:rsidRDefault="00325D6B">
            <w:pPr>
              <w:pStyle w:val="ListParagraph"/>
              <w:numPr>
                <w:ilvl w:val="0"/>
                <w:numId w:val="11"/>
              </w:numPr>
              <w:spacing w:before="57" w:after="57"/>
            </w:pPr>
          </w:p>
        </w:tc>
        <w:tc>
          <w:tcPr>
            <w:tcW w:w="2781" w:type="dxa"/>
            <w:tcMar>
              <w:left w:w="88" w:type="dxa"/>
            </w:tcMar>
          </w:tcPr>
          <w:p w:rsidR="00325D6B" w:rsidRDefault="00325D6B">
            <w:pPr>
              <w:spacing w:before="57" w:after="57"/>
              <w:rPr>
                <w:color w:val="000000"/>
              </w:rPr>
            </w:pPr>
            <w:r>
              <w:rPr>
                <w:color w:val="000000"/>
              </w:rPr>
              <w:t>Вдовкина Ирина</w:t>
            </w:r>
          </w:p>
        </w:tc>
        <w:tc>
          <w:tcPr>
            <w:tcW w:w="845" w:type="dxa"/>
            <w:tcMar>
              <w:left w:w="88" w:type="dxa"/>
            </w:tcMar>
          </w:tcPr>
          <w:p w:rsidR="00325D6B" w:rsidRDefault="00325D6B">
            <w:pPr>
              <w:pStyle w:val="a9"/>
              <w:spacing w:before="57" w:after="57"/>
              <w:rPr>
                <w:color w:val="000000"/>
              </w:rPr>
            </w:pPr>
            <w:r>
              <w:rPr>
                <w:color w:val="000000"/>
              </w:rPr>
              <w:t>11</w:t>
            </w:r>
          </w:p>
        </w:tc>
        <w:tc>
          <w:tcPr>
            <w:tcW w:w="2161" w:type="dxa"/>
            <w:tcMar>
              <w:left w:w="88" w:type="dxa"/>
            </w:tcMar>
          </w:tcPr>
          <w:p w:rsidR="00325D6B" w:rsidRDefault="00325D6B">
            <w:pPr>
              <w:spacing w:before="57" w:after="57"/>
              <w:rPr>
                <w:color w:val="000000"/>
              </w:rPr>
            </w:pPr>
            <w:r>
              <w:rPr>
                <w:color w:val="000000"/>
              </w:rPr>
              <w:t>химия</w:t>
            </w:r>
          </w:p>
        </w:tc>
        <w:tc>
          <w:tcPr>
            <w:tcW w:w="1425" w:type="dxa"/>
            <w:tcMar>
              <w:left w:w="88" w:type="dxa"/>
            </w:tcMar>
          </w:tcPr>
          <w:p w:rsidR="00325D6B" w:rsidRDefault="00325D6B">
            <w:pPr>
              <w:pStyle w:val="a9"/>
              <w:tabs>
                <w:tab w:val="left" w:pos="270"/>
              </w:tabs>
              <w:spacing w:before="57" w:after="57"/>
              <w:rPr>
                <w:color w:val="000000"/>
              </w:rPr>
            </w:pPr>
            <w:r>
              <w:rPr>
                <w:color w:val="000000"/>
              </w:rPr>
              <w:t>победитель</w:t>
            </w:r>
          </w:p>
        </w:tc>
        <w:tc>
          <w:tcPr>
            <w:tcW w:w="2532" w:type="dxa"/>
            <w:tcMar>
              <w:left w:w="88" w:type="dxa"/>
            </w:tcMar>
          </w:tcPr>
          <w:p w:rsidR="00325D6B" w:rsidRDefault="00325D6B">
            <w:pPr>
              <w:pStyle w:val="a9"/>
              <w:spacing w:before="57" w:after="57"/>
              <w:rPr>
                <w:color w:val="000000"/>
              </w:rPr>
            </w:pPr>
            <w:r>
              <w:rPr>
                <w:color w:val="000000"/>
              </w:rPr>
              <w:t>Песковацкова Л.П.</w:t>
            </w:r>
          </w:p>
        </w:tc>
      </w:tr>
      <w:tr w:rsidR="00325D6B">
        <w:tc>
          <w:tcPr>
            <w:tcW w:w="817" w:type="dxa"/>
            <w:tcMar>
              <w:left w:w="88" w:type="dxa"/>
            </w:tcMar>
          </w:tcPr>
          <w:p w:rsidR="00325D6B" w:rsidRDefault="00325D6B">
            <w:pPr>
              <w:pStyle w:val="ListParagraph"/>
              <w:numPr>
                <w:ilvl w:val="0"/>
                <w:numId w:val="11"/>
              </w:numPr>
              <w:spacing w:before="57" w:after="57"/>
            </w:pPr>
          </w:p>
        </w:tc>
        <w:tc>
          <w:tcPr>
            <w:tcW w:w="2781" w:type="dxa"/>
            <w:tcMar>
              <w:left w:w="88" w:type="dxa"/>
            </w:tcMar>
          </w:tcPr>
          <w:p w:rsidR="00325D6B" w:rsidRDefault="00325D6B">
            <w:pPr>
              <w:pStyle w:val="a9"/>
              <w:spacing w:before="57" w:after="57"/>
              <w:rPr>
                <w:color w:val="000000"/>
              </w:rPr>
            </w:pPr>
            <w:r>
              <w:rPr>
                <w:color w:val="000000"/>
              </w:rPr>
              <w:t>Канаев Даниил</w:t>
            </w:r>
          </w:p>
        </w:tc>
        <w:tc>
          <w:tcPr>
            <w:tcW w:w="845" w:type="dxa"/>
            <w:tcMar>
              <w:left w:w="88" w:type="dxa"/>
            </w:tcMar>
          </w:tcPr>
          <w:p w:rsidR="00325D6B" w:rsidRDefault="00325D6B">
            <w:pPr>
              <w:pStyle w:val="a9"/>
              <w:spacing w:before="57" w:after="57"/>
              <w:rPr>
                <w:color w:val="000000"/>
              </w:rPr>
            </w:pPr>
            <w:r>
              <w:rPr>
                <w:color w:val="000000"/>
              </w:rPr>
              <w:t>8</w:t>
            </w:r>
          </w:p>
        </w:tc>
        <w:tc>
          <w:tcPr>
            <w:tcW w:w="2161" w:type="dxa"/>
            <w:tcMar>
              <w:left w:w="88" w:type="dxa"/>
            </w:tcMar>
          </w:tcPr>
          <w:p w:rsidR="00325D6B" w:rsidRDefault="00325D6B">
            <w:pPr>
              <w:spacing w:before="57" w:after="57"/>
              <w:rPr>
                <w:color w:val="000000"/>
              </w:rPr>
            </w:pPr>
            <w:r>
              <w:rPr>
                <w:color w:val="000000"/>
              </w:rPr>
              <w:t>химия</w:t>
            </w:r>
          </w:p>
        </w:tc>
        <w:tc>
          <w:tcPr>
            <w:tcW w:w="1425" w:type="dxa"/>
            <w:tcMar>
              <w:left w:w="88" w:type="dxa"/>
            </w:tcMar>
          </w:tcPr>
          <w:p w:rsidR="00325D6B" w:rsidRDefault="00325D6B">
            <w:pPr>
              <w:pStyle w:val="a9"/>
              <w:tabs>
                <w:tab w:val="left" w:pos="270"/>
              </w:tabs>
              <w:spacing w:before="57" w:after="57"/>
              <w:rPr>
                <w:color w:val="000000"/>
              </w:rPr>
            </w:pPr>
            <w:r>
              <w:rPr>
                <w:color w:val="000000"/>
              </w:rPr>
              <w:t>победитель</w:t>
            </w:r>
          </w:p>
        </w:tc>
        <w:tc>
          <w:tcPr>
            <w:tcW w:w="2532" w:type="dxa"/>
            <w:tcMar>
              <w:left w:w="88" w:type="dxa"/>
            </w:tcMar>
          </w:tcPr>
          <w:p w:rsidR="00325D6B" w:rsidRDefault="00325D6B">
            <w:pPr>
              <w:pStyle w:val="a9"/>
              <w:spacing w:before="57" w:after="57"/>
              <w:rPr>
                <w:color w:val="000000"/>
              </w:rPr>
            </w:pPr>
            <w:r>
              <w:rPr>
                <w:color w:val="000000"/>
              </w:rPr>
              <w:t>Песковацкова Л.П.</w:t>
            </w:r>
          </w:p>
        </w:tc>
      </w:tr>
      <w:tr w:rsidR="00325D6B">
        <w:tc>
          <w:tcPr>
            <w:tcW w:w="817" w:type="dxa"/>
            <w:tcMar>
              <w:left w:w="88" w:type="dxa"/>
            </w:tcMar>
          </w:tcPr>
          <w:p w:rsidR="00325D6B" w:rsidRDefault="00325D6B">
            <w:pPr>
              <w:pStyle w:val="ListParagraph"/>
              <w:numPr>
                <w:ilvl w:val="0"/>
                <w:numId w:val="11"/>
              </w:numPr>
              <w:spacing w:before="57" w:after="57"/>
            </w:pPr>
          </w:p>
        </w:tc>
        <w:tc>
          <w:tcPr>
            <w:tcW w:w="2781" w:type="dxa"/>
            <w:tcMar>
              <w:left w:w="88" w:type="dxa"/>
            </w:tcMar>
          </w:tcPr>
          <w:p w:rsidR="00325D6B" w:rsidRDefault="00325D6B">
            <w:pPr>
              <w:pStyle w:val="a9"/>
              <w:spacing w:before="57" w:after="57"/>
              <w:rPr>
                <w:color w:val="000000"/>
              </w:rPr>
            </w:pPr>
            <w:r>
              <w:rPr>
                <w:color w:val="000000"/>
              </w:rPr>
              <w:t>Малаева Елена</w:t>
            </w:r>
          </w:p>
        </w:tc>
        <w:tc>
          <w:tcPr>
            <w:tcW w:w="845" w:type="dxa"/>
            <w:tcMar>
              <w:left w:w="88" w:type="dxa"/>
            </w:tcMar>
          </w:tcPr>
          <w:p w:rsidR="00325D6B" w:rsidRDefault="00325D6B">
            <w:pPr>
              <w:pStyle w:val="a9"/>
              <w:spacing w:before="57" w:after="57"/>
              <w:rPr>
                <w:color w:val="000000"/>
              </w:rPr>
            </w:pPr>
            <w:r>
              <w:rPr>
                <w:color w:val="000000"/>
              </w:rPr>
              <w:t>8</w:t>
            </w:r>
          </w:p>
        </w:tc>
        <w:tc>
          <w:tcPr>
            <w:tcW w:w="2161" w:type="dxa"/>
            <w:tcMar>
              <w:left w:w="88" w:type="dxa"/>
            </w:tcMar>
          </w:tcPr>
          <w:p w:rsidR="00325D6B" w:rsidRDefault="00325D6B">
            <w:pPr>
              <w:spacing w:before="57" w:after="57"/>
              <w:rPr>
                <w:color w:val="000000"/>
              </w:rPr>
            </w:pPr>
            <w:r>
              <w:rPr>
                <w:color w:val="000000"/>
              </w:rPr>
              <w:t>химия</w:t>
            </w:r>
          </w:p>
        </w:tc>
        <w:tc>
          <w:tcPr>
            <w:tcW w:w="1425" w:type="dxa"/>
            <w:tcMar>
              <w:left w:w="88" w:type="dxa"/>
            </w:tcMar>
          </w:tcPr>
          <w:p w:rsidR="00325D6B" w:rsidRDefault="00325D6B">
            <w:pPr>
              <w:pStyle w:val="NoSpacing"/>
              <w:tabs>
                <w:tab w:val="left" w:pos="270"/>
              </w:tabs>
              <w:spacing w:before="57" w:after="57"/>
              <w:rPr>
                <w:rFonts w:ascii="Times New Roman" w:hAnsi="Times New Roman" w:cs="Times New Roman"/>
                <w:color w:val="000000"/>
              </w:rPr>
            </w:pPr>
            <w:r>
              <w:rPr>
                <w:rFonts w:ascii="Times New Roman" w:hAnsi="Times New Roman" w:cs="Times New Roman"/>
                <w:color w:val="000000"/>
              </w:rPr>
              <w:t>призёр</w:t>
            </w:r>
          </w:p>
        </w:tc>
        <w:tc>
          <w:tcPr>
            <w:tcW w:w="2532" w:type="dxa"/>
            <w:tcMar>
              <w:left w:w="88" w:type="dxa"/>
            </w:tcMar>
          </w:tcPr>
          <w:p w:rsidR="00325D6B" w:rsidRDefault="00325D6B">
            <w:pPr>
              <w:pStyle w:val="a9"/>
              <w:spacing w:before="57" w:after="57"/>
              <w:rPr>
                <w:color w:val="000000"/>
              </w:rPr>
            </w:pPr>
            <w:r>
              <w:rPr>
                <w:color w:val="000000"/>
              </w:rPr>
              <w:t>Песковацкова Л.П.</w:t>
            </w:r>
          </w:p>
        </w:tc>
      </w:tr>
      <w:tr w:rsidR="00325D6B">
        <w:tc>
          <w:tcPr>
            <w:tcW w:w="817" w:type="dxa"/>
            <w:tcMar>
              <w:left w:w="88" w:type="dxa"/>
            </w:tcMar>
          </w:tcPr>
          <w:p w:rsidR="00325D6B" w:rsidRDefault="00325D6B">
            <w:pPr>
              <w:pStyle w:val="ListParagraph"/>
              <w:numPr>
                <w:ilvl w:val="0"/>
                <w:numId w:val="11"/>
              </w:numPr>
              <w:spacing w:before="57" w:after="57"/>
            </w:pPr>
          </w:p>
        </w:tc>
        <w:tc>
          <w:tcPr>
            <w:tcW w:w="2781" w:type="dxa"/>
            <w:tcMar>
              <w:left w:w="88" w:type="dxa"/>
            </w:tcMar>
          </w:tcPr>
          <w:p w:rsidR="00325D6B" w:rsidRDefault="00325D6B">
            <w:pPr>
              <w:spacing w:before="57" w:after="57"/>
              <w:rPr>
                <w:color w:val="000000"/>
              </w:rPr>
            </w:pPr>
            <w:r>
              <w:rPr>
                <w:color w:val="000000"/>
              </w:rPr>
              <w:t>Крупин Александр</w:t>
            </w:r>
          </w:p>
        </w:tc>
        <w:tc>
          <w:tcPr>
            <w:tcW w:w="845" w:type="dxa"/>
            <w:tcMar>
              <w:left w:w="88" w:type="dxa"/>
            </w:tcMar>
          </w:tcPr>
          <w:p w:rsidR="00325D6B" w:rsidRDefault="00325D6B">
            <w:pPr>
              <w:pStyle w:val="a9"/>
              <w:spacing w:before="57" w:after="57"/>
              <w:rPr>
                <w:color w:val="000000"/>
              </w:rPr>
            </w:pPr>
            <w:r>
              <w:rPr>
                <w:color w:val="000000"/>
              </w:rPr>
              <w:t>8</w:t>
            </w:r>
          </w:p>
        </w:tc>
        <w:tc>
          <w:tcPr>
            <w:tcW w:w="2161" w:type="dxa"/>
            <w:tcMar>
              <w:left w:w="88" w:type="dxa"/>
            </w:tcMar>
          </w:tcPr>
          <w:p w:rsidR="00325D6B" w:rsidRDefault="00325D6B">
            <w:pPr>
              <w:spacing w:before="57" w:after="57"/>
              <w:rPr>
                <w:color w:val="000000"/>
              </w:rPr>
            </w:pPr>
            <w:r>
              <w:rPr>
                <w:color w:val="000000"/>
              </w:rPr>
              <w:t>химия</w:t>
            </w:r>
          </w:p>
        </w:tc>
        <w:tc>
          <w:tcPr>
            <w:tcW w:w="1425" w:type="dxa"/>
            <w:tcMar>
              <w:left w:w="88" w:type="dxa"/>
            </w:tcMar>
          </w:tcPr>
          <w:p w:rsidR="00325D6B" w:rsidRDefault="00325D6B">
            <w:pPr>
              <w:pStyle w:val="NoSpacing"/>
              <w:spacing w:before="57" w:after="57"/>
              <w:rPr>
                <w:rFonts w:ascii="Times New Roman" w:hAnsi="Times New Roman" w:cs="Times New Roman"/>
                <w:color w:val="000000"/>
              </w:rPr>
            </w:pPr>
            <w:r>
              <w:rPr>
                <w:rFonts w:ascii="Times New Roman" w:hAnsi="Times New Roman" w:cs="Times New Roman"/>
                <w:color w:val="000000"/>
              </w:rPr>
              <w:t>призёр</w:t>
            </w:r>
          </w:p>
        </w:tc>
        <w:tc>
          <w:tcPr>
            <w:tcW w:w="2532" w:type="dxa"/>
            <w:tcMar>
              <w:left w:w="88" w:type="dxa"/>
            </w:tcMar>
          </w:tcPr>
          <w:p w:rsidR="00325D6B" w:rsidRDefault="00325D6B">
            <w:pPr>
              <w:pStyle w:val="a9"/>
              <w:spacing w:before="57" w:after="57"/>
              <w:rPr>
                <w:color w:val="000000"/>
              </w:rPr>
            </w:pPr>
            <w:r>
              <w:rPr>
                <w:color w:val="000000"/>
              </w:rPr>
              <w:t>Бородачёва Н.В.</w:t>
            </w:r>
          </w:p>
        </w:tc>
      </w:tr>
      <w:tr w:rsidR="00325D6B">
        <w:tc>
          <w:tcPr>
            <w:tcW w:w="817" w:type="dxa"/>
            <w:tcMar>
              <w:left w:w="88" w:type="dxa"/>
            </w:tcMar>
          </w:tcPr>
          <w:p w:rsidR="00325D6B" w:rsidRDefault="00325D6B">
            <w:pPr>
              <w:pStyle w:val="ListParagraph"/>
              <w:numPr>
                <w:ilvl w:val="0"/>
                <w:numId w:val="11"/>
              </w:numPr>
              <w:spacing w:before="57" w:after="57"/>
            </w:pPr>
          </w:p>
        </w:tc>
        <w:tc>
          <w:tcPr>
            <w:tcW w:w="2781" w:type="dxa"/>
            <w:tcMar>
              <w:left w:w="88" w:type="dxa"/>
            </w:tcMar>
          </w:tcPr>
          <w:p w:rsidR="00325D6B" w:rsidRDefault="00325D6B">
            <w:pPr>
              <w:spacing w:before="57" w:after="57"/>
            </w:pPr>
            <w:r>
              <w:t xml:space="preserve">Колесникова Ольга </w:t>
            </w:r>
          </w:p>
        </w:tc>
        <w:tc>
          <w:tcPr>
            <w:tcW w:w="845" w:type="dxa"/>
            <w:tcMar>
              <w:left w:w="88" w:type="dxa"/>
            </w:tcMar>
          </w:tcPr>
          <w:p w:rsidR="00325D6B" w:rsidRDefault="00325D6B">
            <w:pPr>
              <w:spacing w:before="57" w:after="57"/>
            </w:pPr>
            <w:r>
              <w:t>10</w:t>
            </w:r>
          </w:p>
        </w:tc>
        <w:tc>
          <w:tcPr>
            <w:tcW w:w="2161"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литература</w:t>
            </w:r>
          </w:p>
        </w:tc>
        <w:tc>
          <w:tcPr>
            <w:tcW w:w="1425"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призёр</w:t>
            </w:r>
          </w:p>
        </w:tc>
        <w:tc>
          <w:tcPr>
            <w:tcW w:w="2532" w:type="dxa"/>
            <w:tcMar>
              <w:left w:w="88" w:type="dxa"/>
            </w:tcMar>
          </w:tcPr>
          <w:p w:rsidR="00325D6B" w:rsidRDefault="00325D6B">
            <w:pPr>
              <w:spacing w:before="57" w:after="57"/>
            </w:pPr>
            <w:r>
              <w:t>Лейпи Л.В.</w:t>
            </w:r>
          </w:p>
        </w:tc>
      </w:tr>
      <w:tr w:rsidR="00325D6B">
        <w:tc>
          <w:tcPr>
            <w:tcW w:w="817" w:type="dxa"/>
            <w:tcMar>
              <w:left w:w="88" w:type="dxa"/>
            </w:tcMar>
          </w:tcPr>
          <w:p w:rsidR="00325D6B" w:rsidRDefault="00325D6B">
            <w:pPr>
              <w:pStyle w:val="NoSpacing"/>
              <w:numPr>
                <w:ilvl w:val="0"/>
                <w:numId w:val="11"/>
              </w:numPr>
              <w:spacing w:before="57" w:after="57"/>
            </w:pPr>
          </w:p>
        </w:tc>
        <w:tc>
          <w:tcPr>
            <w:tcW w:w="2781"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 xml:space="preserve">Рябчикова Маргарита </w:t>
            </w:r>
          </w:p>
        </w:tc>
        <w:tc>
          <w:tcPr>
            <w:tcW w:w="845"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7</w:t>
            </w:r>
          </w:p>
        </w:tc>
        <w:tc>
          <w:tcPr>
            <w:tcW w:w="2161"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литература</w:t>
            </w:r>
          </w:p>
        </w:tc>
        <w:tc>
          <w:tcPr>
            <w:tcW w:w="1425"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призёр</w:t>
            </w:r>
          </w:p>
        </w:tc>
        <w:tc>
          <w:tcPr>
            <w:tcW w:w="2532"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Лейпи Л. В.</w:t>
            </w:r>
          </w:p>
        </w:tc>
      </w:tr>
      <w:tr w:rsidR="00325D6B">
        <w:tc>
          <w:tcPr>
            <w:tcW w:w="817" w:type="dxa"/>
            <w:tcMar>
              <w:left w:w="88" w:type="dxa"/>
            </w:tcMar>
          </w:tcPr>
          <w:p w:rsidR="00325D6B" w:rsidRDefault="00325D6B">
            <w:pPr>
              <w:pStyle w:val="NoSpacing"/>
              <w:numPr>
                <w:ilvl w:val="0"/>
                <w:numId w:val="11"/>
              </w:numPr>
              <w:spacing w:before="57" w:after="57"/>
              <w:rPr>
                <w:rFonts w:ascii="Times New Roman" w:hAnsi="Times New Roman" w:cs="Times New Roman"/>
              </w:rPr>
            </w:pPr>
          </w:p>
        </w:tc>
        <w:tc>
          <w:tcPr>
            <w:tcW w:w="2781"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 xml:space="preserve">Белорусова Ирина </w:t>
            </w:r>
          </w:p>
        </w:tc>
        <w:tc>
          <w:tcPr>
            <w:tcW w:w="845"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 xml:space="preserve">7 </w:t>
            </w:r>
          </w:p>
        </w:tc>
        <w:tc>
          <w:tcPr>
            <w:tcW w:w="2161"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литература</w:t>
            </w:r>
          </w:p>
        </w:tc>
        <w:tc>
          <w:tcPr>
            <w:tcW w:w="1425"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призёр</w:t>
            </w:r>
          </w:p>
        </w:tc>
        <w:tc>
          <w:tcPr>
            <w:tcW w:w="2532"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Лейпи Л.В.</w:t>
            </w:r>
          </w:p>
        </w:tc>
      </w:tr>
      <w:tr w:rsidR="00325D6B">
        <w:tc>
          <w:tcPr>
            <w:tcW w:w="817" w:type="dxa"/>
            <w:tcMar>
              <w:left w:w="88" w:type="dxa"/>
            </w:tcMar>
          </w:tcPr>
          <w:p w:rsidR="00325D6B" w:rsidRDefault="00325D6B">
            <w:pPr>
              <w:pStyle w:val="NoSpacing"/>
              <w:numPr>
                <w:ilvl w:val="0"/>
                <w:numId w:val="11"/>
              </w:numPr>
              <w:spacing w:before="57" w:after="57"/>
              <w:rPr>
                <w:rFonts w:ascii="Times New Roman" w:hAnsi="Times New Roman" w:cs="Times New Roman"/>
              </w:rPr>
            </w:pPr>
          </w:p>
        </w:tc>
        <w:tc>
          <w:tcPr>
            <w:tcW w:w="2781"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 xml:space="preserve">Чистякова Ольга </w:t>
            </w:r>
          </w:p>
        </w:tc>
        <w:tc>
          <w:tcPr>
            <w:tcW w:w="845"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7</w:t>
            </w:r>
          </w:p>
        </w:tc>
        <w:tc>
          <w:tcPr>
            <w:tcW w:w="2161"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 xml:space="preserve">русский язык </w:t>
            </w:r>
          </w:p>
        </w:tc>
        <w:tc>
          <w:tcPr>
            <w:tcW w:w="1425"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призёр</w:t>
            </w:r>
          </w:p>
        </w:tc>
        <w:tc>
          <w:tcPr>
            <w:tcW w:w="2532"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Лейпи Л.В.</w:t>
            </w:r>
          </w:p>
        </w:tc>
      </w:tr>
      <w:tr w:rsidR="00325D6B">
        <w:tc>
          <w:tcPr>
            <w:tcW w:w="817" w:type="dxa"/>
            <w:tcMar>
              <w:left w:w="88" w:type="dxa"/>
            </w:tcMar>
          </w:tcPr>
          <w:p w:rsidR="00325D6B" w:rsidRDefault="00325D6B">
            <w:pPr>
              <w:pStyle w:val="NoSpacing"/>
              <w:numPr>
                <w:ilvl w:val="0"/>
                <w:numId w:val="11"/>
              </w:numPr>
              <w:spacing w:before="57" w:after="57"/>
              <w:rPr>
                <w:rFonts w:ascii="Times New Roman" w:hAnsi="Times New Roman" w:cs="Times New Roman"/>
              </w:rPr>
            </w:pPr>
          </w:p>
        </w:tc>
        <w:tc>
          <w:tcPr>
            <w:tcW w:w="2781"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 xml:space="preserve">Малаева Елена </w:t>
            </w:r>
          </w:p>
        </w:tc>
        <w:tc>
          <w:tcPr>
            <w:tcW w:w="845"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8</w:t>
            </w:r>
          </w:p>
        </w:tc>
        <w:tc>
          <w:tcPr>
            <w:tcW w:w="2161"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 xml:space="preserve">русский язык </w:t>
            </w:r>
          </w:p>
        </w:tc>
        <w:tc>
          <w:tcPr>
            <w:tcW w:w="1425"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призёр</w:t>
            </w:r>
          </w:p>
        </w:tc>
        <w:tc>
          <w:tcPr>
            <w:tcW w:w="2532"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Сакулина Л.А.</w:t>
            </w:r>
          </w:p>
        </w:tc>
      </w:tr>
      <w:tr w:rsidR="00325D6B">
        <w:tc>
          <w:tcPr>
            <w:tcW w:w="817" w:type="dxa"/>
            <w:tcMar>
              <w:left w:w="88" w:type="dxa"/>
            </w:tcMar>
          </w:tcPr>
          <w:p w:rsidR="00325D6B" w:rsidRDefault="00325D6B">
            <w:pPr>
              <w:pStyle w:val="NoSpacing"/>
              <w:numPr>
                <w:ilvl w:val="0"/>
                <w:numId w:val="11"/>
              </w:numPr>
              <w:spacing w:before="57" w:after="57"/>
              <w:rPr>
                <w:rFonts w:ascii="Times New Roman" w:hAnsi="Times New Roman" w:cs="Times New Roman"/>
              </w:rPr>
            </w:pPr>
          </w:p>
        </w:tc>
        <w:tc>
          <w:tcPr>
            <w:tcW w:w="2781"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 xml:space="preserve">Павлова Ксения </w:t>
            </w:r>
          </w:p>
        </w:tc>
        <w:tc>
          <w:tcPr>
            <w:tcW w:w="845"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8</w:t>
            </w:r>
          </w:p>
        </w:tc>
        <w:tc>
          <w:tcPr>
            <w:tcW w:w="2161"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 xml:space="preserve">русский язык </w:t>
            </w:r>
          </w:p>
        </w:tc>
        <w:tc>
          <w:tcPr>
            <w:tcW w:w="1425"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призёр</w:t>
            </w:r>
          </w:p>
        </w:tc>
        <w:tc>
          <w:tcPr>
            <w:tcW w:w="2532"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Сакулина Л. А.</w:t>
            </w:r>
          </w:p>
        </w:tc>
      </w:tr>
      <w:tr w:rsidR="00325D6B">
        <w:tc>
          <w:tcPr>
            <w:tcW w:w="817" w:type="dxa"/>
            <w:tcMar>
              <w:left w:w="88" w:type="dxa"/>
            </w:tcMar>
          </w:tcPr>
          <w:p w:rsidR="00325D6B" w:rsidRDefault="00325D6B">
            <w:pPr>
              <w:pStyle w:val="NoSpacing"/>
              <w:numPr>
                <w:ilvl w:val="0"/>
                <w:numId w:val="11"/>
              </w:numPr>
              <w:spacing w:before="57" w:after="57"/>
              <w:rPr>
                <w:rFonts w:ascii="Times New Roman" w:hAnsi="Times New Roman" w:cs="Times New Roman"/>
              </w:rPr>
            </w:pPr>
          </w:p>
        </w:tc>
        <w:tc>
          <w:tcPr>
            <w:tcW w:w="2781"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 xml:space="preserve">Гофман Анна </w:t>
            </w:r>
          </w:p>
        </w:tc>
        <w:tc>
          <w:tcPr>
            <w:tcW w:w="845"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8</w:t>
            </w:r>
          </w:p>
        </w:tc>
        <w:tc>
          <w:tcPr>
            <w:tcW w:w="2161"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 xml:space="preserve">русский язык </w:t>
            </w:r>
          </w:p>
        </w:tc>
        <w:tc>
          <w:tcPr>
            <w:tcW w:w="1425"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призёр</w:t>
            </w:r>
          </w:p>
        </w:tc>
        <w:tc>
          <w:tcPr>
            <w:tcW w:w="2532"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Сакулина Л.А.</w:t>
            </w:r>
          </w:p>
        </w:tc>
      </w:tr>
      <w:tr w:rsidR="00325D6B">
        <w:tc>
          <w:tcPr>
            <w:tcW w:w="817" w:type="dxa"/>
            <w:tcMar>
              <w:left w:w="88" w:type="dxa"/>
            </w:tcMar>
          </w:tcPr>
          <w:p w:rsidR="00325D6B" w:rsidRDefault="00325D6B">
            <w:pPr>
              <w:pStyle w:val="NoSpacing"/>
              <w:numPr>
                <w:ilvl w:val="0"/>
                <w:numId w:val="11"/>
              </w:numPr>
              <w:spacing w:before="57" w:after="57"/>
              <w:rPr>
                <w:rFonts w:ascii="Times New Roman" w:hAnsi="Times New Roman" w:cs="Times New Roman"/>
              </w:rPr>
            </w:pPr>
          </w:p>
        </w:tc>
        <w:tc>
          <w:tcPr>
            <w:tcW w:w="2781"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 xml:space="preserve">Шевалдина Дарья </w:t>
            </w:r>
          </w:p>
        </w:tc>
        <w:tc>
          <w:tcPr>
            <w:tcW w:w="845"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11</w:t>
            </w:r>
          </w:p>
        </w:tc>
        <w:tc>
          <w:tcPr>
            <w:tcW w:w="2161"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 xml:space="preserve">русский язык </w:t>
            </w:r>
          </w:p>
        </w:tc>
        <w:tc>
          <w:tcPr>
            <w:tcW w:w="1425"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призёр</w:t>
            </w:r>
          </w:p>
        </w:tc>
        <w:tc>
          <w:tcPr>
            <w:tcW w:w="2532"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Сакулина Л.А.</w:t>
            </w:r>
          </w:p>
        </w:tc>
      </w:tr>
      <w:tr w:rsidR="00325D6B">
        <w:tc>
          <w:tcPr>
            <w:tcW w:w="817" w:type="dxa"/>
            <w:tcMar>
              <w:left w:w="88" w:type="dxa"/>
            </w:tcMar>
          </w:tcPr>
          <w:p w:rsidR="00325D6B" w:rsidRDefault="00325D6B">
            <w:pPr>
              <w:pStyle w:val="NoSpacing"/>
              <w:numPr>
                <w:ilvl w:val="0"/>
                <w:numId w:val="11"/>
              </w:numPr>
              <w:spacing w:before="57" w:after="57"/>
              <w:rPr>
                <w:rFonts w:ascii="Times New Roman" w:hAnsi="Times New Roman" w:cs="Times New Roman"/>
              </w:rPr>
            </w:pPr>
          </w:p>
        </w:tc>
        <w:tc>
          <w:tcPr>
            <w:tcW w:w="2781"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 xml:space="preserve">Кеннер Влада </w:t>
            </w:r>
          </w:p>
        </w:tc>
        <w:tc>
          <w:tcPr>
            <w:tcW w:w="845"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11</w:t>
            </w:r>
          </w:p>
        </w:tc>
        <w:tc>
          <w:tcPr>
            <w:tcW w:w="2161"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 xml:space="preserve">русский язык </w:t>
            </w:r>
          </w:p>
        </w:tc>
        <w:tc>
          <w:tcPr>
            <w:tcW w:w="1425"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призёр</w:t>
            </w:r>
          </w:p>
        </w:tc>
        <w:tc>
          <w:tcPr>
            <w:tcW w:w="2532"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Сакулина Л.А.</w:t>
            </w:r>
          </w:p>
        </w:tc>
      </w:tr>
      <w:tr w:rsidR="00325D6B">
        <w:tc>
          <w:tcPr>
            <w:tcW w:w="817" w:type="dxa"/>
            <w:tcMar>
              <w:left w:w="88" w:type="dxa"/>
            </w:tcMar>
          </w:tcPr>
          <w:p w:rsidR="00325D6B" w:rsidRDefault="00325D6B">
            <w:pPr>
              <w:pStyle w:val="ListParagraph"/>
              <w:numPr>
                <w:ilvl w:val="0"/>
                <w:numId w:val="11"/>
              </w:numPr>
              <w:spacing w:before="57" w:after="57"/>
            </w:pPr>
          </w:p>
        </w:tc>
        <w:tc>
          <w:tcPr>
            <w:tcW w:w="2781" w:type="dxa"/>
            <w:tcMar>
              <w:left w:w="88" w:type="dxa"/>
            </w:tcMar>
          </w:tcPr>
          <w:p w:rsidR="00325D6B" w:rsidRDefault="00325D6B">
            <w:pPr>
              <w:spacing w:before="57" w:after="57"/>
            </w:pPr>
            <w:r>
              <w:t>Загайнов Всеволод</w:t>
            </w:r>
          </w:p>
        </w:tc>
        <w:tc>
          <w:tcPr>
            <w:tcW w:w="845" w:type="dxa"/>
            <w:tcMar>
              <w:left w:w="88" w:type="dxa"/>
            </w:tcMar>
          </w:tcPr>
          <w:p w:rsidR="00325D6B" w:rsidRDefault="00325D6B">
            <w:pPr>
              <w:spacing w:before="57" w:after="57"/>
            </w:pPr>
            <w:r>
              <w:t>10</w:t>
            </w:r>
          </w:p>
        </w:tc>
        <w:tc>
          <w:tcPr>
            <w:tcW w:w="2161" w:type="dxa"/>
            <w:tcMar>
              <w:left w:w="88" w:type="dxa"/>
            </w:tcMar>
          </w:tcPr>
          <w:p w:rsidR="00325D6B" w:rsidRDefault="00325D6B">
            <w:pPr>
              <w:spacing w:before="57" w:after="57"/>
            </w:pPr>
            <w:r>
              <w:t>ОБЖ</w:t>
            </w:r>
          </w:p>
        </w:tc>
        <w:tc>
          <w:tcPr>
            <w:tcW w:w="1425" w:type="dxa"/>
            <w:tcMar>
              <w:left w:w="88" w:type="dxa"/>
            </w:tcMar>
          </w:tcPr>
          <w:p w:rsidR="00325D6B" w:rsidRDefault="00325D6B">
            <w:pPr>
              <w:spacing w:before="57" w:after="57"/>
            </w:pPr>
            <w:r>
              <w:t>призер</w:t>
            </w:r>
          </w:p>
        </w:tc>
        <w:tc>
          <w:tcPr>
            <w:tcW w:w="2532" w:type="dxa"/>
            <w:tcMar>
              <w:left w:w="88" w:type="dxa"/>
            </w:tcMar>
          </w:tcPr>
          <w:p w:rsidR="00325D6B" w:rsidRDefault="00325D6B">
            <w:pPr>
              <w:spacing w:before="57" w:after="57"/>
            </w:pPr>
            <w:r>
              <w:t>Глазунов И.М.</w:t>
            </w:r>
          </w:p>
        </w:tc>
      </w:tr>
      <w:tr w:rsidR="00325D6B">
        <w:tc>
          <w:tcPr>
            <w:tcW w:w="817" w:type="dxa"/>
            <w:tcMar>
              <w:left w:w="88" w:type="dxa"/>
            </w:tcMar>
          </w:tcPr>
          <w:p w:rsidR="00325D6B" w:rsidRDefault="00325D6B">
            <w:pPr>
              <w:pStyle w:val="ListParagraph"/>
              <w:numPr>
                <w:ilvl w:val="0"/>
                <w:numId w:val="11"/>
              </w:numPr>
              <w:spacing w:before="57" w:after="57"/>
            </w:pPr>
          </w:p>
        </w:tc>
        <w:tc>
          <w:tcPr>
            <w:tcW w:w="2781" w:type="dxa"/>
            <w:tcMar>
              <w:left w:w="88" w:type="dxa"/>
            </w:tcMar>
          </w:tcPr>
          <w:p w:rsidR="00325D6B" w:rsidRDefault="00325D6B">
            <w:pPr>
              <w:spacing w:before="57" w:after="57"/>
            </w:pPr>
            <w:r>
              <w:t xml:space="preserve">Поваляев Алексей </w:t>
            </w:r>
          </w:p>
        </w:tc>
        <w:tc>
          <w:tcPr>
            <w:tcW w:w="845" w:type="dxa"/>
            <w:tcMar>
              <w:left w:w="88" w:type="dxa"/>
            </w:tcMar>
          </w:tcPr>
          <w:p w:rsidR="00325D6B" w:rsidRDefault="00325D6B">
            <w:pPr>
              <w:spacing w:before="57" w:after="57"/>
            </w:pPr>
            <w:r>
              <w:t>9</w:t>
            </w:r>
          </w:p>
        </w:tc>
        <w:tc>
          <w:tcPr>
            <w:tcW w:w="2161" w:type="dxa"/>
            <w:tcMar>
              <w:left w:w="88" w:type="dxa"/>
            </w:tcMar>
          </w:tcPr>
          <w:p w:rsidR="00325D6B" w:rsidRDefault="00325D6B">
            <w:pPr>
              <w:spacing w:before="57" w:after="57"/>
            </w:pPr>
            <w:r>
              <w:t>ОБЖ</w:t>
            </w:r>
          </w:p>
        </w:tc>
        <w:tc>
          <w:tcPr>
            <w:tcW w:w="1425" w:type="dxa"/>
            <w:tcMar>
              <w:left w:w="88" w:type="dxa"/>
            </w:tcMar>
          </w:tcPr>
          <w:p w:rsidR="00325D6B" w:rsidRDefault="00325D6B">
            <w:pPr>
              <w:spacing w:before="57" w:after="57"/>
            </w:pPr>
            <w:r>
              <w:t>призер</w:t>
            </w:r>
          </w:p>
        </w:tc>
        <w:tc>
          <w:tcPr>
            <w:tcW w:w="2532" w:type="dxa"/>
            <w:tcMar>
              <w:left w:w="88" w:type="dxa"/>
            </w:tcMar>
          </w:tcPr>
          <w:p w:rsidR="00325D6B" w:rsidRDefault="00325D6B">
            <w:pPr>
              <w:spacing w:before="57" w:after="57"/>
            </w:pPr>
            <w:r>
              <w:t>Глазунов И.М.</w:t>
            </w:r>
          </w:p>
        </w:tc>
      </w:tr>
      <w:tr w:rsidR="00325D6B">
        <w:tc>
          <w:tcPr>
            <w:tcW w:w="817" w:type="dxa"/>
            <w:tcMar>
              <w:left w:w="88" w:type="dxa"/>
            </w:tcMar>
          </w:tcPr>
          <w:p w:rsidR="00325D6B" w:rsidRDefault="00325D6B">
            <w:pPr>
              <w:pStyle w:val="ListParagraph"/>
              <w:numPr>
                <w:ilvl w:val="0"/>
                <w:numId w:val="11"/>
              </w:numPr>
              <w:spacing w:before="57" w:after="57"/>
            </w:pPr>
          </w:p>
        </w:tc>
        <w:tc>
          <w:tcPr>
            <w:tcW w:w="2781" w:type="dxa"/>
            <w:tcMar>
              <w:left w:w="88" w:type="dxa"/>
            </w:tcMar>
          </w:tcPr>
          <w:p w:rsidR="00325D6B" w:rsidRDefault="00325D6B">
            <w:pPr>
              <w:spacing w:before="57" w:after="57"/>
            </w:pPr>
            <w:r>
              <w:t>Гофман Анна</w:t>
            </w:r>
          </w:p>
        </w:tc>
        <w:tc>
          <w:tcPr>
            <w:tcW w:w="845" w:type="dxa"/>
            <w:tcMar>
              <w:left w:w="88" w:type="dxa"/>
            </w:tcMar>
          </w:tcPr>
          <w:p w:rsidR="00325D6B" w:rsidRDefault="00325D6B">
            <w:pPr>
              <w:spacing w:before="57" w:after="57"/>
            </w:pPr>
            <w:r>
              <w:t>8</w:t>
            </w:r>
          </w:p>
        </w:tc>
        <w:tc>
          <w:tcPr>
            <w:tcW w:w="2161" w:type="dxa"/>
            <w:tcMar>
              <w:left w:w="88" w:type="dxa"/>
            </w:tcMar>
          </w:tcPr>
          <w:p w:rsidR="00325D6B" w:rsidRDefault="00325D6B">
            <w:pPr>
              <w:spacing w:before="57" w:after="57"/>
            </w:pPr>
            <w:r>
              <w:t>ОБЖ</w:t>
            </w:r>
          </w:p>
        </w:tc>
        <w:tc>
          <w:tcPr>
            <w:tcW w:w="1425" w:type="dxa"/>
            <w:tcMar>
              <w:left w:w="88" w:type="dxa"/>
            </w:tcMar>
          </w:tcPr>
          <w:p w:rsidR="00325D6B" w:rsidRDefault="00325D6B">
            <w:pPr>
              <w:spacing w:before="57" w:after="57"/>
            </w:pPr>
            <w:r>
              <w:t>призер</w:t>
            </w:r>
          </w:p>
        </w:tc>
        <w:tc>
          <w:tcPr>
            <w:tcW w:w="2532" w:type="dxa"/>
            <w:tcMar>
              <w:left w:w="88" w:type="dxa"/>
            </w:tcMar>
          </w:tcPr>
          <w:p w:rsidR="00325D6B" w:rsidRDefault="00325D6B">
            <w:pPr>
              <w:spacing w:before="57" w:after="57"/>
            </w:pPr>
            <w:r>
              <w:t>Глазунов И.М.</w:t>
            </w:r>
          </w:p>
        </w:tc>
      </w:tr>
      <w:tr w:rsidR="00325D6B">
        <w:tc>
          <w:tcPr>
            <w:tcW w:w="817" w:type="dxa"/>
            <w:tcMar>
              <w:left w:w="88" w:type="dxa"/>
            </w:tcMar>
          </w:tcPr>
          <w:p w:rsidR="00325D6B" w:rsidRDefault="00325D6B">
            <w:pPr>
              <w:pStyle w:val="ListParagraph"/>
              <w:numPr>
                <w:ilvl w:val="0"/>
                <w:numId w:val="11"/>
              </w:numPr>
              <w:spacing w:before="57" w:after="57"/>
            </w:pPr>
          </w:p>
        </w:tc>
        <w:tc>
          <w:tcPr>
            <w:tcW w:w="2781" w:type="dxa"/>
            <w:tcMar>
              <w:left w:w="88" w:type="dxa"/>
            </w:tcMar>
          </w:tcPr>
          <w:p w:rsidR="00325D6B" w:rsidRDefault="00325D6B">
            <w:pPr>
              <w:spacing w:before="57" w:after="57"/>
            </w:pPr>
            <w:r>
              <w:t>Малаева Елена</w:t>
            </w:r>
          </w:p>
        </w:tc>
        <w:tc>
          <w:tcPr>
            <w:tcW w:w="845" w:type="dxa"/>
            <w:tcMar>
              <w:left w:w="88" w:type="dxa"/>
            </w:tcMar>
          </w:tcPr>
          <w:p w:rsidR="00325D6B" w:rsidRDefault="00325D6B">
            <w:pPr>
              <w:spacing w:before="57" w:after="57"/>
            </w:pPr>
            <w:r>
              <w:t>8</w:t>
            </w:r>
          </w:p>
        </w:tc>
        <w:tc>
          <w:tcPr>
            <w:tcW w:w="2161" w:type="dxa"/>
            <w:tcMar>
              <w:left w:w="88" w:type="dxa"/>
            </w:tcMar>
          </w:tcPr>
          <w:p w:rsidR="00325D6B" w:rsidRDefault="00325D6B">
            <w:pPr>
              <w:spacing w:before="57" w:after="57"/>
            </w:pPr>
            <w:r>
              <w:t>ОБЖ</w:t>
            </w:r>
          </w:p>
        </w:tc>
        <w:tc>
          <w:tcPr>
            <w:tcW w:w="1425" w:type="dxa"/>
            <w:tcMar>
              <w:left w:w="88" w:type="dxa"/>
            </w:tcMar>
          </w:tcPr>
          <w:p w:rsidR="00325D6B" w:rsidRDefault="00325D6B">
            <w:pPr>
              <w:spacing w:before="57" w:after="57"/>
            </w:pPr>
            <w:r>
              <w:t>призер</w:t>
            </w:r>
          </w:p>
        </w:tc>
        <w:tc>
          <w:tcPr>
            <w:tcW w:w="2532" w:type="dxa"/>
            <w:tcMar>
              <w:left w:w="88" w:type="dxa"/>
            </w:tcMar>
          </w:tcPr>
          <w:p w:rsidR="00325D6B" w:rsidRDefault="00325D6B">
            <w:pPr>
              <w:spacing w:before="57" w:after="57"/>
            </w:pPr>
            <w:r>
              <w:t>Глазунов И.М.</w:t>
            </w:r>
          </w:p>
        </w:tc>
      </w:tr>
      <w:tr w:rsidR="00325D6B">
        <w:tc>
          <w:tcPr>
            <w:tcW w:w="817" w:type="dxa"/>
            <w:tcMar>
              <w:left w:w="88" w:type="dxa"/>
            </w:tcMar>
          </w:tcPr>
          <w:p w:rsidR="00325D6B" w:rsidRDefault="00325D6B">
            <w:pPr>
              <w:pStyle w:val="ListParagraph"/>
              <w:numPr>
                <w:ilvl w:val="0"/>
                <w:numId w:val="11"/>
              </w:numPr>
              <w:spacing w:before="57" w:after="57"/>
            </w:pPr>
          </w:p>
        </w:tc>
        <w:tc>
          <w:tcPr>
            <w:tcW w:w="2781" w:type="dxa"/>
            <w:tcMar>
              <w:left w:w="88" w:type="dxa"/>
            </w:tcMar>
          </w:tcPr>
          <w:p w:rsidR="00325D6B" w:rsidRDefault="00325D6B">
            <w:pPr>
              <w:spacing w:before="57" w:after="57"/>
            </w:pPr>
            <w:r>
              <w:t>Фомичев Егор</w:t>
            </w:r>
          </w:p>
        </w:tc>
        <w:tc>
          <w:tcPr>
            <w:tcW w:w="845" w:type="dxa"/>
            <w:tcMar>
              <w:left w:w="88" w:type="dxa"/>
            </w:tcMar>
          </w:tcPr>
          <w:p w:rsidR="00325D6B" w:rsidRDefault="00325D6B">
            <w:pPr>
              <w:spacing w:before="57" w:after="57"/>
            </w:pPr>
            <w:r>
              <w:t>8</w:t>
            </w:r>
          </w:p>
        </w:tc>
        <w:tc>
          <w:tcPr>
            <w:tcW w:w="2161" w:type="dxa"/>
            <w:tcMar>
              <w:left w:w="88" w:type="dxa"/>
            </w:tcMar>
          </w:tcPr>
          <w:p w:rsidR="00325D6B" w:rsidRDefault="00325D6B">
            <w:pPr>
              <w:spacing w:before="57" w:after="57"/>
            </w:pPr>
            <w:r>
              <w:t>ОБЖ</w:t>
            </w:r>
          </w:p>
        </w:tc>
        <w:tc>
          <w:tcPr>
            <w:tcW w:w="1425" w:type="dxa"/>
            <w:tcMar>
              <w:left w:w="88" w:type="dxa"/>
            </w:tcMar>
          </w:tcPr>
          <w:p w:rsidR="00325D6B" w:rsidRDefault="00325D6B">
            <w:pPr>
              <w:spacing w:before="57" w:after="57"/>
            </w:pPr>
            <w:r>
              <w:t>призер</w:t>
            </w:r>
          </w:p>
        </w:tc>
        <w:tc>
          <w:tcPr>
            <w:tcW w:w="2532" w:type="dxa"/>
            <w:tcMar>
              <w:left w:w="88" w:type="dxa"/>
            </w:tcMar>
          </w:tcPr>
          <w:p w:rsidR="00325D6B" w:rsidRDefault="00325D6B">
            <w:pPr>
              <w:spacing w:before="57" w:after="57"/>
            </w:pPr>
            <w:r>
              <w:t>Глазунов И.М.</w:t>
            </w:r>
          </w:p>
        </w:tc>
      </w:tr>
      <w:tr w:rsidR="00325D6B">
        <w:tc>
          <w:tcPr>
            <w:tcW w:w="817" w:type="dxa"/>
            <w:tcMar>
              <w:left w:w="88" w:type="dxa"/>
            </w:tcMar>
          </w:tcPr>
          <w:p w:rsidR="00325D6B" w:rsidRDefault="00325D6B">
            <w:pPr>
              <w:pStyle w:val="ListParagraph"/>
              <w:numPr>
                <w:ilvl w:val="0"/>
                <w:numId w:val="11"/>
              </w:numPr>
              <w:spacing w:before="57" w:after="57"/>
            </w:pPr>
          </w:p>
        </w:tc>
        <w:tc>
          <w:tcPr>
            <w:tcW w:w="2781" w:type="dxa"/>
            <w:tcMar>
              <w:left w:w="88" w:type="dxa"/>
            </w:tcMar>
          </w:tcPr>
          <w:p w:rsidR="00325D6B" w:rsidRDefault="00325D6B">
            <w:pPr>
              <w:spacing w:before="57" w:after="57"/>
            </w:pPr>
            <w:r>
              <w:t xml:space="preserve">Корнеев Евгений </w:t>
            </w:r>
          </w:p>
        </w:tc>
        <w:tc>
          <w:tcPr>
            <w:tcW w:w="845" w:type="dxa"/>
            <w:tcMar>
              <w:left w:w="88" w:type="dxa"/>
            </w:tcMar>
          </w:tcPr>
          <w:p w:rsidR="00325D6B" w:rsidRDefault="00325D6B">
            <w:pPr>
              <w:spacing w:before="57" w:after="57"/>
            </w:pPr>
            <w:r>
              <w:t>11</w:t>
            </w:r>
          </w:p>
        </w:tc>
        <w:tc>
          <w:tcPr>
            <w:tcW w:w="2161" w:type="dxa"/>
            <w:tcMar>
              <w:left w:w="88" w:type="dxa"/>
            </w:tcMar>
          </w:tcPr>
          <w:p w:rsidR="00325D6B" w:rsidRDefault="00325D6B">
            <w:pPr>
              <w:spacing w:before="57" w:after="57"/>
            </w:pPr>
            <w:r>
              <w:t xml:space="preserve">биология </w:t>
            </w:r>
          </w:p>
        </w:tc>
        <w:tc>
          <w:tcPr>
            <w:tcW w:w="1425" w:type="dxa"/>
            <w:tcMar>
              <w:left w:w="88" w:type="dxa"/>
            </w:tcMar>
          </w:tcPr>
          <w:p w:rsidR="00325D6B" w:rsidRDefault="00325D6B">
            <w:pPr>
              <w:spacing w:before="57" w:after="57"/>
            </w:pPr>
            <w:r>
              <w:t xml:space="preserve">Победитель </w:t>
            </w:r>
          </w:p>
        </w:tc>
        <w:tc>
          <w:tcPr>
            <w:tcW w:w="2532" w:type="dxa"/>
            <w:tcMar>
              <w:left w:w="88" w:type="dxa"/>
            </w:tcMar>
          </w:tcPr>
          <w:p w:rsidR="00325D6B" w:rsidRDefault="00325D6B">
            <w:pPr>
              <w:spacing w:before="57" w:after="57"/>
            </w:pPr>
            <w:r>
              <w:t>Кудрявцева Е.А.</w:t>
            </w:r>
          </w:p>
        </w:tc>
      </w:tr>
      <w:tr w:rsidR="00325D6B">
        <w:tc>
          <w:tcPr>
            <w:tcW w:w="817" w:type="dxa"/>
            <w:tcMar>
              <w:left w:w="88" w:type="dxa"/>
            </w:tcMar>
          </w:tcPr>
          <w:p w:rsidR="00325D6B" w:rsidRDefault="00325D6B">
            <w:pPr>
              <w:pStyle w:val="ListParagraph"/>
              <w:numPr>
                <w:ilvl w:val="0"/>
                <w:numId w:val="11"/>
              </w:numPr>
              <w:spacing w:before="57" w:after="57"/>
            </w:pPr>
          </w:p>
        </w:tc>
        <w:tc>
          <w:tcPr>
            <w:tcW w:w="2781" w:type="dxa"/>
            <w:tcMar>
              <w:left w:w="88" w:type="dxa"/>
            </w:tcMar>
          </w:tcPr>
          <w:p w:rsidR="00325D6B" w:rsidRDefault="00325D6B">
            <w:pPr>
              <w:spacing w:before="57" w:after="57"/>
            </w:pPr>
            <w:r>
              <w:t xml:space="preserve">Белорусова Ирина </w:t>
            </w:r>
          </w:p>
        </w:tc>
        <w:tc>
          <w:tcPr>
            <w:tcW w:w="845" w:type="dxa"/>
            <w:tcMar>
              <w:left w:w="88" w:type="dxa"/>
            </w:tcMar>
          </w:tcPr>
          <w:p w:rsidR="00325D6B" w:rsidRDefault="00325D6B">
            <w:pPr>
              <w:spacing w:before="57" w:after="57"/>
            </w:pPr>
            <w:r>
              <w:t>7</w:t>
            </w:r>
          </w:p>
        </w:tc>
        <w:tc>
          <w:tcPr>
            <w:tcW w:w="2161" w:type="dxa"/>
            <w:tcMar>
              <w:left w:w="88" w:type="dxa"/>
            </w:tcMar>
          </w:tcPr>
          <w:p w:rsidR="00325D6B" w:rsidRDefault="00325D6B">
            <w:pPr>
              <w:spacing w:before="57" w:after="57"/>
            </w:pPr>
            <w:r>
              <w:t xml:space="preserve">экология </w:t>
            </w:r>
          </w:p>
        </w:tc>
        <w:tc>
          <w:tcPr>
            <w:tcW w:w="1425" w:type="dxa"/>
            <w:tcMar>
              <w:left w:w="88" w:type="dxa"/>
            </w:tcMar>
          </w:tcPr>
          <w:p w:rsidR="00325D6B" w:rsidRDefault="00325D6B">
            <w:pPr>
              <w:spacing w:before="57" w:after="57"/>
            </w:pPr>
            <w:r>
              <w:t xml:space="preserve">победитель </w:t>
            </w:r>
          </w:p>
        </w:tc>
        <w:tc>
          <w:tcPr>
            <w:tcW w:w="2532" w:type="dxa"/>
            <w:tcMar>
              <w:left w:w="88" w:type="dxa"/>
            </w:tcMar>
          </w:tcPr>
          <w:p w:rsidR="00325D6B" w:rsidRDefault="00325D6B">
            <w:pPr>
              <w:spacing w:before="57" w:after="57"/>
            </w:pPr>
            <w:r>
              <w:t>Смоленцев А.В.</w:t>
            </w:r>
          </w:p>
        </w:tc>
      </w:tr>
      <w:tr w:rsidR="00325D6B">
        <w:tc>
          <w:tcPr>
            <w:tcW w:w="817" w:type="dxa"/>
            <w:tcMar>
              <w:left w:w="88" w:type="dxa"/>
            </w:tcMar>
          </w:tcPr>
          <w:p w:rsidR="00325D6B" w:rsidRDefault="00325D6B">
            <w:pPr>
              <w:pStyle w:val="ListParagraph"/>
              <w:numPr>
                <w:ilvl w:val="0"/>
                <w:numId w:val="11"/>
              </w:numPr>
              <w:spacing w:before="57" w:after="57"/>
            </w:pPr>
          </w:p>
        </w:tc>
        <w:tc>
          <w:tcPr>
            <w:tcW w:w="2781" w:type="dxa"/>
            <w:tcMar>
              <w:left w:w="88" w:type="dxa"/>
            </w:tcMar>
          </w:tcPr>
          <w:p w:rsidR="00325D6B" w:rsidRDefault="00325D6B">
            <w:pPr>
              <w:spacing w:before="57" w:after="57"/>
            </w:pPr>
            <w:r>
              <w:t xml:space="preserve">Брянкин Даниил </w:t>
            </w:r>
          </w:p>
        </w:tc>
        <w:tc>
          <w:tcPr>
            <w:tcW w:w="845" w:type="dxa"/>
            <w:tcMar>
              <w:left w:w="88" w:type="dxa"/>
            </w:tcMar>
          </w:tcPr>
          <w:p w:rsidR="00325D6B" w:rsidRDefault="00325D6B">
            <w:pPr>
              <w:spacing w:before="57" w:after="57"/>
            </w:pPr>
            <w:r>
              <w:t>9</w:t>
            </w:r>
          </w:p>
        </w:tc>
        <w:tc>
          <w:tcPr>
            <w:tcW w:w="2161" w:type="dxa"/>
            <w:tcMar>
              <w:left w:w="88" w:type="dxa"/>
            </w:tcMar>
          </w:tcPr>
          <w:p w:rsidR="00325D6B" w:rsidRDefault="00325D6B">
            <w:pPr>
              <w:spacing w:before="57" w:after="57"/>
            </w:pPr>
            <w:r>
              <w:t xml:space="preserve">экология </w:t>
            </w:r>
          </w:p>
        </w:tc>
        <w:tc>
          <w:tcPr>
            <w:tcW w:w="1425" w:type="dxa"/>
            <w:tcMar>
              <w:left w:w="88" w:type="dxa"/>
            </w:tcMar>
          </w:tcPr>
          <w:p w:rsidR="00325D6B" w:rsidRDefault="00325D6B">
            <w:pPr>
              <w:spacing w:before="57" w:after="57"/>
            </w:pPr>
            <w:r>
              <w:t xml:space="preserve">победитель </w:t>
            </w:r>
          </w:p>
        </w:tc>
        <w:tc>
          <w:tcPr>
            <w:tcW w:w="2532" w:type="dxa"/>
            <w:tcMar>
              <w:left w:w="88" w:type="dxa"/>
            </w:tcMar>
          </w:tcPr>
          <w:p w:rsidR="00325D6B" w:rsidRDefault="00325D6B">
            <w:pPr>
              <w:spacing w:before="57" w:after="57"/>
            </w:pPr>
            <w:r>
              <w:t>Смоленцев А.В.</w:t>
            </w:r>
          </w:p>
        </w:tc>
      </w:tr>
      <w:tr w:rsidR="00325D6B">
        <w:tc>
          <w:tcPr>
            <w:tcW w:w="817" w:type="dxa"/>
            <w:tcMar>
              <w:left w:w="88" w:type="dxa"/>
            </w:tcMar>
          </w:tcPr>
          <w:p w:rsidR="00325D6B" w:rsidRDefault="00325D6B">
            <w:pPr>
              <w:pStyle w:val="ListParagraph"/>
              <w:numPr>
                <w:ilvl w:val="0"/>
                <w:numId w:val="11"/>
              </w:numPr>
              <w:spacing w:before="57" w:after="57"/>
            </w:pPr>
          </w:p>
        </w:tc>
        <w:tc>
          <w:tcPr>
            <w:tcW w:w="2781" w:type="dxa"/>
            <w:tcMar>
              <w:left w:w="88" w:type="dxa"/>
            </w:tcMar>
          </w:tcPr>
          <w:p w:rsidR="00325D6B" w:rsidRDefault="00325D6B">
            <w:pPr>
              <w:spacing w:before="57" w:after="57"/>
            </w:pPr>
            <w:r>
              <w:t xml:space="preserve">Белорусова Ирина </w:t>
            </w:r>
          </w:p>
        </w:tc>
        <w:tc>
          <w:tcPr>
            <w:tcW w:w="845" w:type="dxa"/>
            <w:tcMar>
              <w:left w:w="88" w:type="dxa"/>
            </w:tcMar>
          </w:tcPr>
          <w:p w:rsidR="00325D6B" w:rsidRDefault="00325D6B">
            <w:pPr>
              <w:spacing w:before="57" w:after="57"/>
            </w:pPr>
            <w:r>
              <w:t>7</w:t>
            </w:r>
          </w:p>
        </w:tc>
        <w:tc>
          <w:tcPr>
            <w:tcW w:w="2161" w:type="dxa"/>
            <w:tcMar>
              <w:left w:w="88" w:type="dxa"/>
            </w:tcMar>
          </w:tcPr>
          <w:p w:rsidR="00325D6B" w:rsidRDefault="00325D6B">
            <w:pPr>
              <w:spacing w:before="57" w:after="57"/>
            </w:pPr>
            <w:r>
              <w:t xml:space="preserve">биология </w:t>
            </w:r>
          </w:p>
        </w:tc>
        <w:tc>
          <w:tcPr>
            <w:tcW w:w="1425" w:type="dxa"/>
            <w:tcMar>
              <w:left w:w="88" w:type="dxa"/>
            </w:tcMar>
          </w:tcPr>
          <w:p w:rsidR="00325D6B" w:rsidRDefault="00325D6B">
            <w:pPr>
              <w:spacing w:before="57" w:after="57"/>
            </w:pPr>
            <w:r>
              <w:t xml:space="preserve">призер </w:t>
            </w:r>
          </w:p>
        </w:tc>
        <w:tc>
          <w:tcPr>
            <w:tcW w:w="2532" w:type="dxa"/>
            <w:tcMar>
              <w:left w:w="88" w:type="dxa"/>
            </w:tcMar>
          </w:tcPr>
          <w:p w:rsidR="00325D6B" w:rsidRDefault="00325D6B">
            <w:pPr>
              <w:spacing w:before="57" w:after="57"/>
            </w:pPr>
            <w:r>
              <w:t>Смоленцев А.В.</w:t>
            </w:r>
          </w:p>
        </w:tc>
      </w:tr>
      <w:tr w:rsidR="00325D6B">
        <w:tc>
          <w:tcPr>
            <w:tcW w:w="817" w:type="dxa"/>
            <w:tcMar>
              <w:left w:w="88" w:type="dxa"/>
            </w:tcMar>
          </w:tcPr>
          <w:p w:rsidR="00325D6B" w:rsidRDefault="00325D6B">
            <w:pPr>
              <w:pStyle w:val="ListParagraph"/>
              <w:numPr>
                <w:ilvl w:val="0"/>
                <w:numId w:val="11"/>
              </w:numPr>
              <w:spacing w:before="57" w:after="57"/>
            </w:pPr>
          </w:p>
        </w:tc>
        <w:tc>
          <w:tcPr>
            <w:tcW w:w="2781" w:type="dxa"/>
            <w:tcMar>
              <w:left w:w="88" w:type="dxa"/>
            </w:tcMar>
          </w:tcPr>
          <w:p w:rsidR="00325D6B" w:rsidRDefault="00325D6B">
            <w:pPr>
              <w:spacing w:before="57" w:after="57"/>
            </w:pPr>
            <w:r>
              <w:t xml:space="preserve">Сутормин Игорь </w:t>
            </w:r>
          </w:p>
        </w:tc>
        <w:tc>
          <w:tcPr>
            <w:tcW w:w="845" w:type="dxa"/>
            <w:tcMar>
              <w:left w:w="88" w:type="dxa"/>
            </w:tcMar>
          </w:tcPr>
          <w:p w:rsidR="00325D6B" w:rsidRDefault="00325D6B">
            <w:pPr>
              <w:spacing w:before="57" w:after="57"/>
            </w:pPr>
            <w:r>
              <w:t>7</w:t>
            </w:r>
          </w:p>
        </w:tc>
        <w:tc>
          <w:tcPr>
            <w:tcW w:w="2161" w:type="dxa"/>
            <w:tcMar>
              <w:left w:w="88" w:type="dxa"/>
            </w:tcMar>
          </w:tcPr>
          <w:p w:rsidR="00325D6B" w:rsidRDefault="00325D6B">
            <w:pPr>
              <w:spacing w:before="57" w:after="57"/>
            </w:pPr>
            <w:r>
              <w:t xml:space="preserve">биология </w:t>
            </w:r>
          </w:p>
        </w:tc>
        <w:tc>
          <w:tcPr>
            <w:tcW w:w="1425" w:type="dxa"/>
            <w:tcMar>
              <w:left w:w="88" w:type="dxa"/>
            </w:tcMar>
          </w:tcPr>
          <w:p w:rsidR="00325D6B" w:rsidRDefault="00325D6B">
            <w:pPr>
              <w:spacing w:before="57" w:after="57"/>
            </w:pPr>
            <w:r>
              <w:t xml:space="preserve">призер </w:t>
            </w:r>
          </w:p>
        </w:tc>
        <w:tc>
          <w:tcPr>
            <w:tcW w:w="2532" w:type="dxa"/>
            <w:tcMar>
              <w:left w:w="88" w:type="dxa"/>
            </w:tcMar>
          </w:tcPr>
          <w:p w:rsidR="00325D6B" w:rsidRDefault="00325D6B">
            <w:pPr>
              <w:spacing w:before="57" w:after="57"/>
            </w:pPr>
            <w:r>
              <w:t>Смоленцев А.В.</w:t>
            </w:r>
          </w:p>
        </w:tc>
      </w:tr>
      <w:tr w:rsidR="00325D6B">
        <w:tc>
          <w:tcPr>
            <w:tcW w:w="817" w:type="dxa"/>
            <w:tcMar>
              <w:left w:w="88" w:type="dxa"/>
            </w:tcMar>
          </w:tcPr>
          <w:p w:rsidR="00325D6B" w:rsidRDefault="00325D6B">
            <w:pPr>
              <w:pStyle w:val="ListParagraph"/>
              <w:numPr>
                <w:ilvl w:val="0"/>
                <w:numId w:val="11"/>
              </w:numPr>
              <w:spacing w:before="57" w:after="57"/>
            </w:pPr>
          </w:p>
        </w:tc>
        <w:tc>
          <w:tcPr>
            <w:tcW w:w="2781" w:type="dxa"/>
            <w:tcMar>
              <w:left w:w="88" w:type="dxa"/>
            </w:tcMar>
          </w:tcPr>
          <w:p w:rsidR="00325D6B" w:rsidRDefault="00325D6B">
            <w:pPr>
              <w:spacing w:before="57" w:after="57"/>
            </w:pPr>
            <w:r>
              <w:t xml:space="preserve">Сутормин Игорь </w:t>
            </w:r>
          </w:p>
        </w:tc>
        <w:tc>
          <w:tcPr>
            <w:tcW w:w="845" w:type="dxa"/>
            <w:tcMar>
              <w:left w:w="88" w:type="dxa"/>
            </w:tcMar>
          </w:tcPr>
          <w:p w:rsidR="00325D6B" w:rsidRDefault="00325D6B">
            <w:pPr>
              <w:spacing w:before="57" w:after="57"/>
            </w:pPr>
            <w:r>
              <w:t>7</w:t>
            </w:r>
          </w:p>
        </w:tc>
        <w:tc>
          <w:tcPr>
            <w:tcW w:w="2161" w:type="dxa"/>
            <w:tcMar>
              <w:left w:w="88" w:type="dxa"/>
            </w:tcMar>
          </w:tcPr>
          <w:p w:rsidR="00325D6B" w:rsidRDefault="00325D6B">
            <w:pPr>
              <w:spacing w:before="57" w:after="57"/>
            </w:pPr>
            <w:r>
              <w:t xml:space="preserve">экология </w:t>
            </w:r>
          </w:p>
        </w:tc>
        <w:tc>
          <w:tcPr>
            <w:tcW w:w="1425" w:type="dxa"/>
            <w:tcMar>
              <w:left w:w="88" w:type="dxa"/>
            </w:tcMar>
          </w:tcPr>
          <w:p w:rsidR="00325D6B" w:rsidRDefault="00325D6B">
            <w:pPr>
              <w:spacing w:before="57" w:after="57"/>
            </w:pPr>
            <w:r>
              <w:t xml:space="preserve">призер </w:t>
            </w:r>
          </w:p>
        </w:tc>
        <w:tc>
          <w:tcPr>
            <w:tcW w:w="2532" w:type="dxa"/>
            <w:tcMar>
              <w:left w:w="88" w:type="dxa"/>
            </w:tcMar>
          </w:tcPr>
          <w:p w:rsidR="00325D6B" w:rsidRDefault="00325D6B">
            <w:pPr>
              <w:spacing w:before="57" w:after="57"/>
            </w:pPr>
            <w:r>
              <w:t>Смоленцев А.В.</w:t>
            </w:r>
          </w:p>
        </w:tc>
      </w:tr>
      <w:tr w:rsidR="00325D6B">
        <w:tc>
          <w:tcPr>
            <w:tcW w:w="817" w:type="dxa"/>
            <w:tcMar>
              <w:left w:w="88" w:type="dxa"/>
            </w:tcMar>
          </w:tcPr>
          <w:p w:rsidR="00325D6B" w:rsidRDefault="00325D6B">
            <w:pPr>
              <w:pStyle w:val="ListParagraph"/>
              <w:numPr>
                <w:ilvl w:val="0"/>
                <w:numId w:val="11"/>
              </w:numPr>
              <w:spacing w:before="57" w:after="57"/>
            </w:pPr>
          </w:p>
        </w:tc>
        <w:tc>
          <w:tcPr>
            <w:tcW w:w="2781" w:type="dxa"/>
            <w:tcMar>
              <w:left w:w="88" w:type="dxa"/>
            </w:tcMar>
          </w:tcPr>
          <w:p w:rsidR="00325D6B" w:rsidRDefault="00325D6B">
            <w:pPr>
              <w:spacing w:before="57" w:after="57"/>
            </w:pPr>
            <w:r>
              <w:t xml:space="preserve">Крупин Александр </w:t>
            </w:r>
          </w:p>
        </w:tc>
        <w:tc>
          <w:tcPr>
            <w:tcW w:w="845" w:type="dxa"/>
            <w:tcMar>
              <w:left w:w="88" w:type="dxa"/>
            </w:tcMar>
          </w:tcPr>
          <w:p w:rsidR="00325D6B" w:rsidRDefault="00325D6B">
            <w:pPr>
              <w:spacing w:before="57" w:after="57"/>
            </w:pPr>
            <w:r>
              <w:t>8</w:t>
            </w:r>
          </w:p>
        </w:tc>
        <w:tc>
          <w:tcPr>
            <w:tcW w:w="2161" w:type="dxa"/>
            <w:tcMar>
              <w:left w:w="88" w:type="dxa"/>
            </w:tcMar>
          </w:tcPr>
          <w:p w:rsidR="00325D6B" w:rsidRDefault="00325D6B">
            <w:pPr>
              <w:spacing w:before="57" w:after="57"/>
            </w:pPr>
            <w:r>
              <w:t xml:space="preserve">биология </w:t>
            </w:r>
          </w:p>
        </w:tc>
        <w:tc>
          <w:tcPr>
            <w:tcW w:w="1425" w:type="dxa"/>
            <w:tcMar>
              <w:left w:w="88" w:type="dxa"/>
            </w:tcMar>
          </w:tcPr>
          <w:p w:rsidR="00325D6B" w:rsidRDefault="00325D6B">
            <w:pPr>
              <w:spacing w:before="57" w:after="57"/>
            </w:pPr>
            <w:r>
              <w:t xml:space="preserve">призер </w:t>
            </w:r>
          </w:p>
        </w:tc>
        <w:tc>
          <w:tcPr>
            <w:tcW w:w="2532" w:type="dxa"/>
            <w:tcMar>
              <w:left w:w="88" w:type="dxa"/>
            </w:tcMar>
          </w:tcPr>
          <w:p w:rsidR="00325D6B" w:rsidRDefault="00325D6B">
            <w:pPr>
              <w:spacing w:before="57" w:after="57"/>
            </w:pPr>
            <w:r>
              <w:t>Кудрявцева Е.А.</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 xml:space="preserve">Брянкин Даниил </w:t>
            </w:r>
          </w:p>
        </w:tc>
        <w:tc>
          <w:tcPr>
            <w:tcW w:w="845" w:type="dxa"/>
            <w:tcMar>
              <w:left w:w="88" w:type="dxa"/>
            </w:tcMar>
          </w:tcPr>
          <w:p w:rsidR="00325D6B" w:rsidRDefault="00325D6B">
            <w:pPr>
              <w:spacing w:before="57" w:after="57"/>
            </w:pPr>
            <w:r>
              <w:t>9</w:t>
            </w:r>
          </w:p>
        </w:tc>
        <w:tc>
          <w:tcPr>
            <w:tcW w:w="2161" w:type="dxa"/>
            <w:tcMar>
              <w:left w:w="88" w:type="dxa"/>
            </w:tcMar>
          </w:tcPr>
          <w:p w:rsidR="00325D6B" w:rsidRDefault="00325D6B">
            <w:pPr>
              <w:spacing w:before="57" w:after="57"/>
            </w:pPr>
            <w:r>
              <w:t xml:space="preserve">биология </w:t>
            </w:r>
          </w:p>
        </w:tc>
        <w:tc>
          <w:tcPr>
            <w:tcW w:w="1425" w:type="dxa"/>
            <w:tcMar>
              <w:left w:w="88" w:type="dxa"/>
            </w:tcMar>
          </w:tcPr>
          <w:p w:rsidR="00325D6B" w:rsidRDefault="00325D6B">
            <w:pPr>
              <w:spacing w:before="57" w:after="57"/>
            </w:pPr>
            <w:r>
              <w:t xml:space="preserve">победитель </w:t>
            </w:r>
          </w:p>
        </w:tc>
        <w:tc>
          <w:tcPr>
            <w:tcW w:w="2532" w:type="dxa"/>
            <w:tcMar>
              <w:left w:w="88" w:type="dxa"/>
            </w:tcMar>
          </w:tcPr>
          <w:p w:rsidR="00325D6B" w:rsidRDefault="00325D6B">
            <w:pPr>
              <w:spacing w:before="57" w:after="57"/>
            </w:pPr>
            <w:r>
              <w:t>Смоленцев А.В.</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 xml:space="preserve">Гусева Ксения </w:t>
            </w:r>
          </w:p>
        </w:tc>
        <w:tc>
          <w:tcPr>
            <w:tcW w:w="845" w:type="dxa"/>
            <w:tcMar>
              <w:left w:w="88" w:type="dxa"/>
            </w:tcMar>
          </w:tcPr>
          <w:p w:rsidR="00325D6B" w:rsidRDefault="00325D6B">
            <w:pPr>
              <w:spacing w:before="57" w:after="57"/>
            </w:pPr>
            <w:r>
              <w:t>9</w:t>
            </w:r>
          </w:p>
        </w:tc>
        <w:tc>
          <w:tcPr>
            <w:tcW w:w="2161" w:type="dxa"/>
            <w:tcMar>
              <w:left w:w="88" w:type="dxa"/>
            </w:tcMar>
          </w:tcPr>
          <w:p w:rsidR="00325D6B" w:rsidRDefault="00325D6B">
            <w:pPr>
              <w:spacing w:before="57" w:after="57"/>
            </w:pPr>
            <w:r>
              <w:t xml:space="preserve">биология </w:t>
            </w:r>
          </w:p>
        </w:tc>
        <w:tc>
          <w:tcPr>
            <w:tcW w:w="1425" w:type="dxa"/>
            <w:tcMar>
              <w:left w:w="88" w:type="dxa"/>
            </w:tcMar>
          </w:tcPr>
          <w:p w:rsidR="00325D6B" w:rsidRDefault="00325D6B">
            <w:pPr>
              <w:spacing w:before="57" w:after="57"/>
            </w:pPr>
            <w:r>
              <w:t xml:space="preserve">призер </w:t>
            </w:r>
          </w:p>
        </w:tc>
        <w:tc>
          <w:tcPr>
            <w:tcW w:w="2532" w:type="dxa"/>
            <w:tcMar>
              <w:left w:w="88" w:type="dxa"/>
            </w:tcMar>
          </w:tcPr>
          <w:p w:rsidR="00325D6B" w:rsidRDefault="00325D6B">
            <w:pPr>
              <w:spacing w:before="57" w:after="57"/>
            </w:pPr>
            <w:r>
              <w:t>Смоленцев А.В.</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 xml:space="preserve">Поваляев Алексей </w:t>
            </w:r>
          </w:p>
        </w:tc>
        <w:tc>
          <w:tcPr>
            <w:tcW w:w="845" w:type="dxa"/>
            <w:tcMar>
              <w:left w:w="88" w:type="dxa"/>
            </w:tcMar>
          </w:tcPr>
          <w:p w:rsidR="00325D6B" w:rsidRDefault="00325D6B">
            <w:pPr>
              <w:spacing w:before="57" w:after="57"/>
            </w:pPr>
            <w:r>
              <w:t>9</w:t>
            </w:r>
          </w:p>
        </w:tc>
        <w:tc>
          <w:tcPr>
            <w:tcW w:w="2161" w:type="dxa"/>
            <w:tcMar>
              <w:left w:w="88" w:type="dxa"/>
            </w:tcMar>
          </w:tcPr>
          <w:p w:rsidR="00325D6B" w:rsidRDefault="00325D6B">
            <w:pPr>
              <w:spacing w:before="57" w:after="57"/>
            </w:pPr>
            <w:r>
              <w:t xml:space="preserve">биология </w:t>
            </w:r>
          </w:p>
        </w:tc>
        <w:tc>
          <w:tcPr>
            <w:tcW w:w="1425" w:type="dxa"/>
            <w:tcMar>
              <w:left w:w="88" w:type="dxa"/>
            </w:tcMar>
          </w:tcPr>
          <w:p w:rsidR="00325D6B" w:rsidRDefault="00325D6B">
            <w:pPr>
              <w:spacing w:before="57" w:after="57"/>
            </w:pPr>
            <w:r>
              <w:t xml:space="preserve">призер </w:t>
            </w:r>
          </w:p>
        </w:tc>
        <w:tc>
          <w:tcPr>
            <w:tcW w:w="2532" w:type="dxa"/>
            <w:tcMar>
              <w:left w:w="88" w:type="dxa"/>
            </w:tcMar>
          </w:tcPr>
          <w:p w:rsidR="00325D6B" w:rsidRDefault="00325D6B">
            <w:pPr>
              <w:spacing w:before="57" w:after="57"/>
            </w:pPr>
            <w:r>
              <w:t>Смоленцев А.В.</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 xml:space="preserve">Поваляев Алексей </w:t>
            </w:r>
          </w:p>
        </w:tc>
        <w:tc>
          <w:tcPr>
            <w:tcW w:w="845" w:type="dxa"/>
            <w:tcMar>
              <w:left w:w="88" w:type="dxa"/>
            </w:tcMar>
          </w:tcPr>
          <w:p w:rsidR="00325D6B" w:rsidRDefault="00325D6B">
            <w:pPr>
              <w:spacing w:before="57" w:after="57"/>
            </w:pPr>
            <w:r>
              <w:t>9</w:t>
            </w:r>
          </w:p>
        </w:tc>
        <w:tc>
          <w:tcPr>
            <w:tcW w:w="2161" w:type="dxa"/>
            <w:tcMar>
              <w:left w:w="88" w:type="dxa"/>
            </w:tcMar>
          </w:tcPr>
          <w:p w:rsidR="00325D6B" w:rsidRDefault="00325D6B">
            <w:pPr>
              <w:spacing w:before="57" w:after="57"/>
            </w:pPr>
            <w:r>
              <w:t xml:space="preserve">экология </w:t>
            </w:r>
          </w:p>
        </w:tc>
        <w:tc>
          <w:tcPr>
            <w:tcW w:w="1425" w:type="dxa"/>
            <w:tcMar>
              <w:left w:w="88" w:type="dxa"/>
            </w:tcMar>
          </w:tcPr>
          <w:p w:rsidR="00325D6B" w:rsidRDefault="00325D6B">
            <w:pPr>
              <w:spacing w:before="57" w:after="57"/>
            </w:pPr>
            <w:r>
              <w:t xml:space="preserve">призер </w:t>
            </w:r>
          </w:p>
        </w:tc>
        <w:tc>
          <w:tcPr>
            <w:tcW w:w="2532" w:type="dxa"/>
            <w:tcMar>
              <w:left w:w="88" w:type="dxa"/>
            </w:tcMar>
          </w:tcPr>
          <w:p w:rsidR="00325D6B" w:rsidRDefault="00325D6B">
            <w:pPr>
              <w:spacing w:before="57" w:after="57"/>
            </w:pPr>
            <w:r>
              <w:t>Смоленцев А.В.</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 xml:space="preserve">Панычева Анна </w:t>
            </w:r>
          </w:p>
        </w:tc>
        <w:tc>
          <w:tcPr>
            <w:tcW w:w="845" w:type="dxa"/>
            <w:tcMar>
              <w:left w:w="88" w:type="dxa"/>
            </w:tcMar>
          </w:tcPr>
          <w:p w:rsidR="00325D6B" w:rsidRDefault="00325D6B">
            <w:pPr>
              <w:spacing w:before="57" w:after="57"/>
            </w:pPr>
            <w:r>
              <w:t>9</w:t>
            </w:r>
          </w:p>
        </w:tc>
        <w:tc>
          <w:tcPr>
            <w:tcW w:w="2161" w:type="dxa"/>
            <w:tcMar>
              <w:left w:w="88" w:type="dxa"/>
            </w:tcMar>
          </w:tcPr>
          <w:p w:rsidR="00325D6B" w:rsidRDefault="00325D6B">
            <w:pPr>
              <w:spacing w:before="57" w:after="57"/>
            </w:pPr>
            <w:r>
              <w:t xml:space="preserve">биология </w:t>
            </w:r>
          </w:p>
        </w:tc>
        <w:tc>
          <w:tcPr>
            <w:tcW w:w="1425" w:type="dxa"/>
            <w:tcMar>
              <w:left w:w="88" w:type="dxa"/>
            </w:tcMar>
          </w:tcPr>
          <w:p w:rsidR="00325D6B" w:rsidRDefault="00325D6B">
            <w:pPr>
              <w:spacing w:before="57" w:after="57"/>
            </w:pPr>
            <w:r>
              <w:t xml:space="preserve">призер </w:t>
            </w:r>
          </w:p>
        </w:tc>
        <w:tc>
          <w:tcPr>
            <w:tcW w:w="2532" w:type="dxa"/>
            <w:tcMar>
              <w:left w:w="88" w:type="dxa"/>
            </w:tcMar>
          </w:tcPr>
          <w:p w:rsidR="00325D6B" w:rsidRDefault="00325D6B">
            <w:pPr>
              <w:spacing w:before="57" w:after="57"/>
            </w:pPr>
            <w:r>
              <w:t>Смоленцев А.В.</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 xml:space="preserve">Маковеева Анастасия </w:t>
            </w:r>
          </w:p>
        </w:tc>
        <w:tc>
          <w:tcPr>
            <w:tcW w:w="845" w:type="dxa"/>
            <w:tcMar>
              <w:left w:w="88" w:type="dxa"/>
            </w:tcMar>
          </w:tcPr>
          <w:p w:rsidR="00325D6B" w:rsidRDefault="00325D6B">
            <w:pPr>
              <w:spacing w:before="57" w:after="57"/>
            </w:pPr>
            <w:r>
              <w:t>10</w:t>
            </w:r>
          </w:p>
        </w:tc>
        <w:tc>
          <w:tcPr>
            <w:tcW w:w="2161" w:type="dxa"/>
            <w:tcMar>
              <w:left w:w="88" w:type="dxa"/>
            </w:tcMar>
          </w:tcPr>
          <w:p w:rsidR="00325D6B" w:rsidRDefault="00325D6B">
            <w:pPr>
              <w:spacing w:before="57" w:after="57"/>
            </w:pPr>
            <w:r>
              <w:t xml:space="preserve">биология </w:t>
            </w:r>
          </w:p>
        </w:tc>
        <w:tc>
          <w:tcPr>
            <w:tcW w:w="1425" w:type="dxa"/>
            <w:tcMar>
              <w:left w:w="88" w:type="dxa"/>
            </w:tcMar>
          </w:tcPr>
          <w:p w:rsidR="00325D6B" w:rsidRDefault="00325D6B">
            <w:pPr>
              <w:spacing w:before="57" w:after="57"/>
            </w:pPr>
            <w:r>
              <w:t xml:space="preserve">призер </w:t>
            </w:r>
          </w:p>
        </w:tc>
        <w:tc>
          <w:tcPr>
            <w:tcW w:w="2532" w:type="dxa"/>
            <w:tcMar>
              <w:left w:w="88" w:type="dxa"/>
            </w:tcMar>
          </w:tcPr>
          <w:p w:rsidR="00325D6B" w:rsidRDefault="00325D6B">
            <w:pPr>
              <w:spacing w:before="57" w:after="57"/>
            </w:pPr>
            <w:r>
              <w:t>Кудрявцева Е.А.</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 xml:space="preserve">Бутырина Юлия </w:t>
            </w:r>
          </w:p>
        </w:tc>
        <w:tc>
          <w:tcPr>
            <w:tcW w:w="845" w:type="dxa"/>
            <w:tcMar>
              <w:left w:w="88" w:type="dxa"/>
            </w:tcMar>
          </w:tcPr>
          <w:p w:rsidR="00325D6B" w:rsidRDefault="00325D6B">
            <w:pPr>
              <w:spacing w:before="57" w:after="57"/>
            </w:pPr>
            <w:r>
              <w:t>10</w:t>
            </w:r>
          </w:p>
        </w:tc>
        <w:tc>
          <w:tcPr>
            <w:tcW w:w="2161" w:type="dxa"/>
            <w:tcMar>
              <w:left w:w="88" w:type="dxa"/>
            </w:tcMar>
          </w:tcPr>
          <w:p w:rsidR="00325D6B" w:rsidRDefault="00325D6B">
            <w:pPr>
              <w:spacing w:before="57" w:after="57"/>
            </w:pPr>
            <w:r>
              <w:t xml:space="preserve">биология </w:t>
            </w:r>
          </w:p>
        </w:tc>
        <w:tc>
          <w:tcPr>
            <w:tcW w:w="1425" w:type="dxa"/>
            <w:tcMar>
              <w:left w:w="88" w:type="dxa"/>
            </w:tcMar>
          </w:tcPr>
          <w:p w:rsidR="00325D6B" w:rsidRDefault="00325D6B">
            <w:pPr>
              <w:spacing w:before="57" w:after="57"/>
            </w:pPr>
            <w:r>
              <w:t xml:space="preserve">призер </w:t>
            </w:r>
          </w:p>
        </w:tc>
        <w:tc>
          <w:tcPr>
            <w:tcW w:w="2532" w:type="dxa"/>
            <w:tcMar>
              <w:left w:w="88" w:type="dxa"/>
            </w:tcMar>
          </w:tcPr>
          <w:p w:rsidR="00325D6B" w:rsidRDefault="00325D6B">
            <w:pPr>
              <w:spacing w:before="57" w:after="57"/>
            </w:pPr>
            <w:r>
              <w:t>Кудрявцева Е.А.</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 xml:space="preserve">Кеннер Влада </w:t>
            </w:r>
          </w:p>
        </w:tc>
        <w:tc>
          <w:tcPr>
            <w:tcW w:w="845" w:type="dxa"/>
            <w:tcMar>
              <w:left w:w="88" w:type="dxa"/>
            </w:tcMar>
          </w:tcPr>
          <w:p w:rsidR="00325D6B" w:rsidRDefault="00325D6B">
            <w:pPr>
              <w:spacing w:before="57" w:after="57"/>
            </w:pPr>
            <w:r>
              <w:t>11</w:t>
            </w:r>
          </w:p>
        </w:tc>
        <w:tc>
          <w:tcPr>
            <w:tcW w:w="2161" w:type="dxa"/>
            <w:tcMar>
              <w:left w:w="88" w:type="dxa"/>
            </w:tcMar>
          </w:tcPr>
          <w:p w:rsidR="00325D6B" w:rsidRDefault="00325D6B">
            <w:pPr>
              <w:spacing w:before="57" w:after="57"/>
            </w:pPr>
            <w:r>
              <w:t xml:space="preserve">биология </w:t>
            </w:r>
          </w:p>
        </w:tc>
        <w:tc>
          <w:tcPr>
            <w:tcW w:w="1425" w:type="dxa"/>
            <w:tcMar>
              <w:left w:w="88" w:type="dxa"/>
            </w:tcMar>
          </w:tcPr>
          <w:p w:rsidR="00325D6B" w:rsidRDefault="00325D6B">
            <w:pPr>
              <w:spacing w:before="57" w:after="57"/>
            </w:pPr>
            <w:r>
              <w:t xml:space="preserve">призер </w:t>
            </w:r>
          </w:p>
        </w:tc>
        <w:tc>
          <w:tcPr>
            <w:tcW w:w="2532" w:type="dxa"/>
            <w:tcMar>
              <w:left w:w="88" w:type="dxa"/>
            </w:tcMar>
          </w:tcPr>
          <w:p w:rsidR="00325D6B" w:rsidRDefault="00325D6B">
            <w:pPr>
              <w:spacing w:before="57" w:after="57"/>
            </w:pPr>
            <w:r>
              <w:t>Кудрявцева Е.А.</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 xml:space="preserve">Федяева Дарья </w:t>
            </w:r>
          </w:p>
        </w:tc>
        <w:tc>
          <w:tcPr>
            <w:tcW w:w="845" w:type="dxa"/>
            <w:tcMar>
              <w:left w:w="88" w:type="dxa"/>
            </w:tcMar>
          </w:tcPr>
          <w:p w:rsidR="00325D6B" w:rsidRDefault="00325D6B">
            <w:pPr>
              <w:spacing w:before="57" w:after="57"/>
            </w:pPr>
            <w:r>
              <w:t>11</w:t>
            </w:r>
          </w:p>
        </w:tc>
        <w:tc>
          <w:tcPr>
            <w:tcW w:w="2161" w:type="dxa"/>
            <w:tcMar>
              <w:left w:w="88" w:type="dxa"/>
            </w:tcMar>
          </w:tcPr>
          <w:p w:rsidR="00325D6B" w:rsidRDefault="00325D6B">
            <w:pPr>
              <w:spacing w:before="57" w:after="57"/>
            </w:pPr>
            <w:r>
              <w:t xml:space="preserve">биология </w:t>
            </w:r>
          </w:p>
        </w:tc>
        <w:tc>
          <w:tcPr>
            <w:tcW w:w="1425" w:type="dxa"/>
            <w:tcMar>
              <w:left w:w="88" w:type="dxa"/>
            </w:tcMar>
          </w:tcPr>
          <w:p w:rsidR="00325D6B" w:rsidRDefault="00325D6B">
            <w:pPr>
              <w:spacing w:before="57" w:after="57"/>
            </w:pPr>
            <w:r>
              <w:t xml:space="preserve">призер </w:t>
            </w:r>
          </w:p>
        </w:tc>
        <w:tc>
          <w:tcPr>
            <w:tcW w:w="2532" w:type="dxa"/>
            <w:tcMar>
              <w:left w:w="88" w:type="dxa"/>
            </w:tcMar>
          </w:tcPr>
          <w:p w:rsidR="00325D6B" w:rsidRDefault="00325D6B">
            <w:pPr>
              <w:spacing w:before="57" w:after="57"/>
            </w:pPr>
            <w:r>
              <w:t>Кудрявцева Е.А.</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 xml:space="preserve">Рамазанова Алина </w:t>
            </w:r>
          </w:p>
        </w:tc>
        <w:tc>
          <w:tcPr>
            <w:tcW w:w="845" w:type="dxa"/>
            <w:tcMar>
              <w:left w:w="88" w:type="dxa"/>
            </w:tcMar>
          </w:tcPr>
          <w:p w:rsidR="00325D6B" w:rsidRDefault="00325D6B">
            <w:pPr>
              <w:spacing w:before="57" w:after="57"/>
            </w:pPr>
            <w:r>
              <w:t>8</w:t>
            </w:r>
          </w:p>
        </w:tc>
        <w:tc>
          <w:tcPr>
            <w:tcW w:w="2161" w:type="dxa"/>
            <w:tcMar>
              <w:left w:w="88" w:type="dxa"/>
            </w:tcMar>
          </w:tcPr>
          <w:p w:rsidR="00325D6B" w:rsidRDefault="00325D6B">
            <w:pPr>
              <w:spacing w:before="57" w:after="57"/>
            </w:pPr>
            <w:r>
              <w:t xml:space="preserve">экология </w:t>
            </w:r>
          </w:p>
        </w:tc>
        <w:tc>
          <w:tcPr>
            <w:tcW w:w="1425" w:type="dxa"/>
            <w:tcMar>
              <w:left w:w="88" w:type="dxa"/>
            </w:tcMar>
          </w:tcPr>
          <w:p w:rsidR="00325D6B" w:rsidRDefault="00325D6B">
            <w:pPr>
              <w:spacing w:before="57" w:after="57"/>
            </w:pPr>
            <w:r>
              <w:t xml:space="preserve">призер </w:t>
            </w:r>
          </w:p>
        </w:tc>
        <w:tc>
          <w:tcPr>
            <w:tcW w:w="2532" w:type="dxa"/>
            <w:tcMar>
              <w:left w:w="88" w:type="dxa"/>
            </w:tcMar>
          </w:tcPr>
          <w:p w:rsidR="00325D6B" w:rsidRDefault="00325D6B">
            <w:pPr>
              <w:spacing w:before="57" w:after="57"/>
            </w:pPr>
            <w:r>
              <w:t>Кудрявцева Е.А.</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 xml:space="preserve">Пономарёв Вадим </w:t>
            </w:r>
          </w:p>
        </w:tc>
        <w:tc>
          <w:tcPr>
            <w:tcW w:w="845" w:type="dxa"/>
            <w:tcMar>
              <w:left w:w="88" w:type="dxa"/>
            </w:tcMar>
          </w:tcPr>
          <w:p w:rsidR="00325D6B" w:rsidRDefault="00325D6B">
            <w:pPr>
              <w:spacing w:before="57" w:after="57"/>
            </w:pPr>
            <w:r>
              <w:t>10</w:t>
            </w:r>
          </w:p>
        </w:tc>
        <w:tc>
          <w:tcPr>
            <w:tcW w:w="2161" w:type="dxa"/>
            <w:tcMar>
              <w:left w:w="88" w:type="dxa"/>
            </w:tcMar>
          </w:tcPr>
          <w:p w:rsidR="00325D6B" w:rsidRDefault="00325D6B">
            <w:pPr>
              <w:spacing w:before="57" w:after="57"/>
            </w:pPr>
            <w:r>
              <w:t xml:space="preserve">экология </w:t>
            </w:r>
          </w:p>
        </w:tc>
        <w:tc>
          <w:tcPr>
            <w:tcW w:w="1425" w:type="dxa"/>
            <w:tcMar>
              <w:left w:w="88" w:type="dxa"/>
            </w:tcMar>
          </w:tcPr>
          <w:p w:rsidR="00325D6B" w:rsidRDefault="00325D6B">
            <w:pPr>
              <w:spacing w:before="57" w:after="57"/>
            </w:pPr>
            <w:r>
              <w:t xml:space="preserve">призер </w:t>
            </w:r>
          </w:p>
        </w:tc>
        <w:tc>
          <w:tcPr>
            <w:tcW w:w="2532" w:type="dxa"/>
            <w:tcMar>
              <w:left w:w="88" w:type="dxa"/>
            </w:tcMar>
          </w:tcPr>
          <w:p w:rsidR="00325D6B" w:rsidRDefault="00325D6B">
            <w:pPr>
              <w:spacing w:before="57" w:after="57"/>
            </w:pPr>
            <w:r>
              <w:t>Кудрявцева Е.А.</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 xml:space="preserve">Сутормин Игорь  </w:t>
            </w:r>
          </w:p>
        </w:tc>
        <w:tc>
          <w:tcPr>
            <w:tcW w:w="845" w:type="dxa"/>
            <w:tcMar>
              <w:left w:w="88" w:type="dxa"/>
            </w:tcMar>
          </w:tcPr>
          <w:p w:rsidR="00325D6B" w:rsidRDefault="00325D6B">
            <w:pPr>
              <w:spacing w:before="57" w:after="57"/>
            </w:pPr>
            <w:r>
              <w:t>7</w:t>
            </w:r>
          </w:p>
        </w:tc>
        <w:tc>
          <w:tcPr>
            <w:tcW w:w="2161" w:type="dxa"/>
            <w:tcMar>
              <w:left w:w="88" w:type="dxa"/>
            </w:tcMar>
          </w:tcPr>
          <w:p w:rsidR="00325D6B" w:rsidRDefault="00325D6B">
            <w:pPr>
              <w:spacing w:before="57" w:after="57"/>
            </w:pPr>
            <w:r>
              <w:t>география</w:t>
            </w:r>
          </w:p>
        </w:tc>
        <w:tc>
          <w:tcPr>
            <w:tcW w:w="1425" w:type="dxa"/>
            <w:tcMar>
              <w:left w:w="88" w:type="dxa"/>
            </w:tcMar>
          </w:tcPr>
          <w:p w:rsidR="00325D6B" w:rsidRDefault="00325D6B">
            <w:pPr>
              <w:spacing w:before="57" w:after="57"/>
            </w:pPr>
            <w:r>
              <w:t>призёр</w:t>
            </w:r>
          </w:p>
        </w:tc>
        <w:tc>
          <w:tcPr>
            <w:tcW w:w="2532" w:type="dxa"/>
            <w:tcMar>
              <w:left w:w="88" w:type="dxa"/>
            </w:tcMar>
          </w:tcPr>
          <w:p w:rsidR="00325D6B" w:rsidRDefault="00325D6B">
            <w:pPr>
              <w:spacing w:before="57" w:after="57"/>
            </w:pPr>
            <w:r>
              <w:t>Янина Н.В.</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 xml:space="preserve">Канаев Даниил  </w:t>
            </w:r>
          </w:p>
        </w:tc>
        <w:tc>
          <w:tcPr>
            <w:tcW w:w="845" w:type="dxa"/>
            <w:tcMar>
              <w:left w:w="88" w:type="dxa"/>
            </w:tcMar>
          </w:tcPr>
          <w:p w:rsidR="00325D6B" w:rsidRDefault="00325D6B">
            <w:pPr>
              <w:spacing w:before="57" w:after="57"/>
            </w:pPr>
            <w:r>
              <w:t>8</w:t>
            </w:r>
          </w:p>
        </w:tc>
        <w:tc>
          <w:tcPr>
            <w:tcW w:w="2161" w:type="dxa"/>
            <w:tcMar>
              <w:left w:w="88" w:type="dxa"/>
            </w:tcMar>
          </w:tcPr>
          <w:p w:rsidR="00325D6B" w:rsidRDefault="00325D6B">
            <w:pPr>
              <w:spacing w:before="57" w:after="57"/>
            </w:pPr>
            <w:r>
              <w:t>география</w:t>
            </w:r>
          </w:p>
        </w:tc>
        <w:tc>
          <w:tcPr>
            <w:tcW w:w="1425" w:type="dxa"/>
            <w:tcMar>
              <w:left w:w="88" w:type="dxa"/>
            </w:tcMar>
          </w:tcPr>
          <w:p w:rsidR="00325D6B" w:rsidRDefault="00325D6B">
            <w:pPr>
              <w:spacing w:before="57" w:after="57"/>
            </w:pPr>
            <w:r>
              <w:t>призёр</w:t>
            </w:r>
          </w:p>
        </w:tc>
        <w:tc>
          <w:tcPr>
            <w:tcW w:w="2532" w:type="dxa"/>
            <w:tcMar>
              <w:left w:w="88" w:type="dxa"/>
            </w:tcMar>
          </w:tcPr>
          <w:p w:rsidR="00325D6B" w:rsidRDefault="00325D6B">
            <w:pPr>
              <w:spacing w:before="57" w:after="57"/>
            </w:pPr>
            <w:r>
              <w:t xml:space="preserve"> Козлова Л.И.</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 xml:space="preserve">Крупин Александр  </w:t>
            </w:r>
          </w:p>
        </w:tc>
        <w:tc>
          <w:tcPr>
            <w:tcW w:w="845" w:type="dxa"/>
            <w:tcMar>
              <w:left w:w="88" w:type="dxa"/>
            </w:tcMar>
          </w:tcPr>
          <w:p w:rsidR="00325D6B" w:rsidRDefault="00325D6B">
            <w:pPr>
              <w:spacing w:before="57" w:after="57"/>
            </w:pPr>
            <w:r>
              <w:t>8</w:t>
            </w:r>
          </w:p>
        </w:tc>
        <w:tc>
          <w:tcPr>
            <w:tcW w:w="2161" w:type="dxa"/>
            <w:tcMar>
              <w:left w:w="88" w:type="dxa"/>
            </w:tcMar>
          </w:tcPr>
          <w:p w:rsidR="00325D6B" w:rsidRDefault="00325D6B">
            <w:pPr>
              <w:spacing w:before="57" w:after="57"/>
            </w:pPr>
            <w:r>
              <w:t>география</w:t>
            </w:r>
          </w:p>
        </w:tc>
        <w:tc>
          <w:tcPr>
            <w:tcW w:w="1425" w:type="dxa"/>
            <w:tcMar>
              <w:left w:w="88" w:type="dxa"/>
            </w:tcMar>
          </w:tcPr>
          <w:p w:rsidR="00325D6B" w:rsidRDefault="00325D6B">
            <w:pPr>
              <w:spacing w:before="57" w:after="57"/>
            </w:pPr>
            <w:r>
              <w:t>призёр</w:t>
            </w:r>
          </w:p>
        </w:tc>
        <w:tc>
          <w:tcPr>
            <w:tcW w:w="2532" w:type="dxa"/>
            <w:tcMar>
              <w:left w:w="88" w:type="dxa"/>
            </w:tcMar>
          </w:tcPr>
          <w:p w:rsidR="00325D6B" w:rsidRDefault="00325D6B">
            <w:pPr>
              <w:spacing w:before="57" w:after="57"/>
            </w:pPr>
            <w:r>
              <w:t xml:space="preserve"> Козлова Л.И.</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 xml:space="preserve">Зверева Алина  </w:t>
            </w:r>
          </w:p>
        </w:tc>
        <w:tc>
          <w:tcPr>
            <w:tcW w:w="845" w:type="dxa"/>
            <w:tcMar>
              <w:left w:w="88" w:type="dxa"/>
            </w:tcMar>
          </w:tcPr>
          <w:p w:rsidR="00325D6B" w:rsidRDefault="00325D6B">
            <w:pPr>
              <w:spacing w:before="57" w:after="57"/>
            </w:pPr>
            <w:r>
              <w:t>9</w:t>
            </w:r>
          </w:p>
        </w:tc>
        <w:tc>
          <w:tcPr>
            <w:tcW w:w="2161" w:type="dxa"/>
            <w:tcMar>
              <w:left w:w="88" w:type="dxa"/>
            </w:tcMar>
          </w:tcPr>
          <w:p w:rsidR="00325D6B" w:rsidRDefault="00325D6B">
            <w:pPr>
              <w:spacing w:before="57" w:after="57"/>
            </w:pPr>
            <w:r>
              <w:t>география</w:t>
            </w:r>
          </w:p>
        </w:tc>
        <w:tc>
          <w:tcPr>
            <w:tcW w:w="1425" w:type="dxa"/>
            <w:tcMar>
              <w:left w:w="88" w:type="dxa"/>
            </w:tcMar>
          </w:tcPr>
          <w:p w:rsidR="00325D6B" w:rsidRDefault="00325D6B">
            <w:pPr>
              <w:spacing w:before="57" w:after="57"/>
            </w:pPr>
            <w:r>
              <w:t>призёр</w:t>
            </w:r>
          </w:p>
        </w:tc>
        <w:tc>
          <w:tcPr>
            <w:tcW w:w="2532" w:type="dxa"/>
            <w:tcMar>
              <w:left w:w="88" w:type="dxa"/>
            </w:tcMar>
          </w:tcPr>
          <w:p w:rsidR="00325D6B" w:rsidRDefault="00325D6B">
            <w:pPr>
              <w:spacing w:before="57" w:after="57"/>
            </w:pPr>
            <w:r>
              <w:t xml:space="preserve"> Козлова Л.И.</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 xml:space="preserve">Брянкин Даниил  </w:t>
            </w:r>
          </w:p>
        </w:tc>
        <w:tc>
          <w:tcPr>
            <w:tcW w:w="845" w:type="dxa"/>
            <w:tcMar>
              <w:left w:w="88" w:type="dxa"/>
            </w:tcMar>
          </w:tcPr>
          <w:p w:rsidR="00325D6B" w:rsidRDefault="00325D6B">
            <w:pPr>
              <w:spacing w:before="57" w:after="57"/>
            </w:pPr>
            <w:r>
              <w:t>9</w:t>
            </w:r>
          </w:p>
        </w:tc>
        <w:tc>
          <w:tcPr>
            <w:tcW w:w="2161" w:type="dxa"/>
            <w:tcMar>
              <w:left w:w="88" w:type="dxa"/>
            </w:tcMar>
          </w:tcPr>
          <w:p w:rsidR="00325D6B" w:rsidRDefault="00325D6B">
            <w:pPr>
              <w:spacing w:before="57" w:after="57"/>
            </w:pPr>
            <w:r>
              <w:t>география</w:t>
            </w:r>
          </w:p>
        </w:tc>
        <w:tc>
          <w:tcPr>
            <w:tcW w:w="1425" w:type="dxa"/>
            <w:tcMar>
              <w:left w:w="88" w:type="dxa"/>
            </w:tcMar>
          </w:tcPr>
          <w:p w:rsidR="00325D6B" w:rsidRDefault="00325D6B">
            <w:pPr>
              <w:spacing w:before="57" w:after="57"/>
            </w:pPr>
            <w:r>
              <w:t>призёр</w:t>
            </w:r>
          </w:p>
        </w:tc>
        <w:tc>
          <w:tcPr>
            <w:tcW w:w="2532" w:type="dxa"/>
            <w:tcMar>
              <w:left w:w="88" w:type="dxa"/>
            </w:tcMar>
          </w:tcPr>
          <w:p w:rsidR="00325D6B" w:rsidRDefault="00325D6B">
            <w:pPr>
              <w:spacing w:before="57" w:after="57"/>
            </w:pPr>
            <w:r>
              <w:t xml:space="preserve"> Козлова Л.И.</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Поваляев Алексей</w:t>
            </w:r>
          </w:p>
        </w:tc>
        <w:tc>
          <w:tcPr>
            <w:tcW w:w="845" w:type="dxa"/>
            <w:tcMar>
              <w:left w:w="88" w:type="dxa"/>
            </w:tcMar>
          </w:tcPr>
          <w:p w:rsidR="00325D6B" w:rsidRDefault="00325D6B">
            <w:pPr>
              <w:tabs>
                <w:tab w:val="left" w:pos="2727"/>
              </w:tabs>
              <w:spacing w:before="57" w:after="57"/>
            </w:pPr>
            <w:r>
              <w:t>9</w:t>
            </w:r>
          </w:p>
        </w:tc>
        <w:tc>
          <w:tcPr>
            <w:tcW w:w="2161" w:type="dxa"/>
            <w:tcMar>
              <w:left w:w="88" w:type="dxa"/>
            </w:tcMar>
          </w:tcPr>
          <w:p w:rsidR="00325D6B" w:rsidRDefault="00325D6B">
            <w:pPr>
              <w:spacing w:before="57" w:after="57"/>
            </w:pPr>
            <w:r>
              <w:t>английский язык</w:t>
            </w:r>
          </w:p>
        </w:tc>
        <w:tc>
          <w:tcPr>
            <w:tcW w:w="1425" w:type="dxa"/>
            <w:tcMar>
              <w:left w:w="88" w:type="dxa"/>
            </w:tcMar>
          </w:tcPr>
          <w:p w:rsidR="00325D6B" w:rsidRDefault="00325D6B">
            <w:pPr>
              <w:spacing w:before="57" w:after="57"/>
            </w:pPr>
            <w:r>
              <w:t xml:space="preserve">победитель </w:t>
            </w:r>
          </w:p>
        </w:tc>
        <w:tc>
          <w:tcPr>
            <w:tcW w:w="2532" w:type="dxa"/>
            <w:tcMar>
              <w:left w:w="88" w:type="dxa"/>
            </w:tcMar>
          </w:tcPr>
          <w:p w:rsidR="00325D6B" w:rsidRDefault="00325D6B">
            <w:pPr>
              <w:spacing w:before="57" w:after="57"/>
            </w:pPr>
            <w:r>
              <w:t>Загайнова Т.В.</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Васюнина Мария</w:t>
            </w:r>
          </w:p>
        </w:tc>
        <w:tc>
          <w:tcPr>
            <w:tcW w:w="845" w:type="dxa"/>
            <w:tcMar>
              <w:left w:w="88" w:type="dxa"/>
            </w:tcMar>
          </w:tcPr>
          <w:p w:rsidR="00325D6B" w:rsidRDefault="00325D6B">
            <w:pPr>
              <w:spacing w:before="57" w:after="57"/>
            </w:pPr>
            <w:r>
              <w:t>9</w:t>
            </w:r>
          </w:p>
        </w:tc>
        <w:tc>
          <w:tcPr>
            <w:tcW w:w="2161" w:type="dxa"/>
            <w:tcMar>
              <w:left w:w="88" w:type="dxa"/>
            </w:tcMar>
          </w:tcPr>
          <w:p w:rsidR="00325D6B" w:rsidRDefault="00325D6B">
            <w:pPr>
              <w:spacing w:before="57" w:after="57"/>
            </w:pPr>
            <w:r>
              <w:t>английский язык</w:t>
            </w:r>
          </w:p>
        </w:tc>
        <w:tc>
          <w:tcPr>
            <w:tcW w:w="1425" w:type="dxa"/>
            <w:tcMar>
              <w:left w:w="88" w:type="dxa"/>
            </w:tcMar>
          </w:tcPr>
          <w:p w:rsidR="00325D6B" w:rsidRDefault="00325D6B">
            <w:pPr>
              <w:pStyle w:val="NoSpacing"/>
              <w:spacing w:before="57" w:after="57"/>
              <w:rPr>
                <w:rFonts w:ascii="Times New Roman" w:hAnsi="Times New Roman" w:cs="Times New Roman"/>
              </w:rPr>
            </w:pPr>
            <w:r>
              <w:rPr>
                <w:rFonts w:ascii="Times New Roman" w:hAnsi="Times New Roman" w:cs="Times New Roman"/>
              </w:rPr>
              <w:t xml:space="preserve">призер </w:t>
            </w:r>
          </w:p>
        </w:tc>
        <w:tc>
          <w:tcPr>
            <w:tcW w:w="2532" w:type="dxa"/>
            <w:tcMar>
              <w:left w:w="88" w:type="dxa"/>
            </w:tcMar>
          </w:tcPr>
          <w:p w:rsidR="00325D6B" w:rsidRDefault="00325D6B">
            <w:pPr>
              <w:spacing w:before="57" w:after="57"/>
            </w:pPr>
            <w:r>
              <w:t>Загайнова Т.В.</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Зверева Алина</w:t>
            </w:r>
          </w:p>
        </w:tc>
        <w:tc>
          <w:tcPr>
            <w:tcW w:w="845" w:type="dxa"/>
            <w:tcMar>
              <w:left w:w="88" w:type="dxa"/>
            </w:tcMar>
          </w:tcPr>
          <w:p w:rsidR="00325D6B" w:rsidRDefault="00325D6B">
            <w:pPr>
              <w:spacing w:before="57" w:after="57"/>
            </w:pPr>
            <w:r>
              <w:t>9</w:t>
            </w:r>
          </w:p>
        </w:tc>
        <w:tc>
          <w:tcPr>
            <w:tcW w:w="2161" w:type="dxa"/>
            <w:tcMar>
              <w:left w:w="88" w:type="dxa"/>
            </w:tcMar>
          </w:tcPr>
          <w:p w:rsidR="00325D6B" w:rsidRDefault="00325D6B">
            <w:pPr>
              <w:spacing w:before="57" w:after="57"/>
            </w:pPr>
            <w:r>
              <w:t>английский язык</w:t>
            </w:r>
          </w:p>
        </w:tc>
        <w:tc>
          <w:tcPr>
            <w:tcW w:w="1425" w:type="dxa"/>
            <w:tcMar>
              <w:left w:w="88" w:type="dxa"/>
            </w:tcMar>
          </w:tcPr>
          <w:p w:rsidR="00325D6B" w:rsidRDefault="00325D6B">
            <w:pPr>
              <w:spacing w:before="57" w:after="57"/>
            </w:pPr>
            <w:r>
              <w:t xml:space="preserve">призер </w:t>
            </w:r>
          </w:p>
        </w:tc>
        <w:tc>
          <w:tcPr>
            <w:tcW w:w="2532" w:type="dxa"/>
            <w:tcMar>
              <w:left w:w="88" w:type="dxa"/>
            </w:tcMar>
          </w:tcPr>
          <w:p w:rsidR="00325D6B" w:rsidRDefault="00325D6B">
            <w:pPr>
              <w:spacing w:before="57" w:after="57"/>
            </w:pPr>
            <w:r>
              <w:t>Загайнова Т.В.</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Жданова Оксана</w:t>
            </w:r>
          </w:p>
        </w:tc>
        <w:tc>
          <w:tcPr>
            <w:tcW w:w="845" w:type="dxa"/>
            <w:tcMar>
              <w:left w:w="88" w:type="dxa"/>
            </w:tcMar>
          </w:tcPr>
          <w:p w:rsidR="00325D6B" w:rsidRDefault="00325D6B">
            <w:pPr>
              <w:spacing w:before="57" w:after="57"/>
            </w:pPr>
            <w:r>
              <w:t>10</w:t>
            </w:r>
          </w:p>
        </w:tc>
        <w:tc>
          <w:tcPr>
            <w:tcW w:w="2161" w:type="dxa"/>
            <w:tcMar>
              <w:left w:w="88" w:type="dxa"/>
            </w:tcMar>
          </w:tcPr>
          <w:p w:rsidR="00325D6B" w:rsidRDefault="00325D6B">
            <w:pPr>
              <w:spacing w:before="57" w:after="57"/>
            </w:pPr>
            <w:r>
              <w:t>английский язык</w:t>
            </w:r>
          </w:p>
        </w:tc>
        <w:tc>
          <w:tcPr>
            <w:tcW w:w="1425" w:type="dxa"/>
            <w:tcMar>
              <w:left w:w="88" w:type="dxa"/>
            </w:tcMar>
          </w:tcPr>
          <w:p w:rsidR="00325D6B" w:rsidRDefault="00325D6B">
            <w:pPr>
              <w:spacing w:before="57" w:after="57"/>
            </w:pPr>
            <w:r>
              <w:t xml:space="preserve">победитель </w:t>
            </w:r>
          </w:p>
        </w:tc>
        <w:tc>
          <w:tcPr>
            <w:tcW w:w="2532" w:type="dxa"/>
            <w:tcMar>
              <w:left w:w="88" w:type="dxa"/>
            </w:tcMar>
          </w:tcPr>
          <w:p w:rsidR="00325D6B" w:rsidRDefault="00325D6B">
            <w:pPr>
              <w:spacing w:before="57" w:after="57"/>
            </w:pPr>
            <w:r>
              <w:t>Калиева Х.М.</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rPr>
                <w:color w:val="000000"/>
              </w:rPr>
            </w:pPr>
            <w:r>
              <w:rPr>
                <w:color w:val="000000"/>
              </w:rPr>
              <w:t>Скворцова Ольга</w:t>
            </w:r>
          </w:p>
        </w:tc>
        <w:tc>
          <w:tcPr>
            <w:tcW w:w="845" w:type="dxa"/>
            <w:tcMar>
              <w:left w:w="88" w:type="dxa"/>
            </w:tcMar>
          </w:tcPr>
          <w:p w:rsidR="00325D6B" w:rsidRDefault="00325D6B">
            <w:pPr>
              <w:spacing w:before="57" w:after="57"/>
              <w:rPr>
                <w:color w:val="000000"/>
              </w:rPr>
            </w:pPr>
            <w:r>
              <w:rPr>
                <w:color w:val="000000"/>
              </w:rPr>
              <w:t>11</w:t>
            </w:r>
          </w:p>
        </w:tc>
        <w:tc>
          <w:tcPr>
            <w:tcW w:w="2161" w:type="dxa"/>
            <w:tcMar>
              <w:left w:w="88" w:type="dxa"/>
            </w:tcMar>
          </w:tcPr>
          <w:p w:rsidR="00325D6B" w:rsidRDefault="00325D6B">
            <w:pPr>
              <w:spacing w:before="57" w:after="57"/>
            </w:pPr>
            <w:r>
              <w:t>английский язык</w:t>
            </w:r>
          </w:p>
        </w:tc>
        <w:tc>
          <w:tcPr>
            <w:tcW w:w="1425" w:type="dxa"/>
            <w:tcMar>
              <w:left w:w="88" w:type="dxa"/>
            </w:tcMar>
          </w:tcPr>
          <w:p w:rsidR="00325D6B" w:rsidRDefault="00325D6B">
            <w:pPr>
              <w:spacing w:before="57" w:after="57"/>
            </w:pPr>
            <w:r>
              <w:t xml:space="preserve">призер </w:t>
            </w:r>
          </w:p>
        </w:tc>
        <w:tc>
          <w:tcPr>
            <w:tcW w:w="2532" w:type="dxa"/>
            <w:tcMar>
              <w:left w:w="88" w:type="dxa"/>
            </w:tcMar>
          </w:tcPr>
          <w:p w:rsidR="00325D6B" w:rsidRDefault="00325D6B">
            <w:pPr>
              <w:spacing w:before="57" w:after="57"/>
              <w:rPr>
                <w:color w:val="000000"/>
              </w:rPr>
            </w:pPr>
            <w:r>
              <w:rPr>
                <w:color w:val="000000"/>
              </w:rPr>
              <w:t>Калиева Х.М.</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rPr>
                <w:color w:val="000000"/>
              </w:rPr>
            </w:pPr>
            <w:r>
              <w:rPr>
                <w:color w:val="000000"/>
              </w:rPr>
              <w:t>Вязников Иван</w:t>
            </w:r>
          </w:p>
        </w:tc>
        <w:tc>
          <w:tcPr>
            <w:tcW w:w="845" w:type="dxa"/>
            <w:tcMar>
              <w:left w:w="88" w:type="dxa"/>
            </w:tcMar>
          </w:tcPr>
          <w:p w:rsidR="00325D6B" w:rsidRDefault="00325D6B">
            <w:pPr>
              <w:spacing w:before="57" w:after="57"/>
              <w:rPr>
                <w:color w:val="000000"/>
              </w:rPr>
            </w:pPr>
            <w:r>
              <w:rPr>
                <w:color w:val="000000"/>
              </w:rPr>
              <w:t>11</w:t>
            </w:r>
          </w:p>
        </w:tc>
        <w:tc>
          <w:tcPr>
            <w:tcW w:w="2161" w:type="dxa"/>
            <w:tcMar>
              <w:left w:w="88" w:type="dxa"/>
            </w:tcMar>
          </w:tcPr>
          <w:p w:rsidR="00325D6B" w:rsidRDefault="00325D6B">
            <w:pPr>
              <w:spacing w:before="57" w:after="57"/>
            </w:pPr>
            <w:r>
              <w:t>английский язык</w:t>
            </w:r>
          </w:p>
        </w:tc>
        <w:tc>
          <w:tcPr>
            <w:tcW w:w="1425" w:type="dxa"/>
            <w:tcMar>
              <w:left w:w="88" w:type="dxa"/>
            </w:tcMar>
          </w:tcPr>
          <w:p w:rsidR="00325D6B" w:rsidRDefault="00325D6B">
            <w:pPr>
              <w:spacing w:before="57" w:after="57"/>
            </w:pPr>
            <w:r>
              <w:t xml:space="preserve">призер </w:t>
            </w:r>
          </w:p>
        </w:tc>
        <w:tc>
          <w:tcPr>
            <w:tcW w:w="2532" w:type="dxa"/>
            <w:tcMar>
              <w:left w:w="88" w:type="dxa"/>
            </w:tcMar>
          </w:tcPr>
          <w:p w:rsidR="00325D6B" w:rsidRDefault="00325D6B">
            <w:pPr>
              <w:spacing w:before="57" w:after="57"/>
              <w:rPr>
                <w:color w:val="000000"/>
              </w:rPr>
            </w:pPr>
            <w:r>
              <w:rPr>
                <w:color w:val="000000"/>
              </w:rPr>
              <w:t>Калиева Х.М.</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Щиголев Константин</w:t>
            </w:r>
          </w:p>
        </w:tc>
        <w:tc>
          <w:tcPr>
            <w:tcW w:w="845" w:type="dxa"/>
            <w:tcMar>
              <w:left w:w="88" w:type="dxa"/>
            </w:tcMar>
          </w:tcPr>
          <w:p w:rsidR="00325D6B" w:rsidRDefault="00325D6B">
            <w:pPr>
              <w:spacing w:before="57" w:after="57"/>
            </w:pPr>
            <w:r>
              <w:t>11</w:t>
            </w:r>
          </w:p>
        </w:tc>
        <w:tc>
          <w:tcPr>
            <w:tcW w:w="2161" w:type="dxa"/>
            <w:tcMar>
              <w:left w:w="88" w:type="dxa"/>
            </w:tcMar>
          </w:tcPr>
          <w:p w:rsidR="00325D6B" w:rsidRDefault="00325D6B">
            <w:pPr>
              <w:spacing w:before="57" w:after="57"/>
            </w:pPr>
            <w:r>
              <w:t>история</w:t>
            </w:r>
          </w:p>
        </w:tc>
        <w:tc>
          <w:tcPr>
            <w:tcW w:w="1425" w:type="dxa"/>
            <w:tcMar>
              <w:left w:w="88" w:type="dxa"/>
            </w:tcMar>
          </w:tcPr>
          <w:p w:rsidR="00325D6B" w:rsidRDefault="00325D6B">
            <w:pPr>
              <w:spacing w:before="57" w:after="57"/>
            </w:pPr>
            <w:r>
              <w:t>призер</w:t>
            </w:r>
          </w:p>
        </w:tc>
        <w:tc>
          <w:tcPr>
            <w:tcW w:w="2532" w:type="dxa"/>
            <w:tcMar>
              <w:left w:w="88" w:type="dxa"/>
            </w:tcMar>
          </w:tcPr>
          <w:p w:rsidR="00325D6B" w:rsidRDefault="00325D6B">
            <w:pPr>
              <w:spacing w:before="57" w:after="57"/>
            </w:pPr>
            <w:r>
              <w:t>Архипова Л.И.</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Новоселов Константин</w:t>
            </w:r>
          </w:p>
        </w:tc>
        <w:tc>
          <w:tcPr>
            <w:tcW w:w="845" w:type="dxa"/>
            <w:tcMar>
              <w:left w:w="88" w:type="dxa"/>
            </w:tcMar>
          </w:tcPr>
          <w:p w:rsidR="00325D6B" w:rsidRDefault="00325D6B">
            <w:pPr>
              <w:spacing w:before="57" w:after="57"/>
            </w:pPr>
            <w:r>
              <w:t>10</w:t>
            </w:r>
          </w:p>
        </w:tc>
        <w:tc>
          <w:tcPr>
            <w:tcW w:w="2161" w:type="dxa"/>
            <w:tcMar>
              <w:left w:w="88" w:type="dxa"/>
            </w:tcMar>
          </w:tcPr>
          <w:p w:rsidR="00325D6B" w:rsidRDefault="00325D6B">
            <w:pPr>
              <w:spacing w:before="57" w:after="57"/>
            </w:pPr>
            <w:r>
              <w:t>право</w:t>
            </w:r>
          </w:p>
        </w:tc>
        <w:tc>
          <w:tcPr>
            <w:tcW w:w="1425" w:type="dxa"/>
            <w:tcMar>
              <w:left w:w="88" w:type="dxa"/>
            </w:tcMar>
          </w:tcPr>
          <w:p w:rsidR="00325D6B" w:rsidRDefault="00325D6B">
            <w:pPr>
              <w:spacing w:before="57" w:after="57"/>
            </w:pPr>
            <w:r>
              <w:t>призер</w:t>
            </w:r>
          </w:p>
        </w:tc>
        <w:tc>
          <w:tcPr>
            <w:tcW w:w="2532" w:type="dxa"/>
            <w:tcMar>
              <w:left w:w="88" w:type="dxa"/>
            </w:tcMar>
          </w:tcPr>
          <w:p w:rsidR="00325D6B" w:rsidRDefault="00325D6B">
            <w:pPr>
              <w:spacing w:before="57" w:after="57"/>
            </w:pPr>
            <w:r>
              <w:t>Архипова Л.И.</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Пустынников Егор</w:t>
            </w:r>
          </w:p>
        </w:tc>
        <w:tc>
          <w:tcPr>
            <w:tcW w:w="845" w:type="dxa"/>
            <w:tcMar>
              <w:left w:w="88" w:type="dxa"/>
            </w:tcMar>
          </w:tcPr>
          <w:p w:rsidR="00325D6B" w:rsidRDefault="00325D6B">
            <w:pPr>
              <w:spacing w:before="57" w:after="57"/>
            </w:pPr>
            <w:r>
              <w:t>7</w:t>
            </w:r>
          </w:p>
        </w:tc>
        <w:tc>
          <w:tcPr>
            <w:tcW w:w="2161" w:type="dxa"/>
            <w:tcMar>
              <w:left w:w="88" w:type="dxa"/>
            </w:tcMar>
          </w:tcPr>
          <w:p w:rsidR="00325D6B" w:rsidRDefault="00325D6B">
            <w:pPr>
              <w:spacing w:before="57" w:after="57"/>
            </w:pPr>
            <w:r>
              <w:t>обществознание</w:t>
            </w:r>
          </w:p>
        </w:tc>
        <w:tc>
          <w:tcPr>
            <w:tcW w:w="1425" w:type="dxa"/>
            <w:tcMar>
              <w:left w:w="88" w:type="dxa"/>
            </w:tcMar>
          </w:tcPr>
          <w:p w:rsidR="00325D6B" w:rsidRDefault="00325D6B">
            <w:pPr>
              <w:spacing w:before="57" w:after="57"/>
            </w:pPr>
            <w:r>
              <w:t>призер</w:t>
            </w:r>
          </w:p>
        </w:tc>
        <w:tc>
          <w:tcPr>
            <w:tcW w:w="2532" w:type="dxa"/>
            <w:tcMar>
              <w:left w:w="88" w:type="dxa"/>
            </w:tcMar>
          </w:tcPr>
          <w:p w:rsidR="00325D6B" w:rsidRDefault="00325D6B">
            <w:pPr>
              <w:spacing w:before="57" w:after="57"/>
            </w:pPr>
            <w:r>
              <w:t>Осипова Г.Г.</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ind w:right="-108"/>
            </w:pPr>
            <w:r>
              <w:t xml:space="preserve">Белорусова Ирина </w:t>
            </w:r>
          </w:p>
        </w:tc>
        <w:tc>
          <w:tcPr>
            <w:tcW w:w="845" w:type="dxa"/>
            <w:tcMar>
              <w:left w:w="88" w:type="dxa"/>
            </w:tcMar>
          </w:tcPr>
          <w:p w:rsidR="00325D6B" w:rsidRDefault="00325D6B">
            <w:pPr>
              <w:spacing w:before="57" w:after="57"/>
            </w:pPr>
            <w:r>
              <w:t>7</w:t>
            </w:r>
          </w:p>
        </w:tc>
        <w:tc>
          <w:tcPr>
            <w:tcW w:w="2161" w:type="dxa"/>
            <w:tcMar>
              <w:left w:w="88" w:type="dxa"/>
            </w:tcMar>
          </w:tcPr>
          <w:p w:rsidR="00325D6B" w:rsidRDefault="00325D6B">
            <w:pPr>
              <w:spacing w:before="57" w:after="57"/>
            </w:pPr>
            <w:r>
              <w:t>обществознание</w:t>
            </w:r>
          </w:p>
        </w:tc>
        <w:tc>
          <w:tcPr>
            <w:tcW w:w="1425" w:type="dxa"/>
            <w:tcMar>
              <w:left w:w="88" w:type="dxa"/>
            </w:tcMar>
          </w:tcPr>
          <w:p w:rsidR="00325D6B" w:rsidRDefault="00325D6B">
            <w:pPr>
              <w:spacing w:before="57" w:after="57"/>
            </w:pPr>
            <w:r>
              <w:t xml:space="preserve">призер </w:t>
            </w:r>
          </w:p>
        </w:tc>
        <w:tc>
          <w:tcPr>
            <w:tcW w:w="2532" w:type="dxa"/>
            <w:tcMar>
              <w:left w:w="88" w:type="dxa"/>
            </w:tcMar>
          </w:tcPr>
          <w:p w:rsidR="00325D6B" w:rsidRDefault="00325D6B">
            <w:pPr>
              <w:spacing w:before="57" w:after="57"/>
            </w:pPr>
            <w:r>
              <w:t>Осипова Г. Г.</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ind w:right="-108"/>
            </w:pPr>
            <w:r>
              <w:t>Васюнина Мария</w:t>
            </w:r>
          </w:p>
        </w:tc>
        <w:tc>
          <w:tcPr>
            <w:tcW w:w="845" w:type="dxa"/>
            <w:tcMar>
              <w:left w:w="88" w:type="dxa"/>
            </w:tcMar>
          </w:tcPr>
          <w:p w:rsidR="00325D6B" w:rsidRDefault="00325D6B">
            <w:pPr>
              <w:spacing w:before="57" w:after="57"/>
            </w:pPr>
            <w:r>
              <w:t>9</w:t>
            </w:r>
          </w:p>
        </w:tc>
        <w:tc>
          <w:tcPr>
            <w:tcW w:w="2161" w:type="dxa"/>
            <w:tcMar>
              <w:left w:w="88" w:type="dxa"/>
            </w:tcMar>
          </w:tcPr>
          <w:p w:rsidR="00325D6B" w:rsidRDefault="00325D6B">
            <w:pPr>
              <w:spacing w:before="57" w:after="57"/>
            </w:pPr>
            <w:r>
              <w:t>обществознание</w:t>
            </w:r>
          </w:p>
        </w:tc>
        <w:tc>
          <w:tcPr>
            <w:tcW w:w="1425" w:type="dxa"/>
            <w:tcMar>
              <w:left w:w="88" w:type="dxa"/>
            </w:tcMar>
          </w:tcPr>
          <w:p w:rsidR="00325D6B" w:rsidRDefault="00325D6B">
            <w:pPr>
              <w:spacing w:before="57" w:after="57"/>
            </w:pPr>
            <w:r>
              <w:t>призер</w:t>
            </w:r>
          </w:p>
        </w:tc>
        <w:tc>
          <w:tcPr>
            <w:tcW w:w="2532" w:type="dxa"/>
            <w:tcMar>
              <w:left w:w="88" w:type="dxa"/>
            </w:tcMar>
          </w:tcPr>
          <w:p w:rsidR="00325D6B" w:rsidRDefault="00325D6B">
            <w:pPr>
              <w:spacing w:before="57" w:after="57"/>
            </w:pPr>
            <w:r>
              <w:t>Ямилова Т.Н.</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 xml:space="preserve">Новоселов Константин </w:t>
            </w:r>
          </w:p>
        </w:tc>
        <w:tc>
          <w:tcPr>
            <w:tcW w:w="845" w:type="dxa"/>
            <w:tcMar>
              <w:left w:w="88" w:type="dxa"/>
            </w:tcMar>
          </w:tcPr>
          <w:p w:rsidR="00325D6B" w:rsidRDefault="00325D6B">
            <w:pPr>
              <w:spacing w:before="57" w:after="57"/>
            </w:pPr>
            <w:r>
              <w:t>10</w:t>
            </w:r>
          </w:p>
        </w:tc>
        <w:tc>
          <w:tcPr>
            <w:tcW w:w="2161" w:type="dxa"/>
            <w:tcMar>
              <w:left w:w="88" w:type="dxa"/>
            </w:tcMar>
          </w:tcPr>
          <w:p w:rsidR="00325D6B" w:rsidRDefault="00325D6B">
            <w:pPr>
              <w:spacing w:before="57" w:after="57"/>
            </w:pPr>
            <w:r>
              <w:t>обществознание</w:t>
            </w:r>
          </w:p>
        </w:tc>
        <w:tc>
          <w:tcPr>
            <w:tcW w:w="1425" w:type="dxa"/>
            <w:tcMar>
              <w:left w:w="88" w:type="dxa"/>
            </w:tcMar>
          </w:tcPr>
          <w:p w:rsidR="00325D6B" w:rsidRDefault="00325D6B">
            <w:pPr>
              <w:spacing w:before="57" w:after="57"/>
            </w:pPr>
            <w:r>
              <w:t>призер</w:t>
            </w:r>
          </w:p>
        </w:tc>
        <w:tc>
          <w:tcPr>
            <w:tcW w:w="2532" w:type="dxa"/>
            <w:tcMar>
              <w:left w:w="88" w:type="dxa"/>
            </w:tcMar>
          </w:tcPr>
          <w:p w:rsidR="00325D6B" w:rsidRDefault="00325D6B">
            <w:pPr>
              <w:spacing w:before="57" w:after="57"/>
            </w:pPr>
            <w:r>
              <w:t>Сединкина Н.В.</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Новоселов Константин</w:t>
            </w:r>
          </w:p>
        </w:tc>
        <w:tc>
          <w:tcPr>
            <w:tcW w:w="845" w:type="dxa"/>
            <w:tcMar>
              <w:left w:w="88" w:type="dxa"/>
            </w:tcMar>
          </w:tcPr>
          <w:p w:rsidR="00325D6B" w:rsidRDefault="00325D6B">
            <w:pPr>
              <w:spacing w:before="57" w:after="57"/>
            </w:pPr>
            <w:r>
              <w:t>10</w:t>
            </w:r>
          </w:p>
        </w:tc>
        <w:tc>
          <w:tcPr>
            <w:tcW w:w="2161" w:type="dxa"/>
            <w:tcMar>
              <w:left w:w="88" w:type="dxa"/>
            </w:tcMar>
          </w:tcPr>
          <w:p w:rsidR="00325D6B" w:rsidRDefault="00325D6B">
            <w:pPr>
              <w:spacing w:before="57" w:after="57"/>
            </w:pPr>
            <w:r>
              <w:t>право</w:t>
            </w:r>
          </w:p>
        </w:tc>
        <w:tc>
          <w:tcPr>
            <w:tcW w:w="1425" w:type="dxa"/>
            <w:tcMar>
              <w:left w:w="88" w:type="dxa"/>
            </w:tcMar>
          </w:tcPr>
          <w:p w:rsidR="00325D6B" w:rsidRDefault="00325D6B">
            <w:pPr>
              <w:spacing w:before="57" w:after="57"/>
            </w:pPr>
            <w:r>
              <w:t>призер</w:t>
            </w:r>
          </w:p>
        </w:tc>
        <w:tc>
          <w:tcPr>
            <w:tcW w:w="2532" w:type="dxa"/>
            <w:tcMar>
              <w:left w:w="88" w:type="dxa"/>
            </w:tcMar>
          </w:tcPr>
          <w:p w:rsidR="00325D6B" w:rsidRDefault="00325D6B">
            <w:pPr>
              <w:spacing w:before="57" w:after="57"/>
            </w:pPr>
            <w:r>
              <w:t>Архипова Л. И.</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 xml:space="preserve">Загайнов Всеволод </w:t>
            </w:r>
          </w:p>
        </w:tc>
        <w:tc>
          <w:tcPr>
            <w:tcW w:w="845" w:type="dxa"/>
            <w:tcMar>
              <w:left w:w="88" w:type="dxa"/>
            </w:tcMar>
          </w:tcPr>
          <w:p w:rsidR="00325D6B" w:rsidRDefault="00325D6B">
            <w:pPr>
              <w:spacing w:before="57" w:after="57"/>
            </w:pPr>
            <w:r>
              <w:t>10</w:t>
            </w:r>
          </w:p>
        </w:tc>
        <w:tc>
          <w:tcPr>
            <w:tcW w:w="2161" w:type="dxa"/>
            <w:tcMar>
              <w:left w:w="88" w:type="dxa"/>
            </w:tcMar>
          </w:tcPr>
          <w:p w:rsidR="00325D6B" w:rsidRDefault="00325D6B">
            <w:pPr>
              <w:spacing w:before="57" w:after="57"/>
            </w:pPr>
            <w:r>
              <w:t>обществознание</w:t>
            </w:r>
          </w:p>
        </w:tc>
        <w:tc>
          <w:tcPr>
            <w:tcW w:w="1425" w:type="dxa"/>
            <w:tcMar>
              <w:left w:w="88" w:type="dxa"/>
            </w:tcMar>
          </w:tcPr>
          <w:p w:rsidR="00325D6B" w:rsidRDefault="00325D6B">
            <w:pPr>
              <w:spacing w:before="57" w:after="57"/>
            </w:pPr>
            <w:r>
              <w:t>призер</w:t>
            </w:r>
          </w:p>
        </w:tc>
        <w:tc>
          <w:tcPr>
            <w:tcW w:w="2532" w:type="dxa"/>
            <w:tcMar>
              <w:left w:w="88" w:type="dxa"/>
            </w:tcMar>
          </w:tcPr>
          <w:p w:rsidR="00325D6B" w:rsidRDefault="00325D6B">
            <w:pPr>
              <w:spacing w:before="57" w:after="57"/>
            </w:pPr>
            <w:r>
              <w:t>Сединкина Н. В.</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Щербак Анастасия</w:t>
            </w:r>
          </w:p>
        </w:tc>
        <w:tc>
          <w:tcPr>
            <w:tcW w:w="845" w:type="dxa"/>
            <w:tcMar>
              <w:left w:w="88" w:type="dxa"/>
            </w:tcMar>
          </w:tcPr>
          <w:p w:rsidR="00325D6B" w:rsidRDefault="00325D6B">
            <w:pPr>
              <w:spacing w:before="57" w:after="57"/>
            </w:pPr>
            <w:r>
              <w:t>11</w:t>
            </w:r>
          </w:p>
        </w:tc>
        <w:tc>
          <w:tcPr>
            <w:tcW w:w="2161" w:type="dxa"/>
            <w:tcMar>
              <w:left w:w="88" w:type="dxa"/>
            </w:tcMar>
          </w:tcPr>
          <w:p w:rsidR="00325D6B" w:rsidRDefault="00325D6B">
            <w:pPr>
              <w:spacing w:before="57" w:after="57"/>
            </w:pPr>
            <w:r>
              <w:t>право</w:t>
            </w:r>
          </w:p>
        </w:tc>
        <w:tc>
          <w:tcPr>
            <w:tcW w:w="1425" w:type="dxa"/>
            <w:tcMar>
              <w:left w:w="88" w:type="dxa"/>
            </w:tcMar>
          </w:tcPr>
          <w:p w:rsidR="00325D6B" w:rsidRDefault="00325D6B">
            <w:pPr>
              <w:spacing w:before="57" w:after="57"/>
            </w:pPr>
            <w:r>
              <w:t>призер</w:t>
            </w:r>
          </w:p>
        </w:tc>
        <w:tc>
          <w:tcPr>
            <w:tcW w:w="2532" w:type="dxa"/>
            <w:tcMar>
              <w:left w:w="88" w:type="dxa"/>
            </w:tcMar>
          </w:tcPr>
          <w:p w:rsidR="00325D6B" w:rsidRDefault="00325D6B">
            <w:pPr>
              <w:spacing w:before="57" w:after="57"/>
            </w:pPr>
            <w:r>
              <w:t>Архипова Л.И.</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Фоминых Наталья</w:t>
            </w:r>
          </w:p>
        </w:tc>
        <w:tc>
          <w:tcPr>
            <w:tcW w:w="845" w:type="dxa"/>
            <w:tcMar>
              <w:left w:w="88" w:type="dxa"/>
            </w:tcMar>
          </w:tcPr>
          <w:p w:rsidR="00325D6B" w:rsidRDefault="00325D6B">
            <w:pPr>
              <w:spacing w:before="57" w:after="57"/>
            </w:pPr>
            <w:r>
              <w:t>11</w:t>
            </w:r>
          </w:p>
        </w:tc>
        <w:tc>
          <w:tcPr>
            <w:tcW w:w="2161" w:type="dxa"/>
            <w:tcMar>
              <w:left w:w="88" w:type="dxa"/>
            </w:tcMar>
          </w:tcPr>
          <w:p w:rsidR="00325D6B" w:rsidRDefault="00325D6B">
            <w:pPr>
              <w:spacing w:before="57" w:after="57"/>
            </w:pPr>
            <w:r>
              <w:t>право</w:t>
            </w:r>
          </w:p>
        </w:tc>
        <w:tc>
          <w:tcPr>
            <w:tcW w:w="1425" w:type="dxa"/>
            <w:tcMar>
              <w:left w:w="88" w:type="dxa"/>
            </w:tcMar>
          </w:tcPr>
          <w:p w:rsidR="00325D6B" w:rsidRDefault="00325D6B">
            <w:pPr>
              <w:spacing w:before="57" w:after="57"/>
            </w:pPr>
            <w:r>
              <w:t>призер</w:t>
            </w:r>
          </w:p>
        </w:tc>
        <w:tc>
          <w:tcPr>
            <w:tcW w:w="2532" w:type="dxa"/>
            <w:tcMar>
              <w:left w:w="88" w:type="dxa"/>
            </w:tcMar>
          </w:tcPr>
          <w:p w:rsidR="00325D6B" w:rsidRDefault="00325D6B">
            <w:pPr>
              <w:spacing w:before="57" w:after="57"/>
            </w:pPr>
            <w:r>
              <w:t>Архипова Л.И.</w:t>
            </w:r>
          </w:p>
        </w:tc>
      </w:tr>
      <w:tr w:rsidR="00325D6B">
        <w:tc>
          <w:tcPr>
            <w:tcW w:w="817" w:type="dxa"/>
            <w:tcMar>
              <w:left w:w="88" w:type="dxa"/>
            </w:tcMar>
          </w:tcPr>
          <w:p w:rsidR="00325D6B" w:rsidRDefault="00325D6B">
            <w:pPr>
              <w:pStyle w:val="ListParagraph"/>
              <w:numPr>
                <w:ilvl w:val="0"/>
                <w:numId w:val="11"/>
              </w:numPr>
              <w:spacing w:before="57" w:after="57"/>
              <w:rPr>
                <w:sz w:val="26"/>
                <w:szCs w:val="26"/>
              </w:rPr>
            </w:pPr>
          </w:p>
        </w:tc>
        <w:tc>
          <w:tcPr>
            <w:tcW w:w="2781" w:type="dxa"/>
            <w:tcMar>
              <w:left w:w="88" w:type="dxa"/>
            </w:tcMar>
          </w:tcPr>
          <w:p w:rsidR="00325D6B" w:rsidRDefault="00325D6B">
            <w:pPr>
              <w:spacing w:before="57" w:after="57"/>
            </w:pPr>
            <w:r>
              <w:t>Костенко Олеся</w:t>
            </w:r>
          </w:p>
        </w:tc>
        <w:tc>
          <w:tcPr>
            <w:tcW w:w="845" w:type="dxa"/>
            <w:tcMar>
              <w:left w:w="88" w:type="dxa"/>
            </w:tcMar>
          </w:tcPr>
          <w:p w:rsidR="00325D6B" w:rsidRDefault="00325D6B">
            <w:pPr>
              <w:spacing w:before="57" w:after="57"/>
            </w:pPr>
            <w:r>
              <w:t>11</w:t>
            </w:r>
          </w:p>
        </w:tc>
        <w:tc>
          <w:tcPr>
            <w:tcW w:w="2161" w:type="dxa"/>
            <w:tcMar>
              <w:left w:w="88" w:type="dxa"/>
            </w:tcMar>
          </w:tcPr>
          <w:p w:rsidR="00325D6B" w:rsidRDefault="00325D6B">
            <w:pPr>
              <w:spacing w:before="57" w:after="57"/>
            </w:pPr>
            <w:r>
              <w:t>право</w:t>
            </w:r>
          </w:p>
        </w:tc>
        <w:tc>
          <w:tcPr>
            <w:tcW w:w="1425" w:type="dxa"/>
            <w:tcMar>
              <w:left w:w="88" w:type="dxa"/>
            </w:tcMar>
          </w:tcPr>
          <w:p w:rsidR="00325D6B" w:rsidRDefault="00325D6B">
            <w:pPr>
              <w:spacing w:before="57" w:after="57"/>
            </w:pPr>
            <w:r>
              <w:t>победитель</w:t>
            </w:r>
          </w:p>
        </w:tc>
        <w:tc>
          <w:tcPr>
            <w:tcW w:w="2532" w:type="dxa"/>
            <w:tcMar>
              <w:left w:w="88" w:type="dxa"/>
            </w:tcMar>
          </w:tcPr>
          <w:p w:rsidR="00325D6B" w:rsidRDefault="00325D6B">
            <w:pPr>
              <w:spacing w:before="57" w:after="57"/>
            </w:pPr>
            <w:r>
              <w:t>Архипова Л.И.</w:t>
            </w:r>
          </w:p>
        </w:tc>
      </w:tr>
    </w:tbl>
    <w:p w:rsidR="00325D6B" w:rsidRDefault="00325D6B">
      <w:pPr>
        <w:tabs>
          <w:tab w:val="left" w:pos="2610"/>
        </w:tabs>
        <w:rPr>
          <w:b/>
          <w:bCs/>
          <w:sz w:val="28"/>
          <w:szCs w:val="28"/>
        </w:rPr>
      </w:pPr>
    </w:p>
    <w:p w:rsidR="00325D6B" w:rsidRDefault="00325D6B">
      <w:pPr>
        <w:tabs>
          <w:tab w:val="left" w:pos="2610"/>
        </w:tabs>
        <w:rPr>
          <w:b/>
          <w:bCs/>
          <w:sz w:val="28"/>
          <w:szCs w:val="28"/>
        </w:rPr>
      </w:pPr>
      <w:r>
        <w:rPr>
          <w:b/>
          <w:bCs/>
          <w:sz w:val="28"/>
          <w:szCs w:val="28"/>
        </w:rPr>
        <w:t>МБОУ «СОШ №6»</w:t>
      </w:r>
    </w:p>
    <w:p w:rsidR="00325D6B" w:rsidRDefault="00325D6B">
      <w:pPr>
        <w:tabs>
          <w:tab w:val="left" w:pos="2610"/>
        </w:tabs>
        <w:rPr>
          <w:b/>
          <w:bCs/>
          <w:sz w:val="28"/>
          <w:szCs w:val="28"/>
        </w:rPr>
      </w:pPr>
    </w:p>
    <w:tbl>
      <w:tblPr>
        <w:tblW w:w="10593"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A0"/>
      </w:tblPr>
      <w:tblGrid>
        <w:gridCol w:w="811"/>
        <w:gridCol w:w="2693"/>
        <w:gridCol w:w="990"/>
        <w:gridCol w:w="2124"/>
        <w:gridCol w:w="1442"/>
        <w:gridCol w:w="2533"/>
      </w:tblGrid>
      <w:tr w:rsidR="00325D6B">
        <w:trPr>
          <w:trHeight w:val="555"/>
        </w:trPr>
        <w:tc>
          <w:tcPr>
            <w:tcW w:w="810" w:type="dxa"/>
            <w:tcMar>
              <w:left w:w="88" w:type="dxa"/>
            </w:tcMar>
          </w:tcPr>
          <w:p w:rsidR="00325D6B" w:rsidRDefault="00325D6B">
            <w:pPr>
              <w:spacing w:before="120" w:after="120"/>
            </w:pPr>
            <w:r>
              <w:t>№</w:t>
            </w:r>
          </w:p>
        </w:tc>
        <w:tc>
          <w:tcPr>
            <w:tcW w:w="2693" w:type="dxa"/>
            <w:tcMar>
              <w:left w:w="88" w:type="dxa"/>
            </w:tcMar>
          </w:tcPr>
          <w:p w:rsidR="00325D6B" w:rsidRDefault="00325D6B">
            <w:pPr>
              <w:spacing w:before="120" w:after="120"/>
            </w:pPr>
            <w:r>
              <w:t>ФИ участника</w:t>
            </w:r>
          </w:p>
        </w:tc>
        <w:tc>
          <w:tcPr>
            <w:tcW w:w="990" w:type="dxa"/>
            <w:tcMar>
              <w:left w:w="88" w:type="dxa"/>
            </w:tcMar>
          </w:tcPr>
          <w:p w:rsidR="00325D6B" w:rsidRDefault="00325D6B">
            <w:pPr>
              <w:spacing w:before="120" w:after="120"/>
            </w:pPr>
            <w:r>
              <w:t>Класс</w:t>
            </w:r>
          </w:p>
        </w:tc>
        <w:tc>
          <w:tcPr>
            <w:tcW w:w="2124" w:type="dxa"/>
            <w:tcMar>
              <w:left w:w="88" w:type="dxa"/>
            </w:tcMar>
          </w:tcPr>
          <w:p w:rsidR="00325D6B" w:rsidRDefault="00325D6B">
            <w:pPr>
              <w:spacing w:before="120" w:after="120"/>
            </w:pPr>
            <w:r>
              <w:t>Предмет</w:t>
            </w:r>
          </w:p>
        </w:tc>
        <w:tc>
          <w:tcPr>
            <w:tcW w:w="1442" w:type="dxa"/>
            <w:tcMar>
              <w:left w:w="88" w:type="dxa"/>
            </w:tcMar>
          </w:tcPr>
          <w:p w:rsidR="00325D6B" w:rsidRDefault="00325D6B">
            <w:pPr>
              <w:spacing w:before="120" w:after="120"/>
            </w:pPr>
            <w:r>
              <w:t>Место</w:t>
            </w:r>
          </w:p>
        </w:tc>
        <w:tc>
          <w:tcPr>
            <w:tcW w:w="2533" w:type="dxa"/>
            <w:tcMar>
              <w:left w:w="88" w:type="dxa"/>
            </w:tcMar>
          </w:tcPr>
          <w:p w:rsidR="00325D6B" w:rsidRDefault="00325D6B">
            <w:pPr>
              <w:spacing w:before="120" w:after="120"/>
            </w:pPr>
            <w:r>
              <w:t>Учитель</w:t>
            </w:r>
          </w:p>
        </w:tc>
      </w:tr>
      <w:tr w:rsidR="00325D6B">
        <w:trPr>
          <w:trHeight w:val="587"/>
        </w:trPr>
        <w:tc>
          <w:tcPr>
            <w:tcW w:w="810" w:type="dxa"/>
            <w:tcMar>
              <w:left w:w="88" w:type="dxa"/>
            </w:tcMar>
          </w:tcPr>
          <w:p w:rsidR="00325D6B" w:rsidRDefault="00325D6B">
            <w:pPr>
              <w:pStyle w:val="NoSpacing"/>
              <w:numPr>
                <w:ilvl w:val="0"/>
                <w:numId w:val="6"/>
              </w:numPr>
              <w:spacing w:before="120" w:after="120"/>
              <w:ind w:hanging="938"/>
              <w:rPr>
                <w:rFonts w:ascii="Times New Roman" w:hAnsi="Times New Roman" w:cs="Times New Roman"/>
                <w:lang w:eastAsia="en-US"/>
              </w:rPr>
            </w:pPr>
          </w:p>
        </w:tc>
        <w:tc>
          <w:tcPr>
            <w:tcW w:w="2693" w:type="dxa"/>
            <w:tcMar>
              <w:left w:w="88" w:type="dxa"/>
            </w:tcMar>
          </w:tcPr>
          <w:p w:rsidR="00325D6B" w:rsidRDefault="00325D6B">
            <w:pPr>
              <w:spacing w:before="120" w:after="120"/>
            </w:pPr>
            <w:r>
              <w:t>Левичев Александр</w:t>
            </w:r>
          </w:p>
        </w:tc>
        <w:tc>
          <w:tcPr>
            <w:tcW w:w="990" w:type="dxa"/>
            <w:tcMar>
              <w:left w:w="88" w:type="dxa"/>
            </w:tcMar>
          </w:tcPr>
          <w:p w:rsidR="00325D6B" w:rsidRDefault="00325D6B">
            <w:pPr>
              <w:spacing w:before="120" w:after="120"/>
            </w:pPr>
            <w:r>
              <w:t>8</w:t>
            </w:r>
          </w:p>
        </w:tc>
        <w:tc>
          <w:tcPr>
            <w:tcW w:w="2124" w:type="dxa"/>
            <w:tcMar>
              <w:left w:w="88" w:type="dxa"/>
            </w:tcMar>
          </w:tcPr>
          <w:p w:rsidR="00325D6B" w:rsidRDefault="00325D6B">
            <w:pPr>
              <w:spacing w:before="120" w:after="120"/>
            </w:pPr>
            <w:r>
              <w:t>математика</w:t>
            </w:r>
          </w:p>
        </w:tc>
        <w:tc>
          <w:tcPr>
            <w:tcW w:w="1442" w:type="dxa"/>
            <w:tcMar>
              <w:left w:w="88" w:type="dxa"/>
            </w:tcMar>
          </w:tcPr>
          <w:p w:rsidR="00325D6B" w:rsidRDefault="00325D6B">
            <w:pPr>
              <w:spacing w:before="120" w:after="120"/>
            </w:pPr>
            <w:r>
              <w:t>победитель</w:t>
            </w:r>
          </w:p>
        </w:tc>
        <w:tc>
          <w:tcPr>
            <w:tcW w:w="2533" w:type="dxa"/>
            <w:tcMar>
              <w:left w:w="88" w:type="dxa"/>
            </w:tcMar>
          </w:tcPr>
          <w:p w:rsidR="00325D6B" w:rsidRDefault="00325D6B">
            <w:pPr>
              <w:spacing w:before="120" w:after="120"/>
            </w:pPr>
            <w:r>
              <w:t>Алистарова Н.И.</w:t>
            </w:r>
          </w:p>
        </w:tc>
      </w:tr>
      <w:tr w:rsidR="00325D6B">
        <w:trPr>
          <w:trHeight w:val="587"/>
        </w:trPr>
        <w:tc>
          <w:tcPr>
            <w:tcW w:w="810" w:type="dxa"/>
            <w:tcMar>
              <w:left w:w="88" w:type="dxa"/>
            </w:tcMar>
          </w:tcPr>
          <w:p w:rsidR="00325D6B" w:rsidRDefault="00325D6B">
            <w:pPr>
              <w:pStyle w:val="NoSpacing"/>
              <w:numPr>
                <w:ilvl w:val="0"/>
                <w:numId w:val="6"/>
              </w:numPr>
              <w:spacing w:before="120" w:after="120"/>
              <w:ind w:hanging="938"/>
              <w:rPr>
                <w:rFonts w:ascii="Times New Roman" w:hAnsi="Times New Roman" w:cs="Times New Roman"/>
                <w:lang w:eastAsia="en-US"/>
              </w:rPr>
            </w:pPr>
          </w:p>
        </w:tc>
        <w:tc>
          <w:tcPr>
            <w:tcW w:w="2693" w:type="dxa"/>
            <w:tcMar>
              <w:left w:w="88" w:type="dxa"/>
            </w:tcMar>
          </w:tcPr>
          <w:p w:rsidR="00325D6B" w:rsidRDefault="00325D6B">
            <w:pPr>
              <w:spacing w:before="120" w:after="120"/>
            </w:pPr>
            <w:r>
              <w:t>Кривошеев Денис</w:t>
            </w:r>
          </w:p>
        </w:tc>
        <w:tc>
          <w:tcPr>
            <w:tcW w:w="990" w:type="dxa"/>
            <w:tcMar>
              <w:left w:w="88" w:type="dxa"/>
            </w:tcMar>
          </w:tcPr>
          <w:p w:rsidR="00325D6B" w:rsidRDefault="00325D6B">
            <w:pPr>
              <w:spacing w:before="120" w:after="120"/>
            </w:pPr>
            <w:r>
              <w:t>8</w:t>
            </w:r>
          </w:p>
        </w:tc>
        <w:tc>
          <w:tcPr>
            <w:tcW w:w="2124" w:type="dxa"/>
            <w:tcMar>
              <w:left w:w="88" w:type="dxa"/>
            </w:tcMar>
          </w:tcPr>
          <w:p w:rsidR="00325D6B" w:rsidRDefault="00325D6B">
            <w:pPr>
              <w:spacing w:before="120" w:after="120"/>
            </w:pPr>
            <w:r>
              <w:t>математика</w:t>
            </w:r>
          </w:p>
        </w:tc>
        <w:tc>
          <w:tcPr>
            <w:tcW w:w="1442" w:type="dxa"/>
            <w:tcMar>
              <w:left w:w="88" w:type="dxa"/>
            </w:tcMar>
          </w:tcPr>
          <w:p w:rsidR="00325D6B" w:rsidRDefault="00325D6B">
            <w:pPr>
              <w:spacing w:before="120" w:after="120"/>
            </w:pPr>
            <w:r>
              <w:t>призер</w:t>
            </w:r>
          </w:p>
        </w:tc>
        <w:tc>
          <w:tcPr>
            <w:tcW w:w="2533" w:type="dxa"/>
            <w:tcMar>
              <w:left w:w="88" w:type="dxa"/>
            </w:tcMar>
          </w:tcPr>
          <w:p w:rsidR="00325D6B" w:rsidRDefault="00325D6B">
            <w:pPr>
              <w:spacing w:before="120" w:after="120"/>
            </w:pPr>
            <w:r>
              <w:t>Алистарова Н.И.</w:t>
            </w:r>
          </w:p>
        </w:tc>
      </w:tr>
      <w:tr w:rsidR="00325D6B">
        <w:trPr>
          <w:trHeight w:val="587"/>
        </w:trPr>
        <w:tc>
          <w:tcPr>
            <w:tcW w:w="810" w:type="dxa"/>
            <w:tcMar>
              <w:left w:w="88" w:type="dxa"/>
            </w:tcMar>
          </w:tcPr>
          <w:p w:rsidR="00325D6B" w:rsidRDefault="00325D6B">
            <w:pPr>
              <w:pStyle w:val="NoSpacing"/>
              <w:numPr>
                <w:ilvl w:val="0"/>
                <w:numId w:val="6"/>
              </w:numPr>
              <w:spacing w:before="120" w:after="120"/>
              <w:ind w:hanging="938"/>
              <w:rPr>
                <w:rFonts w:ascii="Times New Roman" w:hAnsi="Times New Roman" w:cs="Times New Roman"/>
                <w:lang w:eastAsia="en-US"/>
              </w:rPr>
            </w:pPr>
          </w:p>
        </w:tc>
        <w:tc>
          <w:tcPr>
            <w:tcW w:w="2693" w:type="dxa"/>
            <w:tcMar>
              <w:left w:w="88" w:type="dxa"/>
            </w:tcMar>
          </w:tcPr>
          <w:p w:rsidR="00325D6B" w:rsidRDefault="00325D6B">
            <w:pPr>
              <w:spacing w:before="120" w:after="120"/>
            </w:pPr>
            <w:r>
              <w:t>Толстобров Алексей</w:t>
            </w:r>
          </w:p>
        </w:tc>
        <w:tc>
          <w:tcPr>
            <w:tcW w:w="990" w:type="dxa"/>
            <w:tcMar>
              <w:left w:w="88" w:type="dxa"/>
            </w:tcMar>
          </w:tcPr>
          <w:p w:rsidR="00325D6B" w:rsidRDefault="00325D6B">
            <w:pPr>
              <w:spacing w:before="120" w:after="120"/>
            </w:pPr>
            <w:r>
              <w:t>9</w:t>
            </w:r>
          </w:p>
        </w:tc>
        <w:tc>
          <w:tcPr>
            <w:tcW w:w="2124" w:type="dxa"/>
            <w:tcMar>
              <w:left w:w="88" w:type="dxa"/>
            </w:tcMar>
          </w:tcPr>
          <w:p w:rsidR="00325D6B" w:rsidRDefault="00325D6B">
            <w:pPr>
              <w:spacing w:before="120" w:after="120"/>
            </w:pPr>
            <w:r>
              <w:t>математика</w:t>
            </w:r>
          </w:p>
        </w:tc>
        <w:tc>
          <w:tcPr>
            <w:tcW w:w="1442" w:type="dxa"/>
            <w:tcMar>
              <w:left w:w="88" w:type="dxa"/>
            </w:tcMar>
          </w:tcPr>
          <w:p w:rsidR="00325D6B" w:rsidRDefault="00325D6B">
            <w:pPr>
              <w:spacing w:before="120" w:after="120"/>
            </w:pPr>
            <w:r>
              <w:t>победитель</w:t>
            </w:r>
          </w:p>
        </w:tc>
        <w:tc>
          <w:tcPr>
            <w:tcW w:w="2533" w:type="dxa"/>
            <w:tcMar>
              <w:left w:w="88" w:type="dxa"/>
            </w:tcMar>
          </w:tcPr>
          <w:p w:rsidR="00325D6B" w:rsidRDefault="00325D6B">
            <w:pPr>
              <w:spacing w:before="120" w:after="120"/>
            </w:pPr>
            <w:r>
              <w:t>Фильчукова Н. М.</w:t>
            </w:r>
          </w:p>
        </w:tc>
      </w:tr>
      <w:tr w:rsidR="00325D6B">
        <w:trPr>
          <w:trHeight w:val="587"/>
        </w:trPr>
        <w:tc>
          <w:tcPr>
            <w:tcW w:w="810" w:type="dxa"/>
            <w:tcMar>
              <w:left w:w="88" w:type="dxa"/>
            </w:tcMar>
          </w:tcPr>
          <w:p w:rsidR="00325D6B" w:rsidRDefault="00325D6B">
            <w:pPr>
              <w:pStyle w:val="NoSpacing"/>
              <w:numPr>
                <w:ilvl w:val="0"/>
                <w:numId w:val="6"/>
              </w:numPr>
              <w:spacing w:before="120" w:after="120"/>
              <w:ind w:hanging="938"/>
              <w:rPr>
                <w:rFonts w:ascii="Times New Roman" w:hAnsi="Times New Roman" w:cs="Times New Roman"/>
              </w:rPr>
            </w:pPr>
          </w:p>
        </w:tc>
        <w:tc>
          <w:tcPr>
            <w:tcW w:w="2693"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 xml:space="preserve">Пахомова Татьяна </w:t>
            </w:r>
          </w:p>
        </w:tc>
        <w:tc>
          <w:tcPr>
            <w:tcW w:w="990"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9</w:t>
            </w:r>
          </w:p>
        </w:tc>
        <w:tc>
          <w:tcPr>
            <w:tcW w:w="2124"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литература</w:t>
            </w:r>
          </w:p>
        </w:tc>
        <w:tc>
          <w:tcPr>
            <w:tcW w:w="1442"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призёр</w:t>
            </w:r>
          </w:p>
        </w:tc>
        <w:tc>
          <w:tcPr>
            <w:tcW w:w="2533"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Остапенко Г.И.</w:t>
            </w:r>
          </w:p>
        </w:tc>
      </w:tr>
      <w:tr w:rsidR="00325D6B">
        <w:trPr>
          <w:trHeight w:val="587"/>
        </w:trPr>
        <w:tc>
          <w:tcPr>
            <w:tcW w:w="810" w:type="dxa"/>
            <w:tcMar>
              <w:left w:w="88" w:type="dxa"/>
            </w:tcMar>
          </w:tcPr>
          <w:p w:rsidR="00325D6B" w:rsidRDefault="00325D6B">
            <w:pPr>
              <w:pStyle w:val="NoSpacing"/>
              <w:numPr>
                <w:ilvl w:val="0"/>
                <w:numId w:val="6"/>
              </w:numPr>
              <w:spacing w:before="120" w:after="120"/>
              <w:ind w:hanging="938"/>
              <w:rPr>
                <w:rFonts w:ascii="Times New Roman" w:hAnsi="Times New Roman" w:cs="Times New Roman"/>
              </w:rPr>
            </w:pPr>
          </w:p>
        </w:tc>
        <w:tc>
          <w:tcPr>
            <w:tcW w:w="2693"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 xml:space="preserve">Боброва Дарья </w:t>
            </w:r>
          </w:p>
        </w:tc>
        <w:tc>
          <w:tcPr>
            <w:tcW w:w="990"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9</w:t>
            </w:r>
          </w:p>
        </w:tc>
        <w:tc>
          <w:tcPr>
            <w:tcW w:w="2124"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литература</w:t>
            </w:r>
          </w:p>
        </w:tc>
        <w:tc>
          <w:tcPr>
            <w:tcW w:w="1442"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призёр</w:t>
            </w:r>
          </w:p>
        </w:tc>
        <w:tc>
          <w:tcPr>
            <w:tcW w:w="2533"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Остапенко Г.И.</w:t>
            </w:r>
          </w:p>
        </w:tc>
      </w:tr>
      <w:tr w:rsidR="00325D6B">
        <w:trPr>
          <w:trHeight w:val="587"/>
        </w:trPr>
        <w:tc>
          <w:tcPr>
            <w:tcW w:w="810" w:type="dxa"/>
            <w:tcMar>
              <w:left w:w="88" w:type="dxa"/>
            </w:tcMar>
          </w:tcPr>
          <w:p w:rsidR="00325D6B" w:rsidRDefault="00325D6B">
            <w:pPr>
              <w:pStyle w:val="NoSpacing"/>
              <w:numPr>
                <w:ilvl w:val="0"/>
                <w:numId w:val="6"/>
              </w:numPr>
              <w:spacing w:before="120" w:after="120"/>
              <w:ind w:hanging="938"/>
              <w:rPr>
                <w:rFonts w:ascii="Times New Roman" w:hAnsi="Times New Roman" w:cs="Times New Roman"/>
              </w:rPr>
            </w:pPr>
          </w:p>
        </w:tc>
        <w:tc>
          <w:tcPr>
            <w:tcW w:w="2693"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Ерохин Артём</w:t>
            </w:r>
          </w:p>
        </w:tc>
        <w:tc>
          <w:tcPr>
            <w:tcW w:w="990"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11</w:t>
            </w:r>
          </w:p>
        </w:tc>
        <w:tc>
          <w:tcPr>
            <w:tcW w:w="2124"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литература</w:t>
            </w:r>
          </w:p>
        </w:tc>
        <w:tc>
          <w:tcPr>
            <w:tcW w:w="1442"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победитель</w:t>
            </w:r>
          </w:p>
        </w:tc>
        <w:tc>
          <w:tcPr>
            <w:tcW w:w="2533"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Фогель О. В.</w:t>
            </w:r>
          </w:p>
        </w:tc>
      </w:tr>
      <w:tr w:rsidR="00325D6B">
        <w:trPr>
          <w:trHeight w:val="587"/>
        </w:trPr>
        <w:tc>
          <w:tcPr>
            <w:tcW w:w="810" w:type="dxa"/>
            <w:tcMar>
              <w:left w:w="88" w:type="dxa"/>
            </w:tcMar>
          </w:tcPr>
          <w:p w:rsidR="00325D6B" w:rsidRDefault="00325D6B">
            <w:pPr>
              <w:pStyle w:val="NoSpacing"/>
              <w:numPr>
                <w:ilvl w:val="0"/>
                <w:numId w:val="6"/>
              </w:numPr>
              <w:spacing w:before="120" w:after="120"/>
              <w:ind w:hanging="938"/>
              <w:rPr>
                <w:rFonts w:ascii="Times New Roman" w:hAnsi="Times New Roman" w:cs="Times New Roman"/>
              </w:rPr>
            </w:pPr>
          </w:p>
        </w:tc>
        <w:tc>
          <w:tcPr>
            <w:tcW w:w="2693"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 xml:space="preserve">Боброва Дарья </w:t>
            </w:r>
          </w:p>
        </w:tc>
        <w:tc>
          <w:tcPr>
            <w:tcW w:w="990"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9</w:t>
            </w:r>
          </w:p>
        </w:tc>
        <w:tc>
          <w:tcPr>
            <w:tcW w:w="2124"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русский язык</w:t>
            </w:r>
          </w:p>
        </w:tc>
        <w:tc>
          <w:tcPr>
            <w:tcW w:w="1442"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призёр</w:t>
            </w:r>
          </w:p>
        </w:tc>
        <w:tc>
          <w:tcPr>
            <w:tcW w:w="2533"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Остапенко Г.И.</w:t>
            </w:r>
          </w:p>
        </w:tc>
      </w:tr>
      <w:tr w:rsidR="00325D6B">
        <w:trPr>
          <w:trHeight w:val="587"/>
        </w:trPr>
        <w:tc>
          <w:tcPr>
            <w:tcW w:w="810" w:type="dxa"/>
            <w:tcMar>
              <w:left w:w="88" w:type="dxa"/>
            </w:tcMar>
          </w:tcPr>
          <w:p w:rsidR="00325D6B" w:rsidRDefault="00325D6B">
            <w:pPr>
              <w:pStyle w:val="NoSpacing"/>
              <w:numPr>
                <w:ilvl w:val="0"/>
                <w:numId w:val="6"/>
              </w:numPr>
              <w:spacing w:before="120" w:after="120"/>
              <w:ind w:hanging="938"/>
              <w:rPr>
                <w:rFonts w:ascii="Times New Roman" w:hAnsi="Times New Roman" w:cs="Times New Roman"/>
              </w:rPr>
            </w:pPr>
          </w:p>
        </w:tc>
        <w:tc>
          <w:tcPr>
            <w:tcW w:w="2693"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 xml:space="preserve">Кеннер Виктория </w:t>
            </w:r>
          </w:p>
        </w:tc>
        <w:tc>
          <w:tcPr>
            <w:tcW w:w="990"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9</w:t>
            </w:r>
          </w:p>
        </w:tc>
        <w:tc>
          <w:tcPr>
            <w:tcW w:w="2124"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русский язык</w:t>
            </w:r>
          </w:p>
        </w:tc>
        <w:tc>
          <w:tcPr>
            <w:tcW w:w="1442"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призёр</w:t>
            </w:r>
          </w:p>
        </w:tc>
        <w:tc>
          <w:tcPr>
            <w:tcW w:w="2533"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Остапенко Г.И.</w:t>
            </w:r>
          </w:p>
        </w:tc>
      </w:tr>
      <w:tr w:rsidR="00325D6B">
        <w:trPr>
          <w:trHeight w:val="587"/>
        </w:trPr>
        <w:tc>
          <w:tcPr>
            <w:tcW w:w="810" w:type="dxa"/>
            <w:tcMar>
              <w:left w:w="88" w:type="dxa"/>
            </w:tcMar>
          </w:tcPr>
          <w:p w:rsidR="00325D6B" w:rsidRDefault="00325D6B">
            <w:pPr>
              <w:pStyle w:val="NoSpacing"/>
              <w:numPr>
                <w:ilvl w:val="0"/>
                <w:numId w:val="6"/>
              </w:numPr>
              <w:spacing w:before="120" w:after="120"/>
              <w:ind w:hanging="938"/>
              <w:rPr>
                <w:rFonts w:ascii="Times New Roman" w:hAnsi="Times New Roman" w:cs="Times New Roman"/>
              </w:rPr>
            </w:pPr>
          </w:p>
        </w:tc>
        <w:tc>
          <w:tcPr>
            <w:tcW w:w="2693"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 xml:space="preserve">Лунёв Никита </w:t>
            </w:r>
          </w:p>
        </w:tc>
        <w:tc>
          <w:tcPr>
            <w:tcW w:w="990"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10</w:t>
            </w:r>
          </w:p>
        </w:tc>
        <w:tc>
          <w:tcPr>
            <w:tcW w:w="2124"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русский язык</w:t>
            </w:r>
          </w:p>
        </w:tc>
        <w:tc>
          <w:tcPr>
            <w:tcW w:w="1442"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призёр</w:t>
            </w:r>
          </w:p>
        </w:tc>
        <w:tc>
          <w:tcPr>
            <w:tcW w:w="2533"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Дик В. А.</w:t>
            </w:r>
          </w:p>
        </w:tc>
      </w:tr>
      <w:tr w:rsidR="00325D6B">
        <w:trPr>
          <w:trHeight w:val="587"/>
        </w:trPr>
        <w:tc>
          <w:tcPr>
            <w:tcW w:w="810" w:type="dxa"/>
            <w:tcMar>
              <w:left w:w="88" w:type="dxa"/>
            </w:tcMar>
          </w:tcPr>
          <w:p w:rsidR="00325D6B" w:rsidRDefault="00325D6B">
            <w:pPr>
              <w:numPr>
                <w:ilvl w:val="0"/>
                <w:numId w:val="6"/>
              </w:numPr>
              <w:spacing w:before="120" w:after="120"/>
              <w:ind w:hanging="938"/>
            </w:pPr>
          </w:p>
        </w:tc>
        <w:tc>
          <w:tcPr>
            <w:tcW w:w="2693" w:type="dxa"/>
            <w:tcMar>
              <w:left w:w="88" w:type="dxa"/>
            </w:tcMar>
          </w:tcPr>
          <w:p w:rsidR="00325D6B" w:rsidRDefault="00325D6B">
            <w:pPr>
              <w:spacing w:before="120" w:after="120"/>
            </w:pPr>
            <w:r>
              <w:t xml:space="preserve">Толстобров Алексей </w:t>
            </w:r>
          </w:p>
        </w:tc>
        <w:tc>
          <w:tcPr>
            <w:tcW w:w="990" w:type="dxa"/>
            <w:tcMar>
              <w:left w:w="88" w:type="dxa"/>
            </w:tcMar>
          </w:tcPr>
          <w:p w:rsidR="00325D6B" w:rsidRDefault="00325D6B">
            <w:pPr>
              <w:spacing w:before="120" w:after="120"/>
            </w:pPr>
            <w:r>
              <w:t>9</w:t>
            </w:r>
          </w:p>
        </w:tc>
        <w:tc>
          <w:tcPr>
            <w:tcW w:w="2124" w:type="dxa"/>
            <w:tcMar>
              <w:left w:w="88" w:type="dxa"/>
            </w:tcMar>
          </w:tcPr>
          <w:p w:rsidR="00325D6B" w:rsidRDefault="00325D6B">
            <w:pPr>
              <w:spacing w:before="120" w:after="120"/>
            </w:pPr>
            <w:r>
              <w:t>физика</w:t>
            </w:r>
          </w:p>
        </w:tc>
        <w:tc>
          <w:tcPr>
            <w:tcW w:w="1442" w:type="dxa"/>
            <w:tcMar>
              <w:left w:w="88" w:type="dxa"/>
            </w:tcMar>
          </w:tcPr>
          <w:p w:rsidR="00325D6B" w:rsidRDefault="00325D6B">
            <w:pPr>
              <w:spacing w:before="120" w:after="120"/>
            </w:pPr>
            <w:r>
              <w:t>победитель</w:t>
            </w:r>
          </w:p>
        </w:tc>
        <w:tc>
          <w:tcPr>
            <w:tcW w:w="2533" w:type="dxa"/>
            <w:tcMar>
              <w:left w:w="88" w:type="dxa"/>
            </w:tcMar>
          </w:tcPr>
          <w:p w:rsidR="00325D6B" w:rsidRDefault="00325D6B">
            <w:pPr>
              <w:spacing w:before="120" w:after="120"/>
            </w:pPr>
            <w:r>
              <w:t>Саярова Т.А.</w:t>
            </w:r>
          </w:p>
        </w:tc>
      </w:tr>
      <w:tr w:rsidR="00325D6B">
        <w:trPr>
          <w:trHeight w:val="587"/>
        </w:trPr>
        <w:tc>
          <w:tcPr>
            <w:tcW w:w="810" w:type="dxa"/>
            <w:tcMar>
              <w:left w:w="88" w:type="dxa"/>
            </w:tcMar>
          </w:tcPr>
          <w:p w:rsidR="00325D6B" w:rsidRDefault="00325D6B">
            <w:pPr>
              <w:numPr>
                <w:ilvl w:val="0"/>
                <w:numId w:val="6"/>
              </w:numPr>
              <w:spacing w:before="120" w:after="120"/>
              <w:ind w:hanging="938"/>
            </w:pPr>
          </w:p>
        </w:tc>
        <w:tc>
          <w:tcPr>
            <w:tcW w:w="2693" w:type="dxa"/>
            <w:tcMar>
              <w:left w:w="88" w:type="dxa"/>
            </w:tcMar>
          </w:tcPr>
          <w:p w:rsidR="00325D6B" w:rsidRDefault="00325D6B">
            <w:pPr>
              <w:spacing w:before="120" w:after="120"/>
            </w:pPr>
            <w:r>
              <w:t xml:space="preserve">Банникова Юлия </w:t>
            </w:r>
          </w:p>
        </w:tc>
        <w:tc>
          <w:tcPr>
            <w:tcW w:w="990" w:type="dxa"/>
            <w:tcMar>
              <w:left w:w="88" w:type="dxa"/>
            </w:tcMar>
          </w:tcPr>
          <w:p w:rsidR="00325D6B" w:rsidRDefault="00325D6B">
            <w:pPr>
              <w:spacing w:before="120" w:after="120"/>
            </w:pPr>
            <w:r>
              <w:t>10</w:t>
            </w:r>
          </w:p>
        </w:tc>
        <w:tc>
          <w:tcPr>
            <w:tcW w:w="2124" w:type="dxa"/>
            <w:tcMar>
              <w:left w:w="88" w:type="dxa"/>
            </w:tcMar>
          </w:tcPr>
          <w:p w:rsidR="00325D6B" w:rsidRDefault="00325D6B">
            <w:pPr>
              <w:spacing w:before="120" w:after="120"/>
            </w:pPr>
            <w:r>
              <w:t>физика</w:t>
            </w:r>
          </w:p>
        </w:tc>
        <w:tc>
          <w:tcPr>
            <w:tcW w:w="1442" w:type="dxa"/>
            <w:tcMar>
              <w:left w:w="88" w:type="dxa"/>
            </w:tcMar>
          </w:tcPr>
          <w:p w:rsidR="00325D6B" w:rsidRDefault="00325D6B">
            <w:pPr>
              <w:spacing w:before="120" w:after="120"/>
            </w:pPr>
            <w:r>
              <w:t>призёр</w:t>
            </w:r>
          </w:p>
        </w:tc>
        <w:tc>
          <w:tcPr>
            <w:tcW w:w="2533" w:type="dxa"/>
            <w:tcMar>
              <w:left w:w="88" w:type="dxa"/>
            </w:tcMar>
          </w:tcPr>
          <w:p w:rsidR="00325D6B" w:rsidRDefault="00325D6B">
            <w:pPr>
              <w:spacing w:before="120" w:after="120"/>
            </w:pPr>
            <w:r>
              <w:t>Саярова Т. А.</w:t>
            </w:r>
          </w:p>
        </w:tc>
      </w:tr>
      <w:tr w:rsidR="00325D6B">
        <w:trPr>
          <w:trHeight w:val="587"/>
        </w:trPr>
        <w:tc>
          <w:tcPr>
            <w:tcW w:w="810" w:type="dxa"/>
            <w:tcMar>
              <w:left w:w="88" w:type="dxa"/>
            </w:tcMar>
          </w:tcPr>
          <w:p w:rsidR="00325D6B" w:rsidRDefault="00325D6B">
            <w:pPr>
              <w:numPr>
                <w:ilvl w:val="0"/>
                <w:numId w:val="6"/>
              </w:numPr>
              <w:spacing w:before="120" w:after="120"/>
              <w:ind w:hanging="938"/>
            </w:pPr>
          </w:p>
        </w:tc>
        <w:tc>
          <w:tcPr>
            <w:tcW w:w="2693" w:type="dxa"/>
            <w:tcMar>
              <w:left w:w="88" w:type="dxa"/>
            </w:tcMar>
          </w:tcPr>
          <w:p w:rsidR="00325D6B" w:rsidRDefault="00325D6B">
            <w:pPr>
              <w:spacing w:before="120" w:after="120"/>
            </w:pPr>
            <w:r>
              <w:t xml:space="preserve">Пахомова Татьяна </w:t>
            </w:r>
          </w:p>
        </w:tc>
        <w:tc>
          <w:tcPr>
            <w:tcW w:w="990" w:type="dxa"/>
            <w:tcMar>
              <w:left w:w="88" w:type="dxa"/>
            </w:tcMar>
          </w:tcPr>
          <w:p w:rsidR="00325D6B" w:rsidRDefault="00325D6B">
            <w:pPr>
              <w:spacing w:before="120" w:after="120"/>
            </w:pPr>
            <w:r>
              <w:t>9</w:t>
            </w:r>
          </w:p>
        </w:tc>
        <w:tc>
          <w:tcPr>
            <w:tcW w:w="2124" w:type="dxa"/>
            <w:tcMar>
              <w:left w:w="88" w:type="dxa"/>
            </w:tcMar>
          </w:tcPr>
          <w:p w:rsidR="00325D6B" w:rsidRDefault="00325D6B">
            <w:pPr>
              <w:spacing w:before="120" w:after="120"/>
            </w:pPr>
            <w:r>
              <w:t>физика</w:t>
            </w:r>
          </w:p>
        </w:tc>
        <w:tc>
          <w:tcPr>
            <w:tcW w:w="1442" w:type="dxa"/>
            <w:tcMar>
              <w:left w:w="88" w:type="dxa"/>
            </w:tcMar>
          </w:tcPr>
          <w:p w:rsidR="00325D6B" w:rsidRDefault="00325D6B">
            <w:pPr>
              <w:spacing w:before="120" w:after="120"/>
            </w:pPr>
            <w:r>
              <w:t>призер</w:t>
            </w:r>
          </w:p>
        </w:tc>
        <w:tc>
          <w:tcPr>
            <w:tcW w:w="2533" w:type="dxa"/>
            <w:tcMar>
              <w:left w:w="88" w:type="dxa"/>
            </w:tcMar>
          </w:tcPr>
          <w:p w:rsidR="00325D6B" w:rsidRDefault="00325D6B">
            <w:pPr>
              <w:spacing w:before="120" w:after="120"/>
            </w:pPr>
            <w:r>
              <w:t>Саярова Т. А.</w:t>
            </w:r>
          </w:p>
        </w:tc>
      </w:tr>
      <w:tr w:rsidR="00325D6B">
        <w:trPr>
          <w:trHeight w:val="587"/>
        </w:trPr>
        <w:tc>
          <w:tcPr>
            <w:tcW w:w="810" w:type="dxa"/>
            <w:tcMar>
              <w:left w:w="88" w:type="dxa"/>
            </w:tcMar>
          </w:tcPr>
          <w:p w:rsidR="00325D6B" w:rsidRDefault="00325D6B">
            <w:pPr>
              <w:numPr>
                <w:ilvl w:val="0"/>
                <w:numId w:val="6"/>
              </w:numPr>
              <w:spacing w:before="120" w:after="120"/>
              <w:ind w:hanging="938"/>
            </w:pPr>
          </w:p>
        </w:tc>
        <w:tc>
          <w:tcPr>
            <w:tcW w:w="2693" w:type="dxa"/>
            <w:tcMar>
              <w:left w:w="88" w:type="dxa"/>
            </w:tcMar>
          </w:tcPr>
          <w:p w:rsidR="00325D6B" w:rsidRDefault="00325D6B">
            <w:pPr>
              <w:spacing w:before="120" w:after="120"/>
            </w:pPr>
            <w:r>
              <w:t xml:space="preserve">Левичев Александр </w:t>
            </w:r>
          </w:p>
        </w:tc>
        <w:tc>
          <w:tcPr>
            <w:tcW w:w="990" w:type="dxa"/>
            <w:tcMar>
              <w:left w:w="88" w:type="dxa"/>
            </w:tcMar>
          </w:tcPr>
          <w:p w:rsidR="00325D6B" w:rsidRDefault="00325D6B">
            <w:pPr>
              <w:spacing w:before="120" w:after="120"/>
            </w:pPr>
            <w:r>
              <w:t>8</w:t>
            </w:r>
          </w:p>
        </w:tc>
        <w:tc>
          <w:tcPr>
            <w:tcW w:w="2124" w:type="dxa"/>
            <w:tcMar>
              <w:left w:w="88" w:type="dxa"/>
            </w:tcMar>
          </w:tcPr>
          <w:p w:rsidR="00325D6B" w:rsidRDefault="00325D6B">
            <w:pPr>
              <w:spacing w:before="120" w:after="120"/>
            </w:pPr>
            <w:r>
              <w:t>физика</w:t>
            </w:r>
          </w:p>
        </w:tc>
        <w:tc>
          <w:tcPr>
            <w:tcW w:w="1442" w:type="dxa"/>
            <w:tcMar>
              <w:left w:w="88" w:type="dxa"/>
            </w:tcMar>
          </w:tcPr>
          <w:p w:rsidR="00325D6B" w:rsidRDefault="00325D6B">
            <w:pPr>
              <w:spacing w:before="120" w:after="120"/>
            </w:pPr>
            <w:r>
              <w:t>призёр</w:t>
            </w:r>
          </w:p>
        </w:tc>
        <w:tc>
          <w:tcPr>
            <w:tcW w:w="2533" w:type="dxa"/>
            <w:tcMar>
              <w:left w:w="88" w:type="dxa"/>
            </w:tcMar>
          </w:tcPr>
          <w:p w:rsidR="00325D6B" w:rsidRDefault="00325D6B">
            <w:pPr>
              <w:spacing w:before="120" w:after="120"/>
            </w:pPr>
            <w:r>
              <w:t>Саярова Т. А.</w:t>
            </w:r>
          </w:p>
        </w:tc>
      </w:tr>
      <w:tr w:rsidR="00325D6B">
        <w:trPr>
          <w:trHeight w:val="587"/>
        </w:trPr>
        <w:tc>
          <w:tcPr>
            <w:tcW w:w="810" w:type="dxa"/>
            <w:tcMar>
              <w:left w:w="88" w:type="dxa"/>
            </w:tcMar>
          </w:tcPr>
          <w:p w:rsidR="00325D6B" w:rsidRDefault="00325D6B">
            <w:pPr>
              <w:numPr>
                <w:ilvl w:val="0"/>
                <w:numId w:val="6"/>
              </w:numPr>
              <w:spacing w:before="120" w:after="120"/>
              <w:ind w:hanging="938"/>
            </w:pPr>
          </w:p>
        </w:tc>
        <w:tc>
          <w:tcPr>
            <w:tcW w:w="2693" w:type="dxa"/>
            <w:tcMar>
              <w:left w:w="88" w:type="dxa"/>
            </w:tcMar>
          </w:tcPr>
          <w:p w:rsidR="00325D6B" w:rsidRDefault="00325D6B">
            <w:pPr>
              <w:spacing w:before="120" w:after="120"/>
            </w:pPr>
            <w:r>
              <w:t xml:space="preserve">Гурин Кирилл </w:t>
            </w:r>
          </w:p>
        </w:tc>
        <w:tc>
          <w:tcPr>
            <w:tcW w:w="990" w:type="dxa"/>
            <w:tcMar>
              <w:left w:w="88" w:type="dxa"/>
            </w:tcMar>
          </w:tcPr>
          <w:p w:rsidR="00325D6B" w:rsidRDefault="00325D6B">
            <w:pPr>
              <w:spacing w:before="120" w:after="120"/>
            </w:pPr>
            <w:r>
              <w:t>7</w:t>
            </w:r>
          </w:p>
        </w:tc>
        <w:tc>
          <w:tcPr>
            <w:tcW w:w="2124" w:type="dxa"/>
            <w:tcMar>
              <w:left w:w="88" w:type="dxa"/>
            </w:tcMar>
          </w:tcPr>
          <w:p w:rsidR="00325D6B" w:rsidRDefault="00325D6B">
            <w:pPr>
              <w:spacing w:before="120" w:after="120"/>
            </w:pPr>
            <w:r>
              <w:t xml:space="preserve">биология </w:t>
            </w:r>
          </w:p>
        </w:tc>
        <w:tc>
          <w:tcPr>
            <w:tcW w:w="1442" w:type="dxa"/>
            <w:tcMar>
              <w:left w:w="88" w:type="dxa"/>
            </w:tcMar>
          </w:tcPr>
          <w:p w:rsidR="00325D6B" w:rsidRDefault="00325D6B">
            <w:pPr>
              <w:spacing w:before="120" w:after="120"/>
            </w:pPr>
            <w:r>
              <w:t xml:space="preserve">победитель </w:t>
            </w:r>
          </w:p>
        </w:tc>
        <w:tc>
          <w:tcPr>
            <w:tcW w:w="2533" w:type="dxa"/>
            <w:tcMar>
              <w:left w:w="88" w:type="dxa"/>
            </w:tcMar>
          </w:tcPr>
          <w:p w:rsidR="00325D6B" w:rsidRDefault="00325D6B">
            <w:pPr>
              <w:spacing w:before="120" w:after="120"/>
            </w:pPr>
            <w:r>
              <w:t>Мерзликина Е.Н.</w:t>
            </w:r>
          </w:p>
        </w:tc>
      </w:tr>
      <w:tr w:rsidR="00325D6B">
        <w:trPr>
          <w:trHeight w:val="587"/>
        </w:trPr>
        <w:tc>
          <w:tcPr>
            <w:tcW w:w="810" w:type="dxa"/>
            <w:tcMar>
              <w:left w:w="88" w:type="dxa"/>
            </w:tcMar>
          </w:tcPr>
          <w:p w:rsidR="00325D6B" w:rsidRDefault="00325D6B">
            <w:pPr>
              <w:numPr>
                <w:ilvl w:val="0"/>
                <w:numId w:val="6"/>
              </w:numPr>
              <w:spacing w:before="120" w:after="120"/>
              <w:ind w:hanging="938"/>
            </w:pPr>
          </w:p>
        </w:tc>
        <w:tc>
          <w:tcPr>
            <w:tcW w:w="2693" w:type="dxa"/>
            <w:tcMar>
              <w:left w:w="88" w:type="dxa"/>
            </w:tcMar>
          </w:tcPr>
          <w:p w:rsidR="00325D6B" w:rsidRDefault="00325D6B">
            <w:pPr>
              <w:spacing w:before="120" w:after="120"/>
            </w:pPr>
            <w:r>
              <w:t xml:space="preserve">Яншин Алексей </w:t>
            </w:r>
          </w:p>
        </w:tc>
        <w:tc>
          <w:tcPr>
            <w:tcW w:w="990" w:type="dxa"/>
            <w:tcMar>
              <w:left w:w="88" w:type="dxa"/>
            </w:tcMar>
          </w:tcPr>
          <w:p w:rsidR="00325D6B" w:rsidRDefault="00325D6B">
            <w:pPr>
              <w:spacing w:before="120" w:after="120"/>
            </w:pPr>
            <w:r>
              <w:t>7</w:t>
            </w:r>
          </w:p>
        </w:tc>
        <w:tc>
          <w:tcPr>
            <w:tcW w:w="2124" w:type="dxa"/>
            <w:tcMar>
              <w:left w:w="88" w:type="dxa"/>
            </w:tcMar>
          </w:tcPr>
          <w:p w:rsidR="00325D6B" w:rsidRDefault="00325D6B">
            <w:pPr>
              <w:spacing w:before="120" w:after="120"/>
            </w:pPr>
            <w:r>
              <w:t xml:space="preserve">биология </w:t>
            </w:r>
          </w:p>
        </w:tc>
        <w:tc>
          <w:tcPr>
            <w:tcW w:w="1442" w:type="dxa"/>
            <w:tcMar>
              <w:left w:w="88" w:type="dxa"/>
            </w:tcMar>
          </w:tcPr>
          <w:p w:rsidR="00325D6B" w:rsidRDefault="00325D6B">
            <w:pPr>
              <w:spacing w:before="120" w:after="120"/>
            </w:pPr>
            <w:r>
              <w:t xml:space="preserve">призер </w:t>
            </w:r>
          </w:p>
        </w:tc>
        <w:tc>
          <w:tcPr>
            <w:tcW w:w="2533" w:type="dxa"/>
            <w:tcMar>
              <w:left w:w="88" w:type="dxa"/>
            </w:tcMar>
          </w:tcPr>
          <w:p w:rsidR="00325D6B" w:rsidRDefault="00325D6B">
            <w:pPr>
              <w:spacing w:before="120" w:after="120"/>
            </w:pPr>
            <w:r>
              <w:t>Мерзликина Е.Н.</w:t>
            </w:r>
          </w:p>
        </w:tc>
      </w:tr>
      <w:tr w:rsidR="00325D6B">
        <w:trPr>
          <w:trHeight w:val="587"/>
        </w:trPr>
        <w:tc>
          <w:tcPr>
            <w:tcW w:w="810" w:type="dxa"/>
            <w:tcMar>
              <w:left w:w="88" w:type="dxa"/>
            </w:tcMar>
          </w:tcPr>
          <w:p w:rsidR="00325D6B" w:rsidRDefault="00325D6B">
            <w:pPr>
              <w:numPr>
                <w:ilvl w:val="0"/>
                <w:numId w:val="6"/>
              </w:numPr>
              <w:spacing w:before="120" w:after="120"/>
              <w:ind w:hanging="938"/>
            </w:pPr>
          </w:p>
        </w:tc>
        <w:tc>
          <w:tcPr>
            <w:tcW w:w="2693" w:type="dxa"/>
            <w:tcMar>
              <w:left w:w="88" w:type="dxa"/>
            </w:tcMar>
          </w:tcPr>
          <w:p w:rsidR="00325D6B" w:rsidRDefault="00325D6B">
            <w:pPr>
              <w:spacing w:before="120" w:after="120"/>
            </w:pPr>
            <w:r>
              <w:t xml:space="preserve">Кузнецова Анастасия </w:t>
            </w:r>
          </w:p>
        </w:tc>
        <w:tc>
          <w:tcPr>
            <w:tcW w:w="990" w:type="dxa"/>
            <w:tcMar>
              <w:left w:w="88" w:type="dxa"/>
            </w:tcMar>
          </w:tcPr>
          <w:p w:rsidR="00325D6B" w:rsidRDefault="00325D6B">
            <w:pPr>
              <w:spacing w:before="120" w:after="120"/>
            </w:pPr>
            <w:r>
              <w:t>9</w:t>
            </w:r>
          </w:p>
        </w:tc>
        <w:tc>
          <w:tcPr>
            <w:tcW w:w="2124" w:type="dxa"/>
            <w:tcMar>
              <w:left w:w="88" w:type="dxa"/>
            </w:tcMar>
          </w:tcPr>
          <w:p w:rsidR="00325D6B" w:rsidRDefault="00325D6B">
            <w:pPr>
              <w:spacing w:before="120" w:after="120"/>
            </w:pPr>
            <w:r>
              <w:t xml:space="preserve">биология </w:t>
            </w:r>
          </w:p>
        </w:tc>
        <w:tc>
          <w:tcPr>
            <w:tcW w:w="1442" w:type="dxa"/>
            <w:tcMar>
              <w:left w:w="88" w:type="dxa"/>
            </w:tcMar>
          </w:tcPr>
          <w:p w:rsidR="00325D6B" w:rsidRDefault="00325D6B">
            <w:pPr>
              <w:spacing w:before="120" w:after="120"/>
            </w:pPr>
            <w:r>
              <w:t xml:space="preserve">призер </w:t>
            </w:r>
          </w:p>
        </w:tc>
        <w:tc>
          <w:tcPr>
            <w:tcW w:w="2533" w:type="dxa"/>
            <w:tcMar>
              <w:left w:w="88" w:type="dxa"/>
            </w:tcMar>
          </w:tcPr>
          <w:p w:rsidR="00325D6B" w:rsidRDefault="00325D6B">
            <w:pPr>
              <w:spacing w:before="120" w:after="120"/>
            </w:pPr>
            <w:r>
              <w:t>Кухновец С.В.</w:t>
            </w:r>
          </w:p>
        </w:tc>
      </w:tr>
      <w:tr w:rsidR="00325D6B">
        <w:trPr>
          <w:trHeight w:val="587"/>
        </w:trPr>
        <w:tc>
          <w:tcPr>
            <w:tcW w:w="810" w:type="dxa"/>
            <w:tcMar>
              <w:left w:w="88" w:type="dxa"/>
            </w:tcMar>
          </w:tcPr>
          <w:p w:rsidR="00325D6B" w:rsidRDefault="00325D6B">
            <w:pPr>
              <w:numPr>
                <w:ilvl w:val="0"/>
                <w:numId w:val="6"/>
              </w:numPr>
              <w:spacing w:before="120" w:after="120"/>
              <w:ind w:hanging="938"/>
            </w:pPr>
          </w:p>
        </w:tc>
        <w:tc>
          <w:tcPr>
            <w:tcW w:w="2693" w:type="dxa"/>
            <w:tcMar>
              <w:left w:w="88" w:type="dxa"/>
            </w:tcMar>
          </w:tcPr>
          <w:p w:rsidR="00325D6B" w:rsidRDefault="00325D6B">
            <w:pPr>
              <w:spacing w:before="120" w:after="120"/>
            </w:pPr>
            <w:r>
              <w:t xml:space="preserve">Лунёв Никита </w:t>
            </w:r>
          </w:p>
        </w:tc>
        <w:tc>
          <w:tcPr>
            <w:tcW w:w="990" w:type="dxa"/>
            <w:tcMar>
              <w:left w:w="88" w:type="dxa"/>
            </w:tcMar>
          </w:tcPr>
          <w:p w:rsidR="00325D6B" w:rsidRDefault="00325D6B">
            <w:pPr>
              <w:spacing w:before="120" w:after="120"/>
            </w:pPr>
            <w:r>
              <w:t>10</w:t>
            </w:r>
          </w:p>
        </w:tc>
        <w:tc>
          <w:tcPr>
            <w:tcW w:w="2124" w:type="dxa"/>
            <w:tcMar>
              <w:left w:w="88" w:type="dxa"/>
            </w:tcMar>
          </w:tcPr>
          <w:p w:rsidR="00325D6B" w:rsidRDefault="00325D6B">
            <w:pPr>
              <w:spacing w:before="120" w:after="120"/>
            </w:pPr>
            <w:r>
              <w:t xml:space="preserve">биология </w:t>
            </w:r>
          </w:p>
        </w:tc>
        <w:tc>
          <w:tcPr>
            <w:tcW w:w="1442" w:type="dxa"/>
            <w:tcMar>
              <w:left w:w="88" w:type="dxa"/>
            </w:tcMar>
          </w:tcPr>
          <w:p w:rsidR="00325D6B" w:rsidRDefault="00325D6B">
            <w:pPr>
              <w:spacing w:before="120" w:after="120"/>
            </w:pPr>
            <w:r>
              <w:t xml:space="preserve">призер </w:t>
            </w:r>
          </w:p>
        </w:tc>
        <w:tc>
          <w:tcPr>
            <w:tcW w:w="2533" w:type="dxa"/>
            <w:tcMar>
              <w:left w:w="88" w:type="dxa"/>
            </w:tcMar>
          </w:tcPr>
          <w:p w:rsidR="00325D6B" w:rsidRDefault="00325D6B">
            <w:pPr>
              <w:spacing w:before="120" w:after="120"/>
            </w:pPr>
            <w:r>
              <w:t>Кухновец С.В.</w:t>
            </w:r>
          </w:p>
        </w:tc>
      </w:tr>
      <w:tr w:rsidR="00325D6B">
        <w:trPr>
          <w:trHeight w:val="587"/>
        </w:trPr>
        <w:tc>
          <w:tcPr>
            <w:tcW w:w="810" w:type="dxa"/>
            <w:tcMar>
              <w:left w:w="88" w:type="dxa"/>
            </w:tcMar>
          </w:tcPr>
          <w:p w:rsidR="00325D6B" w:rsidRDefault="00325D6B">
            <w:pPr>
              <w:numPr>
                <w:ilvl w:val="0"/>
                <w:numId w:val="6"/>
              </w:numPr>
              <w:spacing w:before="120" w:after="120"/>
              <w:ind w:hanging="938"/>
            </w:pPr>
          </w:p>
        </w:tc>
        <w:tc>
          <w:tcPr>
            <w:tcW w:w="2693" w:type="dxa"/>
            <w:tcMar>
              <w:left w:w="88" w:type="dxa"/>
            </w:tcMar>
          </w:tcPr>
          <w:p w:rsidR="00325D6B" w:rsidRDefault="00325D6B">
            <w:pPr>
              <w:spacing w:before="120" w:after="120"/>
            </w:pPr>
            <w:r>
              <w:t xml:space="preserve">Банникова Юлия </w:t>
            </w:r>
          </w:p>
        </w:tc>
        <w:tc>
          <w:tcPr>
            <w:tcW w:w="990" w:type="dxa"/>
            <w:tcMar>
              <w:left w:w="88" w:type="dxa"/>
            </w:tcMar>
          </w:tcPr>
          <w:p w:rsidR="00325D6B" w:rsidRDefault="00325D6B">
            <w:pPr>
              <w:spacing w:before="120" w:after="120"/>
            </w:pPr>
            <w:r>
              <w:t>10</w:t>
            </w:r>
          </w:p>
        </w:tc>
        <w:tc>
          <w:tcPr>
            <w:tcW w:w="2124" w:type="dxa"/>
            <w:tcMar>
              <w:left w:w="88" w:type="dxa"/>
            </w:tcMar>
          </w:tcPr>
          <w:p w:rsidR="00325D6B" w:rsidRDefault="00325D6B">
            <w:pPr>
              <w:spacing w:before="120" w:after="120"/>
            </w:pPr>
            <w:r>
              <w:t xml:space="preserve">биология </w:t>
            </w:r>
          </w:p>
        </w:tc>
        <w:tc>
          <w:tcPr>
            <w:tcW w:w="1442" w:type="dxa"/>
            <w:tcMar>
              <w:left w:w="88" w:type="dxa"/>
            </w:tcMar>
          </w:tcPr>
          <w:p w:rsidR="00325D6B" w:rsidRDefault="00325D6B">
            <w:pPr>
              <w:spacing w:before="120" w:after="120"/>
            </w:pPr>
            <w:r>
              <w:t xml:space="preserve">призер </w:t>
            </w:r>
          </w:p>
        </w:tc>
        <w:tc>
          <w:tcPr>
            <w:tcW w:w="2533" w:type="dxa"/>
            <w:tcMar>
              <w:left w:w="88" w:type="dxa"/>
            </w:tcMar>
          </w:tcPr>
          <w:p w:rsidR="00325D6B" w:rsidRDefault="00325D6B">
            <w:pPr>
              <w:spacing w:before="120" w:after="120"/>
            </w:pPr>
            <w:r>
              <w:t>Кухновец С.В.</w:t>
            </w:r>
          </w:p>
        </w:tc>
      </w:tr>
      <w:tr w:rsidR="00325D6B">
        <w:trPr>
          <w:trHeight w:val="587"/>
        </w:trPr>
        <w:tc>
          <w:tcPr>
            <w:tcW w:w="810" w:type="dxa"/>
            <w:tcMar>
              <w:left w:w="88" w:type="dxa"/>
            </w:tcMar>
          </w:tcPr>
          <w:p w:rsidR="00325D6B" w:rsidRDefault="00325D6B">
            <w:pPr>
              <w:numPr>
                <w:ilvl w:val="0"/>
                <w:numId w:val="6"/>
              </w:numPr>
              <w:spacing w:before="120" w:after="120"/>
              <w:ind w:hanging="938"/>
            </w:pPr>
          </w:p>
        </w:tc>
        <w:tc>
          <w:tcPr>
            <w:tcW w:w="2693" w:type="dxa"/>
            <w:tcMar>
              <w:left w:w="88" w:type="dxa"/>
            </w:tcMar>
          </w:tcPr>
          <w:p w:rsidR="00325D6B" w:rsidRDefault="00325D6B">
            <w:pPr>
              <w:spacing w:before="120" w:after="120"/>
            </w:pPr>
            <w:r>
              <w:t xml:space="preserve">Корниенко Наталья </w:t>
            </w:r>
          </w:p>
        </w:tc>
        <w:tc>
          <w:tcPr>
            <w:tcW w:w="990" w:type="dxa"/>
            <w:tcMar>
              <w:left w:w="88" w:type="dxa"/>
            </w:tcMar>
          </w:tcPr>
          <w:p w:rsidR="00325D6B" w:rsidRDefault="00325D6B">
            <w:pPr>
              <w:spacing w:before="120" w:after="120"/>
            </w:pPr>
            <w:r>
              <w:t>10</w:t>
            </w:r>
          </w:p>
        </w:tc>
        <w:tc>
          <w:tcPr>
            <w:tcW w:w="2124" w:type="dxa"/>
            <w:tcMar>
              <w:left w:w="88" w:type="dxa"/>
            </w:tcMar>
          </w:tcPr>
          <w:p w:rsidR="00325D6B" w:rsidRDefault="00325D6B">
            <w:pPr>
              <w:spacing w:before="120" w:after="120"/>
            </w:pPr>
            <w:r>
              <w:t xml:space="preserve">биология </w:t>
            </w:r>
          </w:p>
        </w:tc>
        <w:tc>
          <w:tcPr>
            <w:tcW w:w="1442" w:type="dxa"/>
            <w:tcMar>
              <w:left w:w="88" w:type="dxa"/>
            </w:tcMar>
          </w:tcPr>
          <w:p w:rsidR="00325D6B" w:rsidRDefault="00325D6B">
            <w:pPr>
              <w:spacing w:before="120" w:after="120"/>
            </w:pPr>
            <w:r>
              <w:t xml:space="preserve">призер </w:t>
            </w:r>
          </w:p>
        </w:tc>
        <w:tc>
          <w:tcPr>
            <w:tcW w:w="2533" w:type="dxa"/>
            <w:tcMar>
              <w:left w:w="88" w:type="dxa"/>
            </w:tcMar>
          </w:tcPr>
          <w:p w:rsidR="00325D6B" w:rsidRDefault="00325D6B">
            <w:pPr>
              <w:spacing w:before="120" w:after="120"/>
            </w:pPr>
            <w:r>
              <w:t>Кухновец С.В.</w:t>
            </w:r>
          </w:p>
        </w:tc>
      </w:tr>
      <w:tr w:rsidR="00325D6B">
        <w:trPr>
          <w:trHeight w:val="587"/>
        </w:trPr>
        <w:tc>
          <w:tcPr>
            <w:tcW w:w="810" w:type="dxa"/>
            <w:tcMar>
              <w:left w:w="88" w:type="dxa"/>
            </w:tcMar>
          </w:tcPr>
          <w:p w:rsidR="00325D6B" w:rsidRDefault="00325D6B">
            <w:pPr>
              <w:numPr>
                <w:ilvl w:val="0"/>
                <w:numId w:val="6"/>
              </w:numPr>
              <w:spacing w:before="120" w:after="120"/>
              <w:ind w:hanging="938"/>
            </w:pPr>
          </w:p>
        </w:tc>
        <w:tc>
          <w:tcPr>
            <w:tcW w:w="2693" w:type="dxa"/>
            <w:tcMar>
              <w:left w:w="88" w:type="dxa"/>
            </w:tcMar>
          </w:tcPr>
          <w:p w:rsidR="00325D6B" w:rsidRDefault="00325D6B">
            <w:pPr>
              <w:spacing w:before="120" w:after="120"/>
            </w:pPr>
            <w:r>
              <w:t xml:space="preserve"> Гурин Кирилл</w:t>
            </w:r>
          </w:p>
        </w:tc>
        <w:tc>
          <w:tcPr>
            <w:tcW w:w="990" w:type="dxa"/>
            <w:tcMar>
              <w:left w:w="88" w:type="dxa"/>
            </w:tcMar>
          </w:tcPr>
          <w:p w:rsidR="00325D6B" w:rsidRDefault="00325D6B">
            <w:pPr>
              <w:spacing w:before="120" w:after="120"/>
            </w:pPr>
            <w:r>
              <w:t>7</w:t>
            </w:r>
          </w:p>
        </w:tc>
        <w:tc>
          <w:tcPr>
            <w:tcW w:w="2124" w:type="dxa"/>
            <w:tcMar>
              <w:left w:w="88" w:type="dxa"/>
            </w:tcMar>
          </w:tcPr>
          <w:p w:rsidR="00325D6B" w:rsidRDefault="00325D6B">
            <w:pPr>
              <w:spacing w:before="120" w:after="120"/>
            </w:pPr>
            <w:r>
              <w:t>география</w:t>
            </w:r>
          </w:p>
        </w:tc>
        <w:tc>
          <w:tcPr>
            <w:tcW w:w="1442" w:type="dxa"/>
            <w:tcMar>
              <w:left w:w="88" w:type="dxa"/>
            </w:tcMar>
          </w:tcPr>
          <w:p w:rsidR="00325D6B" w:rsidRDefault="00325D6B">
            <w:pPr>
              <w:spacing w:before="120" w:after="120"/>
            </w:pPr>
            <w:r>
              <w:t>призёр</w:t>
            </w:r>
          </w:p>
        </w:tc>
        <w:tc>
          <w:tcPr>
            <w:tcW w:w="2533" w:type="dxa"/>
            <w:tcMar>
              <w:left w:w="88" w:type="dxa"/>
            </w:tcMar>
          </w:tcPr>
          <w:p w:rsidR="00325D6B" w:rsidRDefault="00325D6B">
            <w:pPr>
              <w:spacing w:before="120" w:after="120"/>
            </w:pPr>
            <w:r>
              <w:t>Меркулова Н.А.</w:t>
            </w:r>
          </w:p>
        </w:tc>
      </w:tr>
      <w:tr w:rsidR="00325D6B">
        <w:trPr>
          <w:trHeight w:val="587"/>
        </w:trPr>
        <w:tc>
          <w:tcPr>
            <w:tcW w:w="810" w:type="dxa"/>
            <w:tcMar>
              <w:left w:w="88" w:type="dxa"/>
            </w:tcMar>
          </w:tcPr>
          <w:p w:rsidR="00325D6B" w:rsidRDefault="00325D6B">
            <w:pPr>
              <w:numPr>
                <w:ilvl w:val="0"/>
                <w:numId w:val="6"/>
              </w:numPr>
              <w:spacing w:before="120" w:after="120"/>
              <w:ind w:hanging="938"/>
            </w:pPr>
          </w:p>
        </w:tc>
        <w:tc>
          <w:tcPr>
            <w:tcW w:w="2693" w:type="dxa"/>
            <w:tcMar>
              <w:left w:w="88" w:type="dxa"/>
            </w:tcMar>
          </w:tcPr>
          <w:p w:rsidR="00325D6B" w:rsidRDefault="00325D6B">
            <w:pPr>
              <w:spacing w:before="120" w:after="120"/>
            </w:pPr>
            <w:r>
              <w:t xml:space="preserve">Маслов Андрей  </w:t>
            </w:r>
          </w:p>
        </w:tc>
        <w:tc>
          <w:tcPr>
            <w:tcW w:w="990" w:type="dxa"/>
            <w:tcMar>
              <w:left w:w="88" w:type="dxa"/>
            </w:tcMar>
          </w:tcPr>
          <w:p w:rsidR="00325D6B" w:rsidRDefault="00325D6B">
            <w:pPr>
              <w:spacing w:before="120" w:after="120"/>
            </w:pPr>
            <w:r>
              <w:t>10</w:t>
            </w:r>
          </w:p>
        </w:tc>
        <w:tc>
          <w:tcPr>
            <w:tcW w:w="2124" w:type="dxa"/>
            <w:tcMar>
              <w:left w:w="88" w:type="dxa"/>
            </w:tcMar>
          </w:tcPr>
          <w:p w:rsidR="00325D6B" w:rsidRDefault="00325D6B">
            <w:pPr>
              <w:spacing w:before="120" w:after="120"/>
            </w:pPr>
            <w:r>
              <w:t>география</w:t>
            </w:r>
          </w:p>
        </w:tc>
        <w:tc>
          <w:tcPr>
            <w:tcW w:w="1442" w:type="dxa"/>
            <w:tcMar>
              <w:left w:w="88" w:type="dxa"/>
            </w:tcMar>
          </w:tcPr>
          <w:p w:rsidR="00325D6B" w:rsidRDefault="00325D6B">
            <w:pPr>
              <w:spacing w:before="120" w:after="120"/>
            </w:pPr>
            <w:r>
              <w:t>призёр</w:t>
            </w:r>
          </w:p>
        </w:tc>
        <w:tc>
          <w:tcPr>
            <w:tcW w:w="2533" w:type="dxa"/>
            <w:tcMar>
              <w:left w:w="88" w:type="dxa"/>
            </w:tcMar>
          </w:tcPr>
          <w:p w:rsidR="00325D6B" w:rsidRDefault="00325D6B">
            <w:pPr>
              <w:spacing w:before="120" w:after="120"/>
            </w:pPr>
            <w:r>
              <w:t>Меркулова Н.А.</w:t>
            </w:r>
          </w:p>
        </w:tc>
      </w:tr>
      <w:tr w:rsidR="00325D6B">
        <w:trPr>
          <w:trHeight w:val="587"/>
        </w:trPr>
        <w:tc>
          <w:tcPr>
            <w:tcW w:w="810" w:type="dxa"/>
            <w:tcMar>
              <w:left w:w="88" w:type="dxa"/>
            </w:tcMar>
          </w:tcPr>
          <w:p w:rsidR="00325D6B" w:rsidRDefault="00325D6B">
            <w:pPr>
              <w:numPr>
                <w:ilvl w:val="0"/>
                <w:numId w:val="6"/>
              </w:numPr>
              <w:spacing w:before="120" w:after="120"/>
              <w:ind w:hanging="938"/>
            </w:pPr>
          </w:p>
        </w:tc>
        <w:tc>
          <w:tcPr>
            <w:tcW w:w="2693" w:type="dxa"/>
            <w:tcMar>
              <w:left w:w="88" w:type="dxa"/>
            </w:tcMar>
          </w:tcPr>
          <w:p w:rsidR="00325D6B" w:rsidRDefault="00325D6B">
            <w:pPr>
              <w:spacing w:before="120" w:after="120"/>
            </w:pPr>
            <w:r>
              <w:t>Ерохин Артём</w:t>
            </w:r>
          </w:p>
        </w:tc>
        <w:tc>
          <w:tcPr>
            <w:tcW w:w="990" w:type="dxa"/>
            <w:tcMar>
              <w:left w:w="88" w:type="dxa"/>
            </w:tcMar>
          </w:tcPr>
          <w:p w:rsidR="00325D6B" w:rsidRDefault="00325D6B">
            <w:pPr>
              <w:spacing w:before="120" w:after="120"/>
            </w:pPr>
            <w:r>
              <w:t>11</w:t>
            </w:r>
          </w:p>
        </w:tc>
        <w:tc>
          <w:tcPr>
            <w:tcW w:w="2124" w:type="dxa"/>
            <w:tcMar>
              <w:left w:w="88" w:type="dxa"/>
            </w:tcMar>
          </w:tcPr>
          <w:p w:rsidR="00325D6B" w:rsidRDefault="00325D6B">
            <w:pPr>
              <w:spacing w:before="120" w:after="120"/>
            </w:pPr>
            <w:r>
              <w:t>география</w:t>
            </w:r>
          </w:p>
        </w:tc>
        <w:tc>
          <w:tcPr>
            <w:tcW w:w="1442" w:type="dxa"/>
            <w:tcMar>
              <w:left w:w="88" w:type="dxa"/>
            </w:tcMar>
          </w:tcPr>
          <w:p w:rsidR="00325D6B" w:rsidRDefault="00325D6B">
            <w:pPr>
              <w:spacing w:before="120" w:after="120"/>
            </w:pPr>
            <w:r>
              <w:t>призёр</w:t>
            </w:r>
          </w:p>
        </w:tc>
        <w:tc>
          <w:tcPr>
            <w:tcW w:w="2533" w:type="dxa"/>
            <w:tcMar>
              <w:left w:w="88" w:type="dxa"/>
            </w:tcMar>
          </w:tcPr>
          <w:p w:rsidR="00325D6B" w:rsidRDefault="00325D6B">
            <w:pPr>
              <w:spacing w:before="120" w:after="120"/>
            </w:pPr>
            <w:r>
              <w:t>Меркулова Н.А.</w:t>
            </w:r>
          </w:p>
        </w:tc>
      </w:tr>
      <w:tr w:rsidR="00325D6B">
        <w:trPr>
          <w:trHeight w:val="587"/>
        </w:trPr>
        <w:tc>
          <w:tcPr>
            <w:tcW w:w="810" w:type="dxa"/>
            <w:tcMar>
              <w:left w:w="88" w:type="dxa"/>
            </w:tcMar>
          </w:tcPr>
          <w:p w:rsidR="00325D6B" w:rsidRDefault="00325D6B">
            <w:pPr>
              <w:numPr>
                <w:ilvl w:val="0"/>
                <w:numId w:val="6"/>
              </w:numPr>
              <w:spacing w:before="120" w:after="120"/>
              <w:ind w:hanging="938"/>
            </w:pPr>
          </w:p>
        </w:tc>
        <w:tc>
          <w:tcPr>
            <w:tcW w:w="2693" w:type="dxa"/>
            <w:tcMar>
              <w:left w:w="88" w:type="dxa"/>
            </w:tcMar>
          </w:tcPr>
          <w:p w:rsidR="00325D6B" w:rsidRDefault="00325D6B">
            <w:pPr>
              <w:spacing w:before="120" w:after="120"/>
            </w:pPr>
            <w:r>
              <w:t>Кеннер Виктория</w:t>
            </w:r>
          </w:p>
        </w:tc>
        <w:tc>
          <w:tcPr>
            <w:tcW w:w="990" w:type="dxa"/>
            <w:tcMar>
              <w:left w:w="88" w:type="dxa"/>
            </w:tcMar>
          </w:tcPr>
          <w:p w:rsidR="00325D6B" w:rsidRDefault="00325D6B">
            <w:pPr>
              <w:spacing w:before="120" w:after="120"/>
            </w:pPr>
            <w:r>
              <w:t>9</w:t>
            </w:r>
          </w:p>
        </w:tc>
        <w:tc>
          <w:tcPr>
            <w:tcW w:w="2124" w:type="dxa"/>
            <w:tcMar>
              <w:left w:w="88" w:type="dxa"/>
            </w:tcMar>
          </w:tcPr>
          <w:p w:rsidR="00325D6B" w:rsidRDefault="00325D6B">
            <w:pPr>
              <w:spacing w:before="120" w:after="120"/>
            </w:pPr>
            <w:r>
              <w:t>история</w:t>
            </w:r>
          </w:p>
        </w:tc>
        <w:tc>
          <w:tcPr>
            <w:tcW w:w="1442" w:type="dxa"/>
            <w:tcMar>
              <w:left w:w="88" w:type="dxa"/>
            </w:tcMar>
          </w:tcPr>
          <w:p w:rsidR="00325D6B" w:rsidRDefault="00325D6B">
            <w:pPr>
              <w:spacing w:before="120" w:after="120"/>
            </w:pPr>
            <w:r>
              <w:t>призер</w:t>
            </w:r>
          </w:p>
        </w:tc>
        <w:tc>
          <w:tcPr>
            <w:tcW w:w="2533" w:type="dxa"/>
            <w:tcMar>
              <w:left w:w="88" w:type="dxa"/>
            </w:tcMar>
          </w:tcPr>
          <w:p w:rsidR="00325D6B" w:rsidRDefault="00325D6B">
            <w:pPr>
              <w:spacing w:before="120" w:after="120"/>
            </w:pPr>
            <w:r>
              <w:t>Саморуков В. И.</w:t>
            </w:r>
          </w:p>
        </w:tc>
      </w:tr>
      <w:tr w:rsidR="00325D6B">
        <w:trPr>
          <w:trHeight w:val="587"/>
        </w:trPr>
        <w:tc>
          <w:tcPr>
            <w:tcW w:w="810" w:type="dxa"/>
            <w:tcMar>
              <w:left w:w="88" w:type="dxa"/>
            </w:tcMar>
          </w:tcPr>
          <w:p w:rsidR="00325D6B" w:rsidRDefault="00325D6B">
            <w:pPr>
              <w:numPr>
                <w:ilvl w:val="0"/>
                <w:numId w:val="6"/>
              </w:numPr>
              <w:spacing w:before="120" w:after="120"/>
              <w:ind w:hanging="938"/>
            </w:pPr>
          </w:p>
        </w:tc>
        <w:tc>
          <w:tcPr>
            <w:tcW w:w="2693" w:type="dxa"/>
            <w:tcMar>
              <w:left w:w="88" w:type="dxa"/>
            </w:tcMar>
          </w:tcPr>
          <w:p w:rsidR="00325D6B" w:rsidRDefault="00325D6B">
            <w:pPr>
              <w:spacing w:before="120" w:after="120"/>
            </w:pPr>
            <w:r>
              <w:t>Крыцько Дмитрий</w:t>
            </w:r>
          </w:p>
        </w:tc>
        <w:tc>
          <w:tcPr>
            <w:tcW w:w="990" w:type="dxa"/>
            <w:tcMar>
              <w:left w:w="88" w:type="dxa"/>
            </w:tcMar>
          </w:tcPr>
          <w:p w:rsidR="00325D6B" w:rsidRDefault="00325D6B">
            <w:pPr>
              <w:spacing w:before="120" w:after="120"/>
            </w:pPr>
            <w:r>
              <w:t>10</w:t>
            </w:r>
          </w:p>
        </w:tc>
        <w:tc>
          <w:tcPr>
            <w:tcW w:w="2124" w:type="dxa"/>
            <w:tcMar>
              <w:left w:w="88" w:type="dxa"/>
            </w:tcMar>
          </w:tcPr>
          <w:p w:rsidR="00325D6B" w:rsidRDefault="00325D6B">
            <w:pPr>
              <w:spacing w:before="120" w:after="120"/>
            </w:pPr>
            <w:r>
              <w:t>обществознание</w:t>
            </w:r>
          </w:p>
        </w:tc>
        <w:tc>
          <w:tcPr>
            <w:tcW w:w="1442" w:type="dxa"/>
            <w:tcMar>
              <w:left w:w="88" w:type="dxa"/>
            </w:tcMar>
          </w:tcPr>
          <w:p w:rsidR="00325D6B" w:rsidRDefault="00325D6B">
            <w:pPr>
              <w:spacing w:before="120" w:after="120"/>
            </w:pPr>
            <w:r>
              <w:t>призер</w:t>
            </w:r>
          </w:p>
        </w:tc>
        <w:tc>
          <w:tcPr>
            <w:tcW w:w="2533" w:type="dxa"/>
            <w:tcMar>
              <w:left w:w="88" w:type="dxa"/>
            </w:tcMar>
          </w:tcPr>
          <w:p w:rsidR="00325D6B" w:rsidRDefault="00325D6B">
            <w:pPr>
              <w:spacing w:before="120" w:after="120"/>
            </w:pPr>
            <w:r>
              <w:t>Гридчина С.Н.</w:t>
            </w:r>
          </w:p>
        </w:tc>
      </w:tr>
      <w:tr w:rsidR="00325D6B">
        <w:trPr>
          <w:trHeight w:val="587"/>
        </w:trPr>
        <w:tc>
          <w:tcPr>
            <w:tcW w:w="810" w:type="dxa"/>
            <w:tcMar>
              <w:left w:w="88" w:type="dxa"/>
            </w:tcMar>
          </w:tcPr>
          <w:p w:rsidR="00325D6B" w:rsidRDefault="00325D6B">
            <w:pPr>
              <w:numPr>
                <w:ilvl w:val="0"/>
                <w:numId w:val="6"/>
              </w:numPr>
              <w:spacing w:before="120" w:after="120"/>
              <w:ind w:hanging="938"/>
            </w:pPr>
          </w:p>
        </w:tc>
        <w:tc>
          <w:tcPr>
            <w:tcW w:w="2693" w:type="dxa"/>
            <w:tcMar>
              <w:left w:w="88" w:type="dxa"/>
            </w:tcMar>
          </w:tcPr>
          <w:p w:rsidR="00325D6B" w:rsidRDefault="00325D6B">
            <w:pPr>
              <w:spacing w:before="120" w:after="120"/>
            </w:pPr>
            <w:r>
              <w:t xml:space="preserve">Боброва Дарья </w:t>
            </w:r>
          </w:p>
        </w:tc>
        <w:tc>
          <w:tcPr>
            <w:tcW w:w="990" w:type="dxa"/>
            <w:tcMar>
              <w:left w:w="88" w:type="dxa"/>
            </w:tcMar>
          </w:tcPr>
          <w:p w:rsidR="00325D6B" w:rsidRDefault="00325D6B">
            <w:pPr>
              <w:spacing w:before="120" w:after="120"/>
            </w:pPr>
            <w:r>
              <w:t>9</w:t>
            </w:r>
          </w:p>
        </w:tc>
        <w:tc>
          <w:tcPr>
            <w:tcW w:w="2124" w:type="dxa"/>
            <w:tcMar>
              <w:left w:w="88" w:type="dxa"/>
            </w:tcMar>
          </w:tcPr>
          <w:p w:rsidR="00325D6B" w:rsidRDefault="00325D6B">
            <w:pPr>
              <w:spacing w:before="120" w:after="120"/>
            </w:pPr>
            <w:r>
              <w:t>литература</w:t>
            </w:r>
          </w:p>
        </w:tc>
        <w:tc>
          <w:tcPr>
            <w:tcW w:w="1442" w:type="dxa"/>
            <w:tcMar>
              <w:left w:w="88" w:type="dxa"/>
            </w:tcMar>
          </w:tcPr>
          <w:p w:rsidR="00325D6B" w:rsidRDefault="00325D6B">
            <w:pPr>
              <w:spacing w:before="120" w:after="120"/>
            </w:pPr>
            <w:r>
              <w:t>победитель</w:t>
            </w:r>
          </w:p>
        </w:tc>
        <w:tc>
          <w:tcPr>
            <w:tcW w:w="2533" w:type="dxa"/>
            <w:tcMar>
              <w:left w:w="88" w:type="dxa"/>
            </w:tcMar>
          </w:tcPr>
          <w:p w:rsidR="00325D6B" w:rsidRDefault="00325D6B">
            <w:pPr>
              <w:spacing w:before="120" w:after="120"/>
            </w:pPr>
            <w:r>
              <w:t>Остапенко Г. И.</w:t>
            </w:r>
          </w:p>
        </w:tc>
      </w:tr>
      <w:tr w:rsidR="00325D6B">
        <w:trPr>
          <w:trHeight w:val="587"/>
        </w:trPr>
        <w:tc>
          <w:tcPr>
            <w:tcW w:w="810" w:type="dxa"/>
            <w:tcMar>
              <w:left w:w="88" w:type="dxa"/>
            </w:tcMar>
          </w:tcPr>
          <w:p w:rsidR="00325D6B" w:rsidRDefault="00325D6B">
            <w:pPr>
              <w:numPr>
                <w:ilvl w:val="0"/>
                <w:numId w:val="6"/>
              </w:numPr>
              <w:spacing w:before="120" w:after="120"/>
              <w:ind w:hanging="938"/>
            </w:pPr>
          </w:p>
        </w:tc>
        <w:tc>
          <w:tcPr>
            <w:tcW w:w="2693" w:type="dxa"/>
            <w:tcMar>
              <w:left w:w="88" w:type="dxa"/>
            </w:tcMar>
          </w:tcPr>
          <w:p w:rsidR="00325D6B" w:rsidRDefault="00325D6B">
            <w:pPr>
              <w:spacing w:before="120" w:after="120"/>
            </w:pPr>
            <w:r>
              <w:t>Митюлин Андрей</w:t>
            </w:r>
          </w:p>
        </w:tc>
        <w:tc>
          <w:tcPr>
            <w:tcW w:w="990" w:type="dxa"/>
            <w:tcMar>
              <w:left w:w="88" w:type="dxa"/>
            </w:tcMar>
          </w:tcPr>
          <w:p w:rsidR="00325D6B" w:rsidRDefault="00325D6B">
            <w:pPr>
              <w:spacing w:before="120" w:after="120"/>
            </w:pPr>
            <w:r>
              <w:t>11</w:t>
            </w:r>
          </w:p>
        </w:tc>
        <w:tc>
          <w:tcPr>
            <w:tcW w:w="2124" w:type="dxa"/>
            <w:tcMar>
              <w:left w:w="88" w:type="dxa"/>
            </w:tcMar>
          </w:tcPr>
          <w:p w:rsidR="00325D6B" w:rsidRDefault="00325D6B">
            <w:pPr>
              <w:spacing w:before="120" w:after="120"/>
            </w:pPr>
            <w:r>
              <w:t>информатика</w:t>
            </w:r>
          </w:p>
        </w:tc>
        <w:tc>
          <w:tcPr>
            <w:tcW w:w="1442" w:type="dxa"/>
            <w:tcMar>
              <w:left w:w="88" w:type="dxa"/>
            </w:tcMar>
          </w:tcPr>
          <w:p w:rsidR="00325D6B" w:rsidRDefault="00325D6B">
            <w:pPr>
              <w:spacing w:before="120" w:after="120"/>
            </w:pPr>
            <w:r>
              <w:t>призер</w:t>
            </w:r>
          </w:p>
        </w:tc>
        <w:tc>
          <w:tcPr>
            <w:tcW w:w="2533" w:type="dxa"/>
            <w:tcMar>
              <w:left w:w="88" w:type="dxa"/>
            </w:tcMar>
          </w:tcPr>
          <w:p w:rsidR="00325D6B" w:rsidRDefault="00325D6B">
            <w:pPr>
              <w:spacing w:before="120" w:after="120"/>
            </w:pPr>
            <w:r>
              <w:rPr>
                <w:sz w:val="22"/>
                <w:szCs w:val="22"/>
              </w:rPr>
              <w:t>Кириллина З.П.</w:t>
            </w:r>
          </w:p>
        </w:tc>
      </w:tr>
    </w:tbl>
    <w:p w:rsidR="00325D6B" w:rsidRDefault="00325D6B"/>
    <w:p w:rsidR="00325D6B" w:rsidRDefault="00325D6B">
      <w:pPr>
        <w:tabs>
          <w:tab w:val="left" w:pos="2610"/>
        </w:tabs>
        <w:rPr>
          <w:b/>
          <w:bCs/>
          <w:sz w:val="28"/>
          <w:szCs w:val="28"/>
        </w:rPr>
      </w:pPr>
      <w:r>
        <w:rPr>
          <w:b/>
          <w:bCs/>
          <w:sz w:val="28"/>
          <w:szCs w:val="28"/>
        </w:rPr>
        <w:t>МБОУ «СОШ №7»</w:t>
      </w:r>
    </w:p>
    <w:p w:rsidR="00325D6B" w:rsidRDefault="00325D6B">
      <w:pPr>
        <w:tabs>
          <w:tab w:val="left" w:pos="2610"/>
        </w:tabs>
        <w:rPr>
          <w:b/>
          <w:bCs/>
          <w:sz w:val="28"/>
          <w:szCs w:val="28"/>
        </w:rPr>
      </w:pPr>
    </w:p>
    <w:tbl>
      <w:tblPr>
        <w:tblW w:w="10591"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A0"/>
      </w:tblPr>
      <w:tblGrid>
        <w:gridCol w:w="809"/>
        <w:gridCol w:w="2684"/>
        <w:gridCol w:w="989"/>
        <w:gridCol w:w="2135"/>
        <w:gridCol w:w="1416"/>
        <w:gridCol w:w="2558"/>
      </w:tblGrid>
      <w:tr w:rsidR="00325D6B">
        <w:trPr>
          <w:trHeight w:val="555"/>
        </w:trPr>
        <w:tc>
          <w:tcPr>
            <w:tcW w:w="808" w:type="dxa"/>
            <w:tcMar>
              <w:left w:w="88" w:type="dxa"/>
            </w:tcMar>
          </w:tcPr>
          <w:p w:rsidR="00325D6B" w:rsidRDefault="00325D6B">
            <w:pPr>
              <w:spacing w:before="120" w:after="120"/>
            </w:pPr>
            <w:r>
              <w:t>№</w:t>
            </w:r>
          </w:p>
        </w:tc>
        <w:tc>
          <w:tcPr>
            <w:tcW w:w="2684" w:type="dxa"/>
            <w:tcMar>
              <w:left w:w="88" w:type="dxa"/>
            </w:tcMar>
          </w:tcPr>
          <w:p w:rsidR="00325D6B" w:rsidRDefault="00325D6B">
            <w:pPr>
              <w:spacing w:before="120" w:after="120"/>
            </w:pPr>
            <w:r>
              <w:t>ФИ участника</w:t>
            </w:r>
          </w:p>
        </w:tc>
        <w:tc>
          <w:tcPr>
            <w:tcW w:w="989" w:type="dxa"/>
            <w:tcMar>
              <w:left w:w="88" w:type="dxa"/>
            </w:tcMar>
          </w:tcPr>
          <w:p w:rsidR="00325D6B" w:rsidRDefault="00325D6B">
            <w:pPr>
              <w:spacing w:before="120" w:after="120"/>
            </w:pPr>
            <w:r>
              <w:t>Класс</w:t>
            </w:r>
          </w:p>
        </w:tc>
        <w:tc>
          <w:tcPr>
            <w:tcW w:w="2135" w:type="dxa"/>
            <w:tcMar>
              <w:left w:w="88" w:type="dxa"/>
            </w:tcMar>
          </w:tcPr>
          <w:p w:rsidR="00325D6B" w:rsidRDefault="00325D6B">
            <w:pPr>
              <w:spacing w:before="120" w:after="120"/>
            </w:pPr>
            <w:r>
              <w:t>Предмет</w:t>
            </w:r>
          </w:p>
        </w:tc>
        <w:tc>
          <w:tcPr>
            <w:tcW w:w="1416" w:type="dxa"/>
            <w:tcMar>
              <w:left w:w="88" w:type="dxa"/>
            </w:tcMar>
          </w:tcPr>
          <w:p w:rsidR="00325D6B" w:rsidRDefault="00325D6B">
            <w:pPr>
              <w:spacing w:before="120" w:after="120"/>
            </w:pPr>
            <w:r>
              <w:t>Место</w:t>
            </w:r>
          </w:p>
        </w:tc>
        <w:tc>
          <w:tcPr>
            <w:tcW w:w="2558" w:type="dxa"/>
            <w:tcMar>
              <w:left w:w="88" w:type="dxa"/>
            </w:tcMar>
          </w:tcPr>
          <w:p w:rsidR="00325D6B" w:rsidRDefault="00325D6B">
            <w:pPr>
              <w:spacing w:before="120" w:after="120"/>
            </w:pPr>
            <w:r>
              <w:t>Учитель</w:t>
            </w:r>
          </w:p>
        </w:tc>
      </w:tr>
      <w:tr w:rsidR="00325D6B">
        <w:trPr>
          <w:trHeight w:val="587"/>
        </w:trPr>
        <w:tc>
          <w:tcPr>
            <w:tcW w:w="808" w:type="dxa"/>
            <w:tcMar>
              <w:left w:w="88" w:type="dxa"/>
            </w:tcMar>
          </w:tcPr>
          <w:p w:rsidR="00325D6B" w:rsidRDefault="00325D6B">
            <w:pPr>
              <w:pStyle w:val="NoSpacing"/>
              <w:numPr>
                <w:ilvl w:val="0"/>
                <w:numId w:val="7"/>
              </w:numPr>
              <w:spacing w:before="120" w:after="120"/>
              <w:ind w:hanging="940"/>
              <w:rPr>
                <w:rFonts w:ascii="Times New Roman" w:hAnsi="Times New Roman" w:cs="Times New Roman"/>
                <w:lang w:eastAsia="en-US"/>
              </w:rPr>
            </w:pPr>
          </w:p>
        </w:tc>
        <w:tc>
          <w:tcPr>
            <w:tcW w:w="2684"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Щелокова Анастасия</w:t>
            </w:r>
          </w:p>
        </w:tc>
        <w:tc>
          <w:tcPr>
            <w:tcW w:w="989"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8</w:t>
            </w:r>
          </w:p>
        </w:tc>
        <w:tc>
          <w:tcPr>
            <w:tcW w:w="2135"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математика</w:t>
            </w:r>
          </w:p>
        </w:tc>
        <w:tc>
          <w:tcPr>
            <w:tcW w:w="1416"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призер</w:t>
            </w:r>
          </w:p>
        </w:tc>
        <w:tc>
          <w:tcPr>
            <w:tcW w:w="2558"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Зайцева Е. Г.</w:t>
            </w:r>
          </w:p>
        </w:tc>
      </w:tr>
      <w:tr w:rsidR="00325D6B">
        <w:trPr>
          <w:trHeight w:val="587"/>
        </w:trPr>
        <w:tc>
          <w:tcPr>
            <w:tcW w:w="808" w:type="dxa"/>
            <w:tcMar>
              <w:left w:w="88" w:type="dxa"/>
            </w:tcMar>
          </w:tcPr>
          <w:p w:rsidR="00325D6B" w:rsidRDefault="00325D6B">
            <w:pPr>
              <w:pStyle w:val="NoSpacing"/>
              <w:numPr>
                <w:ilvl w:val="0"/>
                <w:numId w:val="7"/>
              </w:numPr>
              <w:spacing w:before="120" w:after="120"/>
              <w:ind w:hanging="940"/>
              <w:rPr>
                <w:rFonts w:ascii="Times New Roman" w:hAnsi="Times New Roman" w:cs="Times New Roman"/>
                <w:lang w:eastAsia="en-US"/>
              </w:rPr>
            </w:pPr>
          </w:p>
        </w:tc>
        <w:tc>
          <w:tcPr>
            <w:tcW w:w="2684"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Вельможина Ксения</w:t>
            </w:r>
          </w:p>
        </w:tc>
        <w:tc>
          <w:tcPr>
            <w:tcW w:w="989"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10</w:t>
            </w:r>
          </w:p>
        </w:tc>
        <w:tc>
          <w:tcPr>
            <w:tcW w:w="2135"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математика</w:t>
            </w:r>
          </w:p>
        </w:tc>
        <w:tc>
          <w:tcPr>
            <w:tcW w:w="1416"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призер</w:t>
            </w:r>
          </w:p>
        </w:tc>
        <w:tc>
          <w:tcPr>
            <w:tcW w:w="2558" w:type="dxa"/>
            <w:tcMar>
              <w:left w:w="88" w:type="dxa"/>
            </w:tcMar>
          </w:tcPr>
          <w:p w:rsidR="00325D6B" w:rsidRDefault="00325D6B">
            <w:pPr>
              <w:tabs>
                <w:tab w:val="left" w:pos="3577"/>
              </w:tabs>
              <w:spacing w:before="120" w:after="120"/>
              <w:ind w:right="169"/>
            </w:pPr>
            <w:r>
              <w:t>Буховец Т. Р.</w:t>
            </w:r>
          </w:p>
        </w:tc>
      </w:tr>
      <w:tr w:rsidR="00325D6B">
        <w:trPr>
          <w:trHeight w:val="587"/>
        </w:trPr>
        <w:tc>
          <w:tcPr>
            <w:tcW w:w="808" w:type="dxa"/>
            <w:tcMar>
              <w:left w:w="88" w:type="dxa"/>
            </w:tcMar>
          </w:tcPr>
          <w:p w:rsidR="00325D6B" w:rsidRDefault="00325D6B">
            <w:pPr>
              <w:pStyle w:val="NoSpacing"/>
              <w:numPr>
                <w:ilvl w:val="0"/>
                <w:numId w:val="7"/>
              </w:numPr>
              <w:spacing w:before="120" w:after="120"/>
              <w:ind w:hanging="940"/>
              <w:rPr>
                <w:rFonts w:ascii="Times New Roman" w:hAnsi="Times New Roman" w:cs="Times New Roman"/>
                <w:lang w:eastAsia="en-US"/>
              </w:rPr>
            </w:pPr>
          </w:p>
        </w:tc>
        <w:tc>
          <w:tcPr>
            <w:tcW w:w="2684" w:type="dxa"/>
            <w:tcMar>
              <w:left w:w="88" w:type="dxa"/>
            </w:tcMar>
          </w:tcPr>
          <w:p w:rsidR="00325D6B" w:rsidRDefault="00325D6B">
            <w:pPr>
              <w:spacing w:before="120" w:after="120"/>
              <w:rPr>
                <w:lang w:eastAsia="en-US"/>
              </w:rPr>
            </w:pPr>
            <w:r>
              <w:t>Королев Павел</w:t>
            </w:r>
          </w:p>
        </w:tc>
        <w:tc>
          <w:tcPr>
            <w:tcW w:w="989"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10</w:t>
            </w:r>
          </w:p>
        </w:tc>
        <w:tc>
          <w:tcPr>
            <w:tcW w:w="2135"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математика</w:t>
            </w:r>
          </w:p>
        </w:tc>
        <w:tc>
          <w:tcPr>
            <w:tcW w:w="1416"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призер</w:t>
            </w:r>
          </w:p>
        </w:tc>
        <w:tc>
          <w:tcPr>
            <w:tcW w:w="2558" w:type="dxa"/>
            <w:tcMar>
              <w:left w:w="88" w:type="dxa"/>
            </w:tcMar>
          </w:tcPr>
          <w:p w:rsidR="00325D6B" w:rsidRDefault="00325D6B">
            <w:pPr>
              <w:tabs>
                <w:tab w:val="left" w:pos="3577"/>
              </w:tabs>
              <w:spacing w:before="120" w:after="120"/>
              <w:ind w:right="169"/>
            </w:pPr>
            <w:r>
              <w:t>Буховец Т. Р.</w:t>
            </w:r>
          </w:p>
        </w:tc>
      </w:tr>
      <w:tr w:rsidR="00325D6B">
        <w:trPr>
          <w:trHeight w:val="587"/>
        </w:trPr>
        <w:tc>
          <w:tcPr>
            <w:tcW w:w="808" w:type="dxa"/>
            <w:tcMar>
              <w:left w:w="88" w:type="dxa"/>
            </w:tcMar>
          </w:tcPr>
          <w:p w:rsidR="00325D6B" w:rsidRDefault="00325D6B">
            <w:pPr>
              <w:pStyle w:val="NoSpacing"/>
              <w:numPr>
                <w:ilvl w:val="0"/>
                <w:numId w:val="7"/>
              </w:numPr>
              <w:spacing w:before="120" w:after="120"/>
              <w:ind w:hanging="940"/>
              <w:rPr>
                <w:rFonts w:ascii="Times New Roman" w:hAnsi="Times New Roman" w:cs="Times New Roman"/>
              </w:rPr>
            </w:pPr>
          </w:p>
        </w:tc>
        <w:tc>
          <w:tcPr>
            <w:tcW w:w="2684"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 xml:space="preserve">Рыбина Дарья </w:t>
            </w:r>
          </w:p>
        </w:tc>
        <w:tc>
          <w:tcPr>
            <w:tcW w:w="989"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9</w:t>
            </w:r>
          </w:p>
        </w:tc>
        <w:tc>
          <w:tcPr>
            <w:tcW w:w="2135"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литература</w:t>
            </w:r>
          </w:p>
        </w:tc>
        <w:tc>
          <w:tcPr>
            <w:tcW w:w="1416"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призёр</w:t>
            </w:r>
          </w:p>
        </w:tc>
        <w:tc>
          <w:tcPr>
            <w:tcW w:w="2558"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Шаталова Е. А.</w:t>
            </w:r>
          </w:p>
        </w:tc>
      </w:tr>
      <w:tr w:rsidR="00325D6B">
        <w:trPr>
          <w:trHeight w:val="587"/>
        </w:trPr>
        <w:tc>
          <w:tcPr>
            <w:tcW w:w="808" w:type="dxa"/>
            <w:tcMar>
              <w:left w:w="88" w:type="dxa"/>
            </w:tcMar>
          </w:tcPr>
          <w:p w:rsidR="00325D6B" w:rsidRDefault="00325D6B">
            <w:pPr>
              <w:pStyle w:val="NoSpacing"/>
              <w:numPr>
                <w:ilvl w:val="0"/>
                <w:numId w:val="7"/>
              </w:numPr>
              <w:spacing w:before="120" w:after="120"/>
              <w:ind w:hanging="940"/>
              <w:rPr>
                <w:rFonts w:ascii="Times New Roman" w:hAnsi="Times New Roman" w:cs="Times New Roman"/>
              </w:rPr>
            </w:pPr>
          </w:p>
        </w:tc>
        <w:tc>
          <w:tcPr>
            <w:tcW w:w="2684"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 xml:space="preserve">Астанина Евгения </w:t>
            </w:r>
          </w:p>
        </w:tc>
        <w:tc>
          <w:tcPr>
            <w:tcW w:w="989"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10</w:t>
            </w:r>
          </w:p>
        </w:tc>
        <w:tc>
          <w:tcPr>
            <w:tcW w:w="2135"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литература</w:t>
            </w:r>
          </w:p>
        </w:tc>
        <w:tc>
          <w:tcPr>
            <w:tcW w:w="1416"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призёр</w:t>
            </w:r>
          </w:p>
        </w:tc>
        <w:tc>
          <w:tcPr>
            <w:tcW w:w="2558"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Осипова Е. М.</w:t>
            </w:r>
          </w:p>
        </w:tc>
      </w:tr>
      <w:tr w:rsidR="00325D6B">
        <w:trPr>
          <w:trHeight w:val="587"/>
        </w:trPr>
        <w:tc>
          <w:tcPr>
            <w:tcW w:w="808" w:type="dxa"/>
            <w:tcMar>
              <w:left w:w="88" w:type="dxa"/>
            </w:tcMar>
          </w:tcPr>
          <w:p w:rsidR="00325D6B" w:rsidRDefault="00325D6B">
            <w:pPr>
              <w:pStyle w:val="NoSpacing"/>
              <w:numPr>
                <w:ilvl w:val="0"/>
                <w:numId w:val="7"/>
              </w:numPr>
              <w:spacing w:before="120" w:after="120"/>
              <w:ind w:hanging="940"/>
              <w:rPr>
                <w:rFonts w:ascii="Times New Roman" w:hAnsi="Times New Roman" w:cs="Times New Roman"/>
              </w:rPr>
            </w:pPr>
          </w:p>
        </w:tc>
        <w:tc>
          <w:tcPr>
            <w:tcW w:w="2684"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Москвитина Виктория</w:t>
            </w:r>
          </w:p>
        </w:tc>
        <w:tc>
          <w:tcPr>
            <w:tcW w:w="989"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11</w:t>
            </w:r>
          </w:p>
        </w:tc>
        <w:tc>
          <w:tcPr>
            <w:tcW w:w="2135"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литература</w:t>
            </w:r>
          </w:p>
        </w:tc>
        <w:tc>
          <w:tcPr>
            <w:tcW w:w="1416"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призёр</w:t>
            </w:r>
          </w:p>
        </w:tc>
        <w:tc>
          <w:tcPr>
            <w:tcW w:w="2558"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Осипова Е. М.</w:t>
            </w:r>
          </w:p>
        </w:tc>
      </w:tr>
      <w:tr w:rsidR="00325D6B">
        <w:trPr>
          <w:trHeight w:val="587"/>
        </w:trPr>
        <w:tc>
          <w:tcPr>
            <w:tcW w:w="808" w:type="dxa"/>
            <w:tcMar>
              <w:left w:w="88" w:type="dxa"/>
            </w:tcMar>
          </w:tcPr>
          <w:p w:rsidR="00325D6B" w:rsidRDefault="00325D6B">
            <w:pPr>
              <w:pStyle w:val="NoSpacing"/>
              <w:numPr>
                <w:ilvl w:val="0"/>
                <w:numId w:val="7"/>
              </w:numPr>
              <w:spacing w:before="120" w:after="120"/>
              <w:ind w:hanging="940"/>
              <w:rPr>
                <w:rFonts w:ascii="Times New Roman" w:hAnsi="Times New Roman" w:cs="Times New Roman"/>
              </w:rPr>
            </w:pPr>
          </w:p>
        </w:tc>
        <w:tc>
          <w:tcPr>
            <w:tcW w:w="2684"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 xml:space="preserve">Ястребова Мария </w:t>
            </w:r>
          </w:p>
        </w:tc>
        <w:tc>
          <w:tcPr>
            <w:tcW w:w="989"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10</w:t>
            </w:r>
          </w:p>
        </w:tc>
        <w:tc>
          <w:tcPr>
            <w:tcW w:w="2135"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русский язык</w:t>
            </w:r>
          </w:p>
        </w:tc>
        <w:tc>
          <w:tcPr>
            <w:tcW w:w="1416"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призёр</w:t>
            </w:r>
          </w:p>
        </w:tc>
        <w:tc>
          <w:tcPr>
            <w:tcW w:w="2558"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Осипова Е. М.</w:t>
            </w:r>
          </w:p>
        </w:tc>
      </w:tr>
      <w:tr w:rsidR="00325D6B">
        <w:trPr>
          <w:trHeight w:val="587"/>
        </w:trPr>
        <w:tc>
          <w:tcPr>
            <w:tcW w:w="808" w:type="dxa"/>
            <w:tcMar>
              <w:left w:w="88" w:type="dxa"/>
            </w:tcMar>
          </w:tcPr>
          <w:p w:rsidR="00325D6B" w:rsidRDefault="00325D6B">
            <w:pPr>
              <w:pStyle w:val="NoSpacing"/>
              <w:numPr>
                <w:ilvl w:val="0"/>
                <w:numId w:val="7"/>
              </w:numPr>
              <w:spacing w:before="120" w:after="120"/>
              <w:ind w:hanging="940"/>
              <w:rPr>
                <w:rFonts w:ascii="Times New Roman" w:hAnsi="Times New Roman" w:cs="Times New Roman"/>
              </w:rPr>
            </w:pPr>
          </w:p>
        </w:tc>
        <w:tc>
          <w:tcPr>
            <w:tcW w:w="2684"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 xml:space="preserve">Шубина Дарья </w:t>
            </w:r>
          </w:p>
        </w:tc>
        <w:tc>
          <w:tcPr>
            <w:tcW w:w="989"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11</w:t>
            </w:r>
          </w:p>
        </w:tc>
        <w:tc>
          <w:tcPr>
            <w:tcW w:w="2135"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русский язык</w:t>
            </w:r>
          </w:p>
        </w:tc>
        <w:tc>
          <w:tcPr>
            <w:tcW w:w="1416"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призёр</w:t>
            </w:r>
          </w:p>
        </w:tc>
        <w:tc>
          <w:tcPr>
            <w:tcW w:w="2558"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Осипова Е. М.</w:t>
            </w:r>
          </w:p>
        </w:tc>
      </w:tr>
      <w:tr w:rsidR="00325D6B">
        <w:trPr>
          <w:trHeight w:val="587"/>
        </w:trPr>
        <w:tc>
          <w:tcPr>
            <w:tcW w:w="808" w:type="dxa"/>
            <w:tcMar>
              <w:left w:w="88" w:type="dxa"/>
            </w:tcMar>
          </w:tcPr>
          <w:p w:rsidR="00325D6B" w:rsidRDefault="00325D6B">
            <w:pPr>
              <w:numPr>
                <w:ilvl w:val="0"/>
                <w:numId w:val="7"/>
              </w:numPr>
              <w:spacing w:before="120" w:after="120"/>
              <w:ind w:hanging="940"/>
            </w:pPr>
          </w:p>
        </w:tc>
        <w:tc>
          <w:tcPr>
            <w:tcW w:w="2684" w:type="dxa"/>
            <w:tcMar>
              <w:left w:w="88" w:type="dxa"/>
            </w:tcMar>
          </w:tcPr>
          <w:p w:rsidR="00325D6B" w:rsidRDefault="00325D6B">
            <w:pPr>
              <w:spacing w:before="120" w:after="120"/>
            </w:pPr>
            <w:r>
              <w:t xml:space="preserve">Тартыгин Антон </w:t>
            </w:r>
          </w:p>
        </w:tc>
        <w:tc>
          <w:tcPr>
            <w:tcW w:w="989" w:type="dxa"/>
            <w:tcMar>
              <w:left w:w="88" w:type="dxa"/>
            </w:tcMar>
          </w:tcPr>
          <w:p w:rsidR="00325D6B" w:rsidRDefault="00325D6B">
            <w:pPr>
              <w:spacing w:before="120" w:after="120"/>
            </w:pPr>
            <w:r>
              <w:t>11</w:t>
            </w:r>
          </w:p>
        </w:tc>
        <w:tc>
          <w:tcPr>
            <w:tcW w:w="2135" w:type="dxa"/>
            <w:tcMar>
              <w:left w:w="88" w:type="dxa"/>
            </w:tcMar>
          </w:tcPr>
          <w:p w:rsidR="00325D6B" w:rsidRDefault="00325D6B">
            <w:pPr>
              <w:spacing w:before="120" w:after="120"/>
            </w:pPr>
            <w:r>
              <w:t>физика</w:t>
            </w:r>
          </w:p>
        </w:tc>
        <w:tc>
          <w:tcPr>
            <w:tcW w:w="1416" w:type="dxa"/>
            <w:tcMar>
              <w:left w:w="88" w:type="dxa"/>
            </w:tcMar>
          </w:tcPr>
          <w:p w:rsidR="00325D6B" w:rsidRDefault="00325D6B">
            <w:pPr>
              <w:spacing w:before="120" w:after="120"/>
            </w:pPr>
            <w:r>
              <w:t>победитель</w:t>
            </w:r>
          </w:p>
        </w:tc>
        <w:tc>
          <w:tcPr>
            <w:tcW w:w="2558" w:type="dxa"/>
            <w:tcMar>
              <w:left w:w="88" w:type="dxa"/>
            </w:tcMar>
          </w:tcPr>
          <w:p w:rsidR="00325D6B" w:rsidRDefault="00325D6B">
            <w:pPr>
              <w:spacing w:before="120" w:after="120"/>
            </w:pPr>
            <w:r>
              <w:t>Кальченко Н. Н.</w:t>
            </w:r>
          </w:p>
        </w:tc>
      </w:tr>
      <w:tr w:rsidR="00325D6B">
        <w:trPr>
          <w:trHeight w:val="587"/>
        </w:trPr>
        <w:tc>
          <w:tcPr>
            <w:tcW w:w="808" w:type="dxa"/>
            <w:tcMar>
              <w:left w:w="88" w:type="dxa"/>
            </w:tcMar>
          </w:tcPr>
          <w:p w:rsidR="00325D6B" w:rsidRDefault="00325D6B">
            <w:pPr>
              <w:numPr>
                <w:ilvl w:val="0"/>
                <w:numId w:val="7"/>
              </w:numPr>
              <w:spacing w:before="120" w:after="120"/>
              <w:ind w:hanging="940"/>
            </w:pPr>
          </w:p>
        </w:tc>
        <w:tc>
          <w:tcPr>
            <w:tcW w:w="2684" w:type="dxa"/>
            <w:tcMar>
              <w:left w:w="88" w:type="dxa"/>
            </w:tcMar>
          </w:tcPr>
          <w:p w:rsidR="00325D6B" w:rsidRDefault="00325D6B">
            <w:pPr>
              <w:spacing w:before="120" w:after="120"/>
            </w:pPr>
            <w:r>
              <w:t xml:space="preserve">Щелокова Анастасия </w:t>
            </w:r>
          </w:p>
        </w:tc>
        <w:tc>
          <w:tcPr>
            <w:tcW w:w="989" w:type="dxa"/>
            <w:tcMar>
              <w:left w:w="88" w:type="dxa"/>
            </w:tcMar>
          </w:tcPr>
          <w:p w:rsidR="00325D6B" w:rsidRDefault="00325D6B">
            <w:pPr>
              <w:spacing w:before="120" w:after="120"/>
            </w:pPr>
            <w:r>
              <w:t>8</w:t>
            </w:r>
          </w:p>
        </w:tc>
        <w:tc>
          <w:tcPr>
            <w:tcW w:w="2135" w:type="dxa"/>
            <w:tcMar>
              <w:left w:w="88" w:type="dxa"/>
            </w:tcMar>
          </w:tcPr>
          <w:p w:rsidR="00325D6B" w:rsidRDefault="00325D6B">
            <w:pPr>
              <w:spacing w:before="120" w:after="120"/>
            </w:pPr>
            <w:r>
              <w:t>физика</w:t>
            </w:r>
          </w:p>
        </w:tc>
        <w:tc>
          <w:tcPr>
            <w:tcW w:w="1416" w:type="dxa"/>
            <w:tcMar>
              <w:left w:w="88" w:type="dxa"/>
            </w:tcMar>
          </w:tcPr>
          <w:p w:rsidR="00325D6B" w:rsidRDefault="00325D6B">
            <w:pPr>
              <w:spacing w:before="120" w:after="120"/>
            </w:pPr>
            <w:r>
              <w:t>победитель</w:t>
            </w:r>
          </w:p>
        </w:tc>
        <w:tc>
          <w:tcPr>
            <w:tcW w:w="2558" w:type="dxa"/>
            <w:tcMar>
              <w:left w:w="88" w:type="dxa"/>
            </w:tcMar>
          </w:tcPr>
          <w:p w:rsidR="00325D6B" w:rsidRDefault="00325D6B">
            <w:pPr>
              <w:spacing w:before="120" w:after="120"/>
            </w:pPr>
            <w:r>
              <w:t>Гусак Н. И.</w:t>
            </w:r>
          </w:p>
        </w:tc>
      </w:tr>
      <w:tr w:rsidR="00325D6B">
        <w:trPr>
          <w:trHeight w:val="587"/>
        </w:trPr>
        <w:tc>
          <w:tcPr>
            <w:tcW w:w="808" w:type="dxa"/>
            <w:tcMar>
              <w:left w:w="88" w:type="dxa"/>
            </w:tcMar>
          </w:tcPr>
          <w:p w:rsidR="00325D6B" w:rsidRDefault="00325D6B">
            <w:pPr>
              <w:numPr>
                <w:ilvl w:val="0"/>
                <w:numId w:val="7"/>
              </w:numPr>
              <w:spacing w:before="120" w:after="120"/>
              <w:ind w:hanging="940"/>
            </w:pPr>
          </w:p>
        </w:tc>
        <w:tc>
          <w:tcPr>
            <w:tcW w:w="2684" w:type="dxa"/>
            <w:tcMar>
              <w:left w:w="88" w:type="dxa"/>
            </w:tcMar>
          </w:tcPr>
          <w:p w:rsidR="00325D6B" w:rsidRDefault="00325D6B">
            <w:pPr>
              <w:spacing w:before="120" w:after="120"/>
            </w:pPr>
            <w:r>
              <w:t xml:space="preserve">Вельможина Ксения </w:t>
            </w:r>
          </w:p>
        </w:tc>
        <w:tc>
          <w:tcPr>
            <w:tcW w:w="989" w:type="dxa"/>
            <w:tcMar>
              <w:left w:w="88" w:type="dxa"/>
            </w:tcMar>
          </w:tcPr>
          <w:p w:rsidR="00325D6B" w:rsidRDefault="00325D6B">
            <w:pPr>
              <w:spacing w:before="120" w:after="120"/>
            </w:pPr>
            <w:r>
              <w:t>10</w:t>
            </w:r>
          </w:p>
        </w:tc>
        <w:tc>
          <w:tcPr>
            <w:tcW w:w="2135" w:type="dxa"/>
            <w:tcMar>
              <w:left w:w="88" w:type="dxa"/>
            </w:tcMar>
          </w:tcPr>
          <w:p w:rsidR="00325D6B" w:rsidRDefault="00325D6B">
            <w:pPr>
              <w:spacing w:before="120" w:after="120"/>
            </w:pPr>
            <w:r>
              <w:t>физика</w:t>
            </w:r>
          </w:p>
        </w:tc>
        <w:tc>
          <w:tcPr>
            <w:tcW w:w="1416" w:type="dxa"/>
            <w:tcMar>
              <w:left w:w="88" w:type="dxa"/>
            </w:tcMar>
          </w:tcPr>
          <w:p w:rsidR="00325D6B" w:rsidRDefault="00325D6B">
            <w:pPr>
              <w:spacing w:before="120" w:after="120"/>
            </w:pPr>
            <w:r>
              <w:t>призёр</w:t>
            </w:r>
          </w:p>
        </w:tc>
        <w:tc>
          <w:tcPr>
            <w:tcW w:w="2558" w:type="dxa"/>
            <w:tcMar>
              <w:left w:w="88" w:type="dxa"/>
            </w:tcMar>
          </w:tcPr>
          <w:p w:rsidR="00325D6B" w:rsidRDefault="00325D6B">
            <w:pPr>
              <w:spacing w:before="120" w:after="120"/>
            </w:pPr>
            <w:r>
              <w:t>Кальченко Н. Н.</w:t>
            </w:r>
          </w:p>
        </w:tc>
      </w:tr>
      <w:tr w:rsidR="00325D6B">
        <w:trPr>
          <w:trHeight w:val="587"/>
        </w:trPr>
        <w:tc>
          <w:tcPr>
            <w:tcW w:w="808" w:type="dxa"/>
            <w:tcMar>
              <w:left w:w="88" w:type="dxa"/>
            </w:tcMar>
          </w:tcPr>
          <w:p w:rsidR="00325D6B" w:rsidRDefault="00325D6B">
            <w:pPr>
              <w:numPr>
                <w:ilvl w:val="0"/>
                <w:numId w:val="7"/>
              </w:numPr>
              <w:spacing w:before="120" w:after="120"/>
              <w:ind w:hanging="940"/>
            </w:pPr>
          </w:p>
        </w:tc>
        <w:tc>
          <w:tcPr>
            <w:tcW w:w="2684" w:type="dxa"/>
            <w:tcMar>
              <w:left w:w="88" w:type="dxa"/>
            </w:tcMar>
          </w:tcPr>
          <w:p w:rsidR="00325D6B" w:rsidRDefault="00325D6B">
            <w:pPr>
              <w:spacing w:before="120" w:after="120"/>
            </w:pPr>
            <w:r>
              <w:t xml:space="preserve">Типикин Денис </w:t>
            </w:r>
          </w:p>
        </w:tc>
        <w:tc>
          <w:tcPr>
            <w:tcW w:w="989" w:type="dxa"/>
            <w:tcMar>
              <w:left w:w="88" w:type="dxa"/>
            </w:tcMar>
          </w:tcPr>
          <w:p w:rsidR="00325D6B" w:rsidRDefault="00325D6B">
            <w:pPr>
              <w:spacing w:before="120" w:after="120"/>
            </w:pPr>
            <w:r>
              <w:t>9</w:t>
            </w:r>
          </w:p>
        </w:tc>
        <w:tc>
          <w:tcPr>
            <w:tcW w:w="2135" w:type="dxa"/>
            <w:tcMar>
              <w:left w:w="88" w:type="dxa"/>
            </w:tcMar>
          </w:tcPr>
          <w:p w:rsidR="00325D6B" w:rsidRDefault="00325D6B">
            <w:pPr>
              <w:spacing w:before="120" w:after="120"/>
            </w:pPr>
            <w:r>
              <w:t>физика</w:t>
            </w:r>
          </w:p>
        </w:tc>
        <w:tc>
          <w:tcPr>
            <w:tcW w:w="1416" w:type="dxa"/>
            <w:tcMar>
              <w:left w:w="88" w:type="dxa"/>
            </w:tcMar>
          </w:tcPr>
          <w:p w:rsidR="00325D6B" w:rsidRDefault="00325D6B">
            <w:pPr>
              <w:spacing w:before="120" w:after="120"/>
            </w:pPr>
            <w:r>
              <w:t>призер</w:t>
            </w:r>
          </w:p>
        </w:tc>
        <w:tc>
          <w:tcPr>
            <w:tcW w:w="2558" w:type="dxa"/>
            <w:tcMar>
              <w:left w:w="88" w:type="dxa"/>
            </w:tcMar>
          </w:tcPr>
          <w:p w:rsidR="00325D6B" w:rsidRDefault="00325D6B">
            <w:pPr>
              <w:spacing w:before="120" w:after="120"/>
            </w:pPr>
            <w:r>
              <w:t>Гусак Н. И.</w:t>
            </w:r>
          </w:p>
        </w:tc>
      </w:tr>
      <w:tr w:rsidR="00325D6B">
        <w:trPr>
          <w:trHeight w:val="587"/>
        </w:trPr>
        <w:tc>
          <w:tcPr>
            <w:tcW w:w="808" w:type="dxa"/>
            <w:tcMar>
              <w:left w:w="88" w:type="dxa"/>
            </w:tcMar>
          </w:tcPr>
          <w:p w:rsidR="00325D6B" w:rsidRDefault="00325D6B">
            <w:pPr>
              <w:numPr>
                <w:ilvl w:val="0"/>
                <w:numId w:val="7"/>
              </w:numPr>
              <w:spacing w:before="120" w:after="120"/>
              <w:ind w:hanging="940"/>
            </w:pPr>
          </w:p>
        </w:tc>
        <w:tc>
          <w:tcPr>
            <w:tcW w:w="2684" w:type="dxa"/>
            <w:tcMar>
              <w:left w:w="88" w:type="dxa"/>
            </w:tcMar>
          </w:tcPr>
          <w:p w:rsidR="00325D6B" w:rsidRDefault="00325D6B">
            <w:pPr>
              <w:spacing w:before="120" w:after="120"/>
            </w:pPr>
            <w:r>
              <w:t xml:space="preserve">Шубина Дарья </w:t>
            </w:r>
          </w:p>
        </w:tc>
        <w:tc>
          <w:tcPr>
            <w:tcW w:w="989" w:type="dxa"/>
            <w:tcMar>
              <w:left w:w="88" w:type="dxa"/>
            </w:tcMar>
          </w:tcPr>
          <w:p w:rsidR="00325D6B" w:rsidRDefault="00325D6B">
            <w:pPr>
              <w:spacing w:before="120" w:after="120"/>
            </w:pPr>
            <w:r>
              <w:t>11</w:t>
            </w:r>
          </w:p>
        </w:tc>
        <w:tc>
          <w:tcPr>
            <w:tcW w:w="2135" w:type="dxa"/>
            <w:tcMar>
              <w:left w:w="88" w:type="dxa"/>
            </w:tcMar>
          </w:tcPr>
          <w:p w:rsidR="00325D6B" w:rsidRDefault="00325D6B">
            <w:pPr>
              <w:spacing w:before="120" w:after="120"/>
            </w:pPr>
            <w:r>
              <w:t xml:space="preserve">биология </w:t>
            </w:r>
          </w:p>
        </w:tc>
        <w:tc>
          <w:tcPr>
            <w:tcW w:w="1416" w:type="dxa"/>
            <w:tcMar>
              <w:left w:w="88" w:type="dxa"/>
            </w:tcMar>
          </w:tcPr>
          <w:p w:rsidR="00325D6B" w:rsidRDefault="00325D6B">
            <w:pPr>
              <w:spacing w:before="120" w:after="120"/>
            </w:pPr>
            <w:r>
              <w:t xml:space="preserve">призер </w:t>
            </w:r>
          </w:p>
        </w:tc>
        <w:tc>
          <w:tcPr>
            <w:tcW w:w="2558" w:type="dxa"/>
            <w:tcMar>
              <w:left w:w="88" w:type="dxa"/>
            </w:tcMar>
          </w:tcPr>
          <w:p w:rsidR="00325D6B" w:rsidRDefault="00325D6B">
            <w:pPr>
              <w:spacing w:before="120" w:after="120"/>
            </w:pPr>
            <w:r>
              <w:t>Никулина Е.Н.</w:t>
            </w:r>
          </w:p>
        </w:tc>
      </w:tr>
      <w:tr w:rsidR="00325D6B">
        <w:trPr>
          <w:trHeight w:val="587"/>
        </w:trPr>
        <w:tc>
          <w:tcPr>
            <w:tcW w:w="808" w:type="dxa"/>
            <w:tcMar>
              <w:left w:w="88" w:type="dxa"/>
            </w:tcMar>
          </w:tcPr>
          <w:p w:rsidR="00325D6B" w:rsidRDefault="00325D6B">
            <w:pPr>
              <w:numPr>
                <w:ilvl w:val="0"/>
                <w:numId w:val="7"/>
              </w:numPr>
              <w:spacing w:before="120" w:after="120"/>
              <w:ind w:hanging="940"/>
            </w:pPr>
          </w:p>
        </w:tc>
        <w:tc>
          <w:tcPr>
            <w:tcW w:w="2684" w:type="dxa"/>
            <w:tcMar>
              <w:left w:w="88" w:type="dxa"/>
            </w:tcMar>
          </w:tcPr>
          <w:p w:rsidR="00325D6B" w:rsidRDefault="00325D6B">
            <w:pPr>
              <w:spacing w:before="120" w:after="120"/>
            </w:pPr>
            <w:r>
              <w:t xml:space="preserve">Щёлокова Анастасия  </w:t>
            </w:r>
          </w:p>
        </w:tc>
        <w:tc>
          <w:tcPr>
            <w:tcW w:w="989" w:type="dxa"/>
            <w:tcMar>
              <w:left w:w="88" w:type="dxa"/>
            </w:tcMar>
          </w:tcPr>
          <w:p w:rsidR="00325D6B" w:rsidRDefault="00325D6B">
            <w:pPr>
              <w:spacing w:before="120" w:after="120"/>
            </w:pPr>
            <w:r>
              <w:t>8</w:t>
            </w:r>
          </w:p>
        </w:tc>
        <w:tc>
          <w:tcPr>
            <w:tcW w:w="2135" w:type="dxa"/>
            <w:tcMar>
              <w:left w:w="88" w:type="dxa"/>
            </w:tcMar>
          </w:tcPr>
          <w:p w:rsidR="00325D6B" w:rsidRDefault="00325D6B">
            <w:pPr>
              <w:spacing w:before="120" w:after="120"/>
            </w:pPr>
            <w:r>
              <w:t>география</w:t>
            </w:r>
          </w:p>
        </w:tc>
        <w:tc>
          <w:tcPr>
            <w:tcW w:w="1416" w:type="dxa"/>
            <w:tcMar>
              <w:left w:w="88" w:type="dxa"/>
            </w:tcMar>
          </w:tcPr>
          <w:p w:rsidR="00325D6B" w:rsidRDefault="00325D6B">
            <w:pPr>
              <w:spacing w:before="120" w:after="120"/>
            </w:pPr>
            <w:r>
              <w:t>победитель</w:t>
            </w:r>
          </w:p>
        </w:tc>
        <w:tc>
          <w:tcPr>
            <w:tcW w:w="2558" w:type="dxa"/>
            <w:tcMar>
              <w:left w:w="88" w:type="dxa"/>
            </w:tcMar>
          </w:tcPr>
          <w:p w:rsidR="00325D6B" w:rsidRDefault="00325D6B">
            <w:pPr>
              <w:spacing w:before="120" w:after="120"/>
            </w:pPr>
            <w:r>
              <w:t>Бондарева Н.И.</w:t>
            </w:r>
          </w:p>
        </w:tc>
      </w:tr>
      <w:tr w:rsidR="00325D6B">
        <w:trPr>
          <w:trHeight w:val="587"/>
        </w:trPr>
        <w:tc>
          <w:tcPr>
            <w:tcW w:w="808" w:type="dxa"/>
            <w:tcMar>
              <w:left w:w="88" w:type="dxa"/>
            </w:tcMar>
          </w:tcPr>
          <w:p w:rsidR="00325D6B" w:rsidRDefault="00325D6B">
            <w:pPr>
              <w:numPr>
                <w:ilvl w:val="0"/>
                <w:numId w:val="7"/>
              </w:numPr>
              <w:spacing w:before="120" w:after="120"/>
              <w:ind w:hanging="940"/>
            </w:pPr>
          </w:p>
        </w:tc>
        <w:tc>
          <w:tcPr>
            <w:tcW w:w="2684" w:type="dxa"/>
            <w:tcMar>
              <w:left w:w="88" w:type="dxa"/>
            </w:tcMar>
          </w:tcPr>
          <w:p w:rsidR="00325D6B" w:rsidRDefault="00325D6B">
            <w:pPr>
              <w:spacing w:before="120" w:after="120"/>
            </w:pPr>
            <w:r>
              <w:t>Шубина Дарья</w:t>
            </w:r>
          </w:p>
        </w:tc>
        <w:tc>
          <w:tcPr>
            <w:tcW w:w="989" w:type="dxa"/>
            <w:tcMar>
              <w:left w:w="88" w:type="dxa"/>
            </w:tcMar>
          </w:tcPr>
          <w:p w:rsidR="00325D6B" w:rsidRDefault="00325D6B">
            <w:pPr>
              <w:spacing w:before="120" w:after="120"/>
            </w:pPr>
            <w:r>
              <w:t>11</w:t>
            </w:r>
          </w:p>
        </w:tc>
        <w:tc>
          <w:tcPr>
            <w:tcW w:w="2135" w:type="dxa"/>
            <w:tcMar>
              <w:left w:w="88" w:type="dxa"/>
            </w:tcMar>
          </w:tcPr>
          <w:p w:rsidR="00325D6B" w:rsidRDefault="00325D6B">
            <w:pPr>
              <w:spacing w:before="120" w:after="120"/>
            </w:pPr>
            <w:r>
              <w:t>география</w:t>
            </w:r>
          </w:p>
        </w:tc>
        <w:tc>
          <w:tcPr>
            <w:tcW w:w="1416" w:type="dxa"/>
            <w:tcMar>
              <w:left w:w="88" w:type="dxa"/>
            </w:tcMar>
          </w:tcPr>
          <w:p w:rsidR="00325D6B" w:rsidRDefault="00325D6B">
            <w:pPr>
              <w:spacing w:before="120" w:after="120"/>
            </w:pPr>
            <w:r>
              <w:t>призёр</w:t>
            </w:r>
          </w:p>
        </w:tc>
        <w:tc>
          <w:tcPr>
            <w:tcW w:w="2558" w:type="dxa"/>
            <w:tcMar>
              <w:left w:w="88" w:type="dxa"/>
            </w:tcMar>
          </w:tcPr>
          <w:p w:rsidR="00325D6B" w:rsidRDefault="00325D6B">
            <w:pPr>
              <w:spacing w:before="120" w:after="120"/>
            </w:pPr>
            <w:r>
              <w:t>Бондарева Н.И.</w:t>
            </w:r>
          </w:p>
        </w:tc>
      </w:tr>
      <w:tr w:rsidR="00325D6B">
        <w:trPr>
          <w:trHeight w:val="587"/>
        </w:trPr>
        <w:tc>
          <w:tcPr>
            <w:tcW w:w="808" w:type="dxa"/>
            <w:tcMar>
              <w:left w:w="88" w:type="dxa"/>
            </w:tcMar>
          </w:tcPr>
          <w:p w:rsidR="00325D6B" w:rsidRDefault="00325D6B">
            <w:pPr>
              <w:numPr>
                <w:ilvl w:val="0"/>
                <w:numId w:val="7"/>
              </w:numPr>
              <w:spacing w:before="120" w:after="120"/>
              <w:ind w:hanging="940"/>
            </w:pPr>
          </w:p>
        </w:tc>
        <w:tc>
          <w:tcPr>
            <w:tcW w:w="2684" w:type="dxa"/>
            <w:tcMar>
              <w:left w:w="88" w:type="dxa"/>
            </w:tcMar>
          </w:tcPr>
          <w:p w:rsidR="00325D6B" w:rsidRDefault="00325D6B">
            <w:pPr>
              <w:spacing w:before="120" w:after="120"/>
            </w:pPr>
            <w:r>
              <w:t>Ястребова Мария</w:t>
            </w:r>
          </w:p>
        </w:tc>
        <w:tc>
          <w:tcPr>
            <w:tcW w:w="989" w:type="dxa"/>
            <w:tcMar>
              <w:left w:w="88" w:type="dxa"/>
            </w:tcMar>
          </w:tcPr>
          <w:p w:rsidR="00325D6B" w:rsidRDefault="00325D6B">
            <w:pPr>
              <w:spacing w:before="120" w:after="120"/>
            </w:pPr>
            <w:r>
              <w:t>10</w:t>
            </w:r>
          </w:p>
        </w:tc>
        <w:tc>
          <w:tcPr>
            <w:tcW w:w="2135" w:type="dxa"/>
            <w:tcMar>
              <w:left w:w="88" w:type="dxa"/>
            </w:tcMar>
          </w:tcPr>
          <w:p w:rsidR="00325D6B" w:rsidRDefault="00325D6B">
            <w:pPr>
              <w:spacing w:before="120" w:after="120"/>
            </w:pPr>
            <w:r>
              <w:t>английский язык</w:t>
            </w:r>
          </w:p>
        </w:tc>
        <w:tc>
          <w:tcPr>
            <w:tcW w:w="1416" w:type="dxa"/>
            <w:tcMar>
              <w:left w:w="88" w:type="dxa"/>
            </w:tcMar>
          </w:tcPr>
          <w:p w:rsidR="00325D6B" w:rsidRDefault="00325D6B">
            <w:pPr>
              <w:spacing w:before="120" w:after="120"/>
            </w:pPr>
            <w:r>
              <w:t xml:space="preserve">призер </w:t>
            </w:r>
          </w:p>
        </w:tc>
        <w:tc>
          <w:tcPr>
            <w:tcW w:w="2558" w:type="dxa"/>
            <w:tcMar>
              <w:left w:w="88" w:type="dxa"/>
            </w:tcMar>
          </w:tcPr>
          <w:p w:rsidR="00325D6B" w:rsidRDefault="00325D6B">
            <w:pPr>
              <w:spacing w:before="120" w:after="120"/>
            </w:pPr>
            <w:r>
              <w:t>Войтык Э.В.</w:t>
            </w:r>
          </w:p>
        </w:tc>
      </w:tr>
      <w:tr w:rsidR="00325D6B">
        <w:trPr>
          <w:trHeight w:val="587"/>
        </w:trPr>
        <w:tc>
          <w:tcPr>
            <w:tcW w:w="808" w:type="dxa"/>
            <w:tcMar>
              <w:left w:w="88" w:type="dxa"/>
            </w:tcMar>
          </w:tcPr>
          <w:p w:rsidR="00325D6B" w:rsidRDefault="00325D6B">
            <w:pPr>
              <w:numPr>
                <w:ilvl w:val="0"/>
                <w:numId w:val="7"/>
              </w:numPr>
              <w:spacing w:before="120" w:after="120"/>
              <w:ind w:hanging="940"/>
            </w:pPr>
          </w:p>
        </w:tc>
        <w:tc>
          <w:tcPr>
            <w:tcW w:w="2684" w:type="dxa"/>
            <w:tcMar>
              <w:left w:w="88" w:type="dxa"/>
            </w:tcMar>
          </w:tcPr>
          <w:p w:rsidR="00325D6B" w:rsidRDefault="00325D6B">
            <w:pPr>
              <w:spacing w:before="120" w:after="120"/>
            </w:pPr>
            <w:r>
              <w:t>Вельможина Ксения</w:t>
            </w:r>
          </w:p>
        </w:tc>
        <w:tc>
          <w:tcPr>
            <w:tcW w:w="989" w:type="dxa"/>
            <w:tcMar>
              <w:left w:w="88" w:type="dxa"/>
            </w:tcMar>
          </w:tcPr>
          <w:p w:rsidR="00325D6B" w:rsidRDefault="00325D6B">
            <w:pPr>
              <w:spacing w:before="120" w:after="120"/>
            </w:pPr>
            <w:r>
              <w:t>10</w:t>
            </w:r>
          </w:p>
        </w:tc>
        <w:tc>
          <w:tcPr>
            <w:tcW w:w="2135" w:type="dxa"/>
            <w:tcMar>
              <w:left w:w="88" w:type="dxa"/>
            </w:tcMar>
          </w:tcPr>
          <w:p w:rsidR="00325D6B" w:rsidRDefault="00325D6B">
            <w:pPr>
              <w:spacing w:before="120" w:after="120"/>
            </w:pPr>
            <w:r>
              <w:t>право</w:t>
            </w:r>
          </w:p>
        </w:tc>
        <w:tc>
          <w:tcPr>
            <w:tcW w:w="1416" w:type="dxa"/>
            <w:tcMar>
              <w:left w:w="88" w:type="dxa"/>
            </w:tcMar>
          </w:tcPr>
          <w:p w:rsidR="00325D6B" w:rsidRDefault="00325D6B">
            <w:pPr>
              <w:spacing w:before="120" w:after="120"/>
            </w:pPr>
            <w:r>
              <w:t>призер</w:t>
            </w:r>
          </w:p>
        </w:tc>
        <w:tc>
          <w:tcPr>
            <w:tcW w:w="2558" w:type="dxa"/>
            <w:tcMar>
              <w:left w:w="88" w:type="dxa"/>
            </w:tcMar>
          </w:tcPr>
          <w:p w:rsidR="00325D6B" w:rsidRDefault="00325D6B">
            <w:pPr>
              <w:spacing w:before="120" w:after="120"/>
            </w:pPr>
            <w:r>
              <w:t>Прищепа И. В.</w:t>
            </w:r>
          </w:p>
        </w:tc>
      </w:tr>
    </w:tbl>
    <w:p w:rsidR="00325D6B" w:rsidRDefault="00325D6B">
      <w:pPr>
        <w:jc w:val="center"/>
        <w:rPr>
          <w:b/>
          <w:bCs/>
          <w:sz w:val="28"/>
          <w:szCs w:val="28"/>
        </w:rPr>
      </w:pPr>
    </w:p>
    <w:p w:rsidR="00325D6B" w:rsidRDefault="00325D6B">
      <w:pPr>
        <w:tabs>
          <w:tab w:val="left" w:pos="2610"/>
        </w:tabs>
        <w:rPr>
          <w:b/>
          <w:bCs/>
          <w:sz w:val="28"/>
          <w:szCs w:val="28"/>
        </w:rPr>
      </w:pPr>
      <w:r>
        <w:rPr>
          <w:b/>
          <w:bCs/>
          <w:sz w:val="28"/>
          <w:szCs w:val="28"/>
        </w:rPr>
        <w:t>МБОУ «Гимназия №8»</w:t>
      </w:r>
    </w:p>
    <w:p w:rsidR="00325D6B" w:rsidRDefault="00325D6B">
      <w:pPr>
        <w:tabs>
          <w:tab w:val="left" w:pos="2610"/>
        </w:tabs>
        <w:rPr>
          <w:b/>
          <w:bCs/>
          <w:sz w:val="28"/>
          <w:szCs w:val="28"/>
        </w:rPr>
      </w:pPr>
    </w:p>
    <w:tbl>
      <w:tblPr>
        <w:tblW w:w="10569"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A0"/>
      </w:tblPr>
      <w:tblGrid>
        <w:gridCol w:w="809"/>
        <w:gridCol w:w="2648"/>
        <w:gridCol w:w="981"/>
        <w:gridCol w:w="2160"/>
        <w:gridCol w:w="1446"/>
        <w:gridCol w:w="2525"/>
      </w:tblGrid>
      <w:tr w:rsidR="00325D6B">
        <w:trPr>
          <w:trHeight w:val="555"/>
        </w:trPr>
        <w:tc>
          <w:tcPr>
            <w:tcW w:w="808" w:type="dxa"/>
            <w:tcMar>
              <w:left w:w="88" w:type="dxa"/>
            </w:tcMar>
          </w:tcPr>
          <w:p w:rsidR="00325D6B" w:rsidRDefault="00325D6B">
            <w:pPr>
              <w:spacing w:before="120" w:after="120"/>
            </w:pPr>
            <w:r>
              <w:t>№</w:t>
            </w:r>
          </w:p>
        </w:tc>
        <w:tc>
          <w:tcPr>
            <w:tcW w:w="2648" w:type="dxa"/>
            <w:tcMar>
              <w:left w:w="88" w:type="dxa"/>
            </w:tcMar>
          </w:tcPr>
          <w:p w:rsidR="00325D6B" w:rsidRDefault="00325D6B">
            <w:pPr>
              <w:spacing w:before="120" w:after="120"/>
            </w:pPr>
            <w:r>
              <w:t>ФИ участника</w:t>
            </w:r>
          </w:p>
        </w:tc>
        <w:tc>
          <w:tcPr>
            <w:tcW w:w="981" w:type="dxa"/>
            <w:tcMar>
              <w:left w:w="88" w:type="dxa"/>
            </w:tcMar>
          </w:tcPr>
          <w:p w:rsidR="00325D6B" w:rsidRDefault="00325D6B">
            <w:pPr>
              <w:spacing w:before="120" w:after="120"/>
            </w:pPr>
            <w:r>
              <w:t>Класс</w:t>
            </w:r>
          </w:p>
        </w:tc>
        <w:tc>
          <w:tcPr>
            <w:tcW w:w="2160" w:type="dxa"/>
            <w:tcMar>
              <w:left w:w="88" w:type="dxa"/>
            </w:tcMar>
          </w:tcPr>
          <w:p w:rsidR="00325D6B" w:rsidRDefault="00325D6B">
            <w:pPr>
              <w:spacing w:before="120" w:after="120"/>
            </w:pPr>
            <w:r>
              <w:t>Предмет</w:t>
            </w:r>
          </w:p>
        </w:tc>
        <w:tc>
          <w:tcPr>
            <w:tcW w:w="1446" w:type="dxa"/>
            <w:tcMar>
              <w:left w:w="88" w:type="dxa"/>
            </w:tcMar>
          </w:tcPr>
          <w:p w:rsidR="00325D6B" w:rsidRDefault="00325D6B">
            <w:pPr>
              <w:spacing w:before="120" w:after="120"/>
            </w:pPr>
            <w:r>
              <w:t>Место</w:t>
            </w:r>
          </w:p>
        </w:tc>
        <w:tc>
          <w:tcPr>
            <w:tcW w:w="2525" w:type="dxa"/>
            <w:tcMar>
              <w:left w:w="88" w:type="dxa"/>
            </w:tcMar>
          </w:tcPr>
          <w:p w:rsidR="00325D6B" w:rsidRDefault="00325D6B">
            <w:pPr>
              <w:spacing w:before="120" w:after="120"/>
            </w:pPr>
            <w:r>
              <w:t>Учитель</w:t>
            </w:r>
          </w:p>
        </w:tc>
      </w:tr>
      <w:tr w:rsidR="00325D6B">
        <w:trPr>
          <w:trHeight w:val="587"/>
        </w:trPr>
        <w:tc>
          <w:tcPr>
            <w:tcW w:w="808" w:type="dxa"/>
            <w:tcMar>
              <w:left w:w="88" w:type="dxa"/>
            </w:tcMar>
          </w:tcPr>
          <w:p w:rsidR="00325D6B" w:rsidRDefault="00325D6B">
            <w:pPr>
              <w:pStyle w:val="NoSpacing"/>
              <w:numPr>
                <w:ilvl w:val="0"/>
                <w:numId w:val="8"/>
              </w:numPr>
              <w:spacing w:before="120" w:after="120"/>
              <w:ind w:hanging="940"/>
              <w:rPr>
                <w:rFonts w:ascii="Times New Roman" w:hAnsi="Times New Roman" w:cs="Times New Roman"/>
                <w:lang w:eastAsia="en-US"/>
              </w:rPr>
            </w:pPr>
          </w:p>
        </w:tc>
        <w:tc>
          <w:tcPr>
            <w:tcW w:w="2648" w:type="dxa"/>
            <w:tcMar>
              <w:left w:w="88" w:type="dxa"/>
            </w:tcMar>
          </w:tcPr>
          <w:p w:rsidR="00325D6B" w:rsidRDefault="00325D6B">
            <w:pPr>
              <w:spacing w:before="120" w:after="120"/>
            </w:pPr>
            <w:r>
              <w:t>Скребнев Иван</w:t>
            </w:r>
          </w:p>
        </w:tc>
        <w:tc>
          <w:tcPr>
            <w:tcW w:w="981" w:type="dxa"/>
            <w:tcMar>
              <w:left w:w="88" w:type="dxa"/>
            </w:tcMar>
          </w:tcPr>
          <w:p w:rsidR="00325D6B" w:rsidRDefault="00325D6B">
            <w:pPr>
              <w:spacing w:before="120" w:after="120"/>
            </w:pPr>
            <w:r>
              <w:t>7</w:t>
            </w:r>
          </w:p>
        </w:tc>
        <w:tc>
          <w:tcPr>
            <w:tcW w:w="2160" w:type="dxa"/>
            <w:tcMar>
              <w:left w:w="88" w:type="dxa"/>
            </w:tcMar>
          </w:tcPr>
          <w:p w:rsidR="00325D6B" w:rsidRDefault="00325D6B">
            <w:pPr>
              <w:spacing w:before="120" w:after="120"/>
            </w:pPr>
            <w:r>
              <w:t>математика</w:t>
            </w:r>
          </w:p>
        </w:tc>
        <w:tc>
          <w:tcPr>
            <w:tcW w:w="1446" w:type="dxa"/>
            <w:tcMar>
              <w:left w:w="88" w:type="dxa"/>
            </w:tcMar>
          </w:tcPr>
          <w:p w:rsidR="00325D6B" w:rsidRDefault="00325D6B">
            <w:pPr>
              <w:spacing w:before="120" w:after="120"/>
            </w:pPr>
            <w:r>
              <w:t>призер</w:t>
            </w:r>
          </w:p>
        </w:tc>
        <w:tc>
          <w:tcPr>
            <w:tcW w:w="2525" w:type="dxa"/>
            <w:tcMar>
              <w:left w:w="88" w:type="dxa"/>
            </w:tcMar>
          </w:tcPr>
          <w:p w:rsidR="00325D6B" w:rsidRDefault="00325D6B">
            <w:pPr>
              <w:spacing w:before="120" w:after="120"/>
            </w:pPr>
            <w:r>
              <w:t>Папоротная А. Н.</w:t>
            </w:r>
          </w:p>
        </w:tc>
      </w:tr>
      <w:tr w:rsidR="00325D6B">
        <w:trPr>
          <w:trHeight w:val="587"/>
        </w:trPr>
        <w:tc>
          <w:tcPr>
            <w:tcW w:w="808" w:type="dxa"/>
            <w:tcMar>
              <w:left w:w="88" w:type="dxa"/>
            </w:tcMar>
          </w:tcPr>
          <w:p w:rsidR="00325D6B" w:rsidRDefault="00325D6B">
            <w:pPr>
              <w:pStyle w:val="NoSpacing"/>
              <w:numPr>
                <w:ilvl w:val="0"/>
                <w:numId w:val="8"/>
              </w:numPr>
              <w:spacing w:before="120" w:after="120"/>
              <w:ind w:hanging="940"/>
              <w:rPr>
                <w:rFonts w:ascii="Times New Roman" w:hAnsi="Times New Roman" w:cs="Times New Roman"/>
                <w:lang w:eastAsia="en-US"/>
              </w:rPr>
            </w:pPr>
          </w:p>
        </w:tc>
        <w:tc>
          <w:tcPr>
            <w:tcW w:w="2648" w:type="dxa"/>
            <w:tcMar>
              <w:left w:w="88" w:type="dxa"/>
            </w:tcMar>
          </w:tcPr>
          <w:p w:rsidR="00325D6B" w:rsidRDefault="00325D6B">
            <w:pPr>
              <w:spacing w:before="120" w:after="120"/>
            </w:pPr>
            <w:r>
              <w:t>Рожкова Светлана</w:t>
            </w:r>
          </w:p>
        </w:tc>
        <w:tc>
          <w:tcPr>
            <w:tcW w:w="981" w:type="dxa"/>
            <w:tcMar>
              <w:left w:w="88" w:type="dxa"/>
            </w:tcMar>
          </w:tcPr>
          <w:p w:rsidR="00325D6B" w:rsidRDefault="00325D6B">
            <w:pPr>
              <w:spacing w:before="120" w:after="120"/>
            </w:pPr>
            <w:r>
              <w:t>7</w:t>
            </w:r>
          </w:p>
        </w:tc>
        <w:tc>
          <w:tcPr>
            <w:tcW w:w="2160" w:type="dxa"/>
            <w:tcMar>
              <w:left w:w="88" w:type="dxa"/>
            </w:tcMar>
          </w:tcPr>
          <w:p w:rsidR="00325D6B" w:rsidRDefault="00325D6B">
            <w:pPr>
              <w:spacing w:before="120" w:after="120"/>
            </w:pPr>
            <w:r>
              <w:t>математика</w:t>
            </w:r>
          </w:p>
        </w:tc>
        <w:tc>
          <w:tcPr>
            <w:tcW w:w="1446" w:type="dxa"/>
            <w:tcMar>
              <w:left w:w="88" w:type="dxa"/>
            </w:tcMar>
          </w:tcPr>
          <w:p w:rsidR="00325D6B" w:rsidRDefault="00325D6B">
            <w:pPr>
              <w:spacing w:before="120" w:after="120"/>
            </w:pPr>
            <w:r>
              <w:t>победитель</w:t>
            </w:r>
          </w:p>
        </w:tc>
        <w:tc>
          <w:tcPr>
            <w:tcW w:w="2525" w:type="dxa"/>
            <w:tcMar>
              <w:left w:w="88" w:type="dxa"/>
            </w:tcMar>
          </w:tcPr>
          <w:p w:rsidR="00325D6B" w:rsidRDefault="00325D6B">
            <w:pPr>
              <w:spacing w:before="120" w:after="120"/>
            </w:pPr>
            <w:r>
              <w:t>Папоротная А.Н.</w:t>
            </w:r>
          </w:p>
        </w:tc>
      </w:tr>
      <w:tr w:rsidR="00325D6B">
        <w:trPr>
          <w:trHeight w:val="587"/>
        </w:trPr>
        <w:tc>
          <w:tcPr>
            <w:tcW w:w="808" w:type="dxa"/>
            <w:tcMar>
              <w:left w:w="88" w:type="dxa"/>
            </w:tcMar>
          </w:tcPr>
          <w:p w:rsidR="00325D6B" w:rsidRDefault="00325D6B">
            <w:pPr>
              <w:pStyle w:val="NoSpacing"/>
              <w:numPr>
                <w:ilvl w:val="0"/>
                <w:numId w:val="8"/>
              </w:numPr>
              <w:spacing w:before="120" w:after="120"/>
              <w:ind w:hanging="940"/>
              <w:rPr>
                <w:rFonts w:ascii="Times New Roman" w:hAnsi="Times New Roman" w:cs="Times New Roman"/>
                <w:lang w:eastAsia="en-US"/>
              </w:rPr>
            </w:pPr>
          </w:p>
        </w:tc>
        <w:tc>
          <w:tcPr>
            <w:tcW w:w="2648" w:type="dxa"/>
            <w:tcMar>
              <w:left w:w="88" w:type="dxa"/>
            </w:tcMar>
          </w:tcPr>
          <w:p w:rsidR="00325D6B" w:rsidRDefault="00325D6B">
            <w:pPr>
              <w:spacing w:before="120" w:after="120"/>
            </w:pPr>
            <w:r>
              <w:t>Скорых Владислав</w:t>
            </w:r>
          </w:p>
        </w:tc>
        <w:tc>
          <w:tcPr>
            <w:tcW w:w="981" w:type="dxa"/>
            <w:tcMar>
              <w:left w:w="88" w:type="dxa"/>
            </w:tcMar>
          </w:tcPr>
          <w:p w:rsidR="00325D6B" w:rsidRDefault="00325D6B">
            <w:pPr>
              <w:spacing w:before="120" w:after="120"/>
            </w:pPr>
            <w:r>
              <w:t>8</w:t>
            </w:r>
          </w:p>
        </w:tc>
        <w:tc>
          <w:tcPr>
            <w:tcW w:w="2160" w:type="dxa"/>
            <w:tcMar>
              <w:left w:w="88" w:type="dxa"/>
            </w:tcMar>
          </w:tcPr>
          <w:p w:rsidR="00325D6B" w:rsidRDefault="00325D6B">
            <w:pPr>
              <w:spacing w:before="120" w:after="120"/>
            </w:pPr>
            <w:r>
              <w:t>математика</w:t>
            </w:r>
          </w:p>
        </w:tc>
        <w:tc>
          <w:tcPr>
            <w:tcW w:w="1446" w:type="dxa"/>
            <w:tcMar>
              <w:left w:w="88" w:type="dxa"/>
            </w:tcMar>
          </w:tcPr>
          <w:p w:rsidR="00325D6B" w:rsidRDefault="00325D6B">
            <w:pPr>
              <w:spacing w:before="120" w:after="120"/>
            </w:pPr>
            <w:r>
              <w:t>призер</w:t>
            </w:r>
          </w:p>
        </w:tc>
        <w:tc>
          <w:tcPr>
            <w:tcW w:w="2525" w:type="dxa"/>
            <w:tcMar>
              <w:left w:w="88" w:type="dxa"/>
            </w:tcMar>
          </w:tcPr>
          <w:p w:rsidR="00325D6B" w:rsidRDefault="00325D6B">
            <w:pPr>
              <w:spacing w:before="120" w:after="120"/>
            </w:pPr>
            <w:r>
              <w:t>Лазарева Г.В.</w:t>
            </w:r>
          </w:p>
        </w:tc>
      </w:tr>
      <w:tr w:rsidR="00325D6B">
        <w:trPr>
          <w:trHeight w:val="587"/>
        </w:trPr>
        <w:tc>
          <w:tcPr>
            <w:tcW w:w="808" w:type="dxa"/>
            <w:tcMar>
              <w:left w:w="88" w:type="dxa"/>
            </w:tcMar>
          </w:tcPr>
          <w:p w:rsidR="00325D6B" w:rsidRDefault="00325D6B">
            <w:pPr>
              <w:pStyle w:val="NoSpacing"/>
              <w:numPr>
                <w:ilvl w:val="0"/>
                <w:numId w:val="8"/>
              </w:numPr>
              <w:spacing w:before="120" w:after="120"/>
              <w:ind w:hanging="940"/>
              <w:rPr>
                <w:rFonts w:ascii="Times New Roman" w:hAnsi="Times New Roman" w:cs="Times New Roman"/>
                <w:lang w:eastAsia="en-US"/>
              </w:rPr>
            </w:pPr>
          </w:p>
        </w:tc>
        <w:tc>
          <w:tcPr>
            <w:tcW w:w="2648" w:type="dxa"/>
            <w:tcMar>
              <w:left w:w="88" w:type="dxa"/>
            </w:tcMar>
          </w:tcPr>
          <w:p w:rsidR="00325D6B" w:rsidRDefault="00325D6B">
            <w:pPr>
              <w:spacing w:before="120" w:after="120"/>
            </w:pPr>
            <w:r>
              <w:t>Сазыкина Мария</w:t>
            </w:r>
          </w:p>
        </w:tc>
        <w:tc>
          <w:tcPr>
            <w:tcW w:w="981" w:type="dxa"/>
            <w:tcMar>
              <w:left w:w="88" w:type="dxa"/>
            </w:tcMar>
          </w:tcPr>
          <w:p w:rsidR="00325D6B" w:rsidRDefault="00325D6B">
            <w:pPr>
              <w:spacing w:before="120" w:after="120"/>
            </w:pPr>
            <w:r>
              <w:t>9</w:t>
            </w:r>
          </w:p>
        </w:tc>
        <w:tc>
          <w:tcPr>
            <w:tcW w:w="2160" w:type="dxa"/>
            <w:tcMar>
              <w:left w:w="88" w:type="dxa"/>
            </w:tcMar>
          </w:tcPr>
          <w:p w:rsidR="00325D6B" w:rsidRDefault="00325D6B">
            <w:pPr>
              <w:spacing w:before="120" w:after="120"/>
            </w:pPr>
            <w:r>
              <w:t>математика</w:t>
            </w:r>
          </w:p>
        </w:tc>
        <w:tc>
          <w:tcPr>
            <w:tcW w:w="1446" w:type="dxa"/>
            <w:tcMar>
              <w:left w:w="88" w:type="dxa"/>
            </w:tcMar>
          </w:tcPr>
          <w:p w:rsidR="00325D6B" w:rsidRDefault="00325D6B">
            <w:pPr>
              <w:spacing w:before="120" w:after="120"/>
            </w:pPr>
            <w:r>
              <w:t>призер</w:t>
            </w:r>
          </w:p>
        </w:tc>
        <w:tc>
          <w:tcPr>
            <w:tcW w:w="2525" w:type="dxa"/>
            <w:tcMar>
              <w:left w:w="88" w:type="dxa"/>
            </w:tcMar>
          </w:tcPr>
          <w:p w:rsidR="00325D6B" w:rsidRDefault="00325D6B">
            <w:pPr>
              <w:spacing w:before="120" w:after="120"/>
            </w:pPr>
            <w:r>
              <w:t>Папоротная А. Н.</w:t>
            </w:r>
          </w:p>
        </w:tc>
      </w:tr>
      <w:tr w:rsidR="00325D6B">
        <w:trPr>
          <w:trHeight w:val="587"/>
        </w:trPr>
        <w:tc>
          <w:tcPr>
            <w:tcW w:w="808" w:type="dxa"/>
            <w:tcMar>
              <w:left w:w="88" w:type="dxa"/>
            </w:tcMar>
          </w:tcPr>
          <w:p w:rsidR="00325D6B" w:rsidRDefault="00325D6B">
            <w:pPr>
              <w:pStyle w:val="NoSpacing"/>
              <w:numPr>
                <w:ilvl w:val="0"/>
                <w:numId w:val="8"/>
              </w:numPr>
              <w:spacing w:before="120" w:after="120"/>
              <w:ind w:hanging="940"/>
              <w:rPr>
                <w:rFonts w:ascii="Times New Roman" w:hAnsi="Times New Roman" w:cs="Times New Roman"/>
                <w:lang w:eastAsia="en-US"/>
              </w:rPr>
            </w:pPr>
          </w:p>
        </w:tc>
        <w:tc>
          <w:tcPr>
            <w:tcW w:w="2648" w:type="dxa"/>
            <w:tcMar>
              <w:left w:w="88" w:type="dxa"/>
            </w:tcMar>
          </w:tcPr>
          <w:p w:rsidR="00325D6B" w:rsidRDefault="00325D6B">
            <w:pPr>
              <w:spacing w:before="120" w:after="120"/>
            </w:pPr>
            <w:r>
              <w:t>Анохин Иван</w:t>
            </w:r>
          </w:p>
        </w:tc>
        <w:tc>
          <w:tcPr>
            <w:tcW w:w="981" w:type="dxa"/>
            <w:tcMar>
              <w:left w:w="88" w:type="dxa"/>
            </w:tcMar>
          </w:tcPr>
          <w:p w:rsidR="00325D6B" w:rsidRDefault="00325D6B">
            <w:pPr>
              <w:spacing w:before="120" w:after="120"/>
            </w:pPr>
            <w:r>
              <w:t>9</w:t>
            </w:r>
          </w:p>
        </w:tc>
        <w:tc>
          <w:tcPr>
            <w:tcW w:w="2160" w:type="dxa"/>
            <w:tcMar>
              <w:left w:w="88" w:type="dxa"/>
            </w:tcMar>
          </w:tcPr>
          <w:p w:rsidR="00325D6B" w:rsidRDefault="00325D6B">
            <w:pPr>
              <w:spacing w:before="120" w:after="120"/>
            </w:pPr>
            <w:r>
              <w:t>математика</w:t>
            </w:r>
          </w:p>
        </w:tc>
        <w:tc>
          <w:tcPr>
            <w:tcW w:w="1446" w:type="dxa"/>
            <w:tcMar>
              <w:left w:w="88" w:type="dxa"/>
            </w:tcMar>
          </w:tcPr>
          <w:p w:rsidR="00325D6B" w:rsidRDefault="00325D6B">
            <w:pPr>
              <w:spacing w:before="120" w:after="120"/>
            </w:pPr>
            <w:r>
              <w:t>призер</w:t>
            </w:r>
          </w:p>
        </w:tc>
        <w:tc>
          <w:tcPr>
            <w:tcW w:w="2525" w:type="dxa"/>
            <w:tcMar>
              <w:left w:w="88" w:type="dxa"/>
            </w:tcMar>
          </w:tcPr>
          <w:p w:rsidR="00325D6B" w:rsidRDefault="00325D6B">
            <w:pPr>
              <w:spacing w:before="120" w:after="120"/>
            </w:pPr>
            <w:r>
              <w:t>Папоротная А. Н.</w:t>
            </w:r>
          </w:p>
        </w:tc>
      </w:tr>
      <w:tr w:rsidR="00325D6B">
        <w:trPr>
          <w:trHeight w:val="587"/>
        </w:trPr>
        <w:tc>
          <w:tcPr>
            <w:tcW w:w="808" w:type="dxa"/>
            <w:tcMar>
              <w:left w:w="88" w:type="dxa"/>
            </w:tcMar>
          </w:tcPr>
          <w:p w:rsidR="00325D6B" w:rsidRDefault="00325D6B">
            <w:pPr>
              <w:pStyle w:val="NoSpacing"/>
              <w:numPr>
                <w:ilvl w:val="0"/>
                <w:numId w:val="8"/>
              </w:numPr>
              <w:spacing w:before="120" w:after="120"/>
              <w:ind w:hanging="940"/>
              <w:rPr>
                <w:rFonts w:ascii="Times New Roman" w:hAnsi="Times New Roman" w:cs="Times New Roman"/>
                <w:lang w:eastAsia="en-US"/>
              </w:rPr>
            </w:pPr>
          </w:p>
        </w:tc>
        <w:tc>
          <w:tcPr>
            <w:tcW w:w="2648" w:type="dxa"/>
            <w:tcMar>
              <w:left w:w="88" w:type="dxa"/>
            </w:tcMar>
          </w:tcPr>
          <w:p w:rsidR="00325D6B" w:rsidRDefault="00325D6B">
            <w:pPr>
              <w:spacing w:before="120" w:after="120"/>
            </w:pPr>
            <w:r>
              <w:t>Попова Мария</w:t>
            </w:r>
          </w:p>
        </w:tc>
        <w:tc>
          <w:tcPr>
            <w:tcW w:w="981" w:type="dxa"/>
            <w:tcMar>
              <w:left w:w="88" w:type="dxa"/>
            </w:tcMar>
          </w:tcPr>
          <w:p w:rsidR="00325D6B" w:rsidRDefault="00325D6B">
            <w:pPr>
              <w:spacing w:before="120" w:after="120"/>
            </w:pPr>
            <w:r>
              <w:t>10</w:t>
            </w:r>
          </w:p>
        </w:tc>
        <w:tc>
          <w:tcPr>
            <w:tcW w:w="2160" w:type="dxa"/>
            <w:tcMar>
              <w:left w:w="88" w:type="dxa"/>
            </w:tcMar>
          </w:tcPr>
          <w:p w:rsidR="00325D6B" w:rsidRDefault="00325D6B">
            <w:pPr>
              <w:spacing w:before="120" w:after="120"/>
            </w:pPr>
            <w:r>
              <w:t>математика</w:t>
            </w:r>
          </w:p>
        </w:tc>
        <w:tc>
          <w:tcPr>
            <w:tcW w:w="1446" w:type="dxa"/>
            <w:tcMar>
              <w:left w:w="88" w:type="dxa"/>
            </w:tcMar>
          </w:tcPr>
          <w:p w:rsidR="00325D6B" w:rsidRDefault="00325D6B">
            <w:pPr>
              <w:spacing w:before="120" w:after="120"/>
            </w:pPr>
            <w:r>
              <w:t>призер</w:t>
            </w:r>
          </w:p>
        </w:tc>
        <w:tc>
          <w:tcPr>
            <w:tcW w:w="2525" w:type="dxa"/>
            <w:tcMar>
              <w:left w:w="88" w:type="dxa"/>
            </w:tcMar>
          </w:tcPr>
          <w:p w:rsidR="00325D6B" w:rsidRDefault="00325D6B">
            <w:pPr>
              <w:spacing w:before="120" w:after="120"/>
            </w:pPr>
            <w:r>
              <w:t>Пинчук Н.А.</w:t>
            </w:r>
          </w:p>
        </w:tc>
      </w:tr>
      <w:tr w:rsidR="00325D6B">
        <w:trPr>
          <w:trHeight w:val="587"/>
        </w:trPr>
        <w:tc>
          <w:tcPr>
            <w:tcW w:w="808" w:type="dxa"/>
            <w:tcMar>
              <w:left w:w="88" w:type="dxa"/>
            </w:tcMar>
          </w:tcPr>
          <w:p w:rsidR="00325D6B" w:rsidRDefault="00325D6B">
            <w:pPr>
              <w:pStyle w:val="NoSpacing"/>
              <w:numPr>
                <w:ilvl w:val="0"/>
                <w:numId w:val="8"/>
              </w:numPr>
              <w:spacing w:before="120" w:after="120"/>
              <w:ind w:hanging="940"/>
              <w:rPr>
                <w:rFonts w:ascii="Times New Roman" w:hAnsi="Times New Roman" w:cs="Times New Roman"/>
                <w:lang w:eastAsia="en-US"/>
              </w:rPr>
            </w:pPr>
          </w:p>
        </w:tc>
        <w:tc>
          <w:tcPr>
            <w:tcW w:w="2648" w:type="dxa"/>
            <w:tcMar>
              <w:left w:w="88" w:type="dxa"/>
            </w:tcMar>
          </w:tcPr>
          <w:p w:rsidR="00325D6B" w:rsidRDefault="00325D6B">
            <w:pPr>
              <w:spacing w:before="120" w:after="120"/>
            </w:pPr>
            <w:r>
              <w:t>Чернов Илья</w:t>
            </w:r>
          </w:p>
        </w:tc>
        <w:tc>
          <w:tcPr>
            <w:tcW w:w="981" w:type="dxa"/>
            <w:tcMar>
              <w:left w:w="88" w:type="dxa"/>
            </w:tcMar>
          </w:tcPr>
          <w:p w:rsidR="00325D6B" w:rsidRDefault="00325D6B">
            <w:pPr>
              <w:spacing w:before="120" w:after="120"/>
            </w:pPr>
            <w:r>
              <w:t>11</w:t>
            </w:r>
          </w:p>
        </w:tc>
        <w:tc>
          <w:tcPr>
            <w:tcW w:w="2160" w:type="dxa"/>
            <w:tcMar>
              <w:left w:w="88" w:type="dxa"/>
            </w:tcMar>
          </w:tcPr>
          <w:p w:rsidR="00325D6B" w:rsidRDefault="00325D6B">
            <w:pPr>
              <w:spacing w:before="120" w:after="120"/>
            </w:pPr>
            <w:r>
              <w:t>математика</w:t>
            </w:r>
          </w:p>
        </w:tc>
        <w:tc>
          <w:tcPr>
            <w:tcW w:w="1446" w:type="dxa"/>
            <w:tcMar>
              <w:left w:w="88" w:type="dxa"/>
            </w:tcMar>
          </w:tcPr>
          <w:p w:rsidR="00325D6B" w:rsidRDefault="00325D6B">
            <w:pPr>
              <w:spacing w:before="120" w:after="120"/>
            </w:pPr>
            <w:r>
              <w:t>призер</w:t>
            </w:r>
          </w:p>
        </w:tc>
        <w:tc>
          <w:tcPr>
            <w:tcW w:w="2525" w:type="dxa"/>
            <w:tcMar>
              <w:left w:w="88" w:type="dxa"/>
            </w:tcMar>
          </w:tcPr>
          <w:p w:rsidR="00325D6B" w:rsidRDefault="00325D6B">
            <w:pPr>
              <w:spacing w:before="120" w:after="120"/>
            </w:pPr>
            <w:r>
              <w:t>Пинчук Н.А.</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pStyle w:val="a9"/>
              <w:spacing w:before="120" w:after="120"/>
              <w:rPr>
                <w:color w:val="000000"/>
              </w:rPr>
            </w:pPr>
            <w:r>
              <w:rPr>
                <w:color w:val="000000"/>
              </w:rPr>
              <w:t>Мартынова Марина</w:t>
            </w:r>
          </w:p>
        </w:tc>
        <w:tc>
          <w:tcPr>
            <w:tcW w:w="981" w:type="dxa"/>
            <w:tcMar>
              <w:left w:w="88" w:type="dxa"/>
            </w:tcMar>
          </w:tcPr>
          <w:p w:rsidR="00325D6B" w:rsidRDefault="00325D6B">
            <w:pPr>
              <w:pStyle w:val="a9"/>
              <w:spacing w:before="120" w:after="120"/>
              <w:rPr>
                <w:color w:val="000000"/>
              </w:rPr>
            </w:pPr>
            <w:r>
              <w:rPr>
                <w:color w:val="000000"/>
              </w:rPr>
              <w:t>8</w:t>
            </w:r>
          </w:p>
        </w:tc>
        <w:tc>
          <w:tcPr>
            <w:tcW w:w="2160" w:type="dxa"/>
            <w:tcMar>
              <w:left w:w="88" w:type="dxa"/>
            </w:tcMar>
          </w:tcPr>
          <w:p w:rsidR="00325D6B" w:rsidRDefault="00325D6B">
            <w:pPr>
              <w:spacing w:before="120" w:after="120"/>
              <w:rPr>
                <w:color w:val="000000"/>
              </w:rPr>
            </w:pPr>
            <w:r>
              <w:rPr>
                <w:color w:val="000000"/>
              </w:rPr>
              <w:t>химия</w:t>
            </w:r>
          </w:p>
        </w:tc>
        <w:tc>
          <w:tcPr>
            <w:tcW w:w="1446" w:type="dxa"/>
            <w:tcMar>
              <w:left w:w="88" w:type="dxa"/>
            </w:tcMar>
          </w:tcPr>
          <w:p w:rsidR="00325D6B" w:rsidRDefault="00325D6B">
            <w:pPr>
              <w:pStyle w:val="NoSpacing"/>
              <w:tabs>
                <w:tab w:val="left" w:pos="270"/>
              </w:tabs>
              <w:spacing w:before="120" w:after="120"/>
              <w:rPr>
                <w:rFonts w:ascii="Times New Roman" w:hAnsi="Times New Roman" w:cs="Times New Roman"/>
                <w:color w:val="000000"/>
              </w:rPr>
            </w:pPr>
            <w:r>
              <w:rPr>
                <w:rFonts w:ascii="Times New Roman" w:hAnsi="Times New Roman" w:cs="Times New Roman"/>
                <w:color w:val="000000"/>
              </w:rPr>
              <w:t>призёр</w:t>
            </w:r>
          </w:p>
        </w:tc>
        <w:tc>
          <w:tcPr>
            <w:tcW w:w="2525" w:type="dxa"/>
            <w:tcMar>
              <w:left w:w="88" w:type="dxa"/>
            </w:tcMar>
          </w:tcPr>
          <w:p w:rsidR="00325D6B" w:rsidRDefault="00325D6B">
            <w:pPr>
              <w:pStyle w:val="a9"/>
              <w:spacing w:before="120" w:after="120"/>
              <w:rPr>
                <w:color w:val="000000"/>
              </w:rPr>
            </w:pPr>
            <w:r>
              <w:rPr>
                <w:color w:val="000000"/>
              </w:rPr>
              <w:t>Чмырь Т.Г.</w:t>
            </w:r>
          </w:p>
        </w:tc>
      </w:tr>
      <w:tr w:rsidR="00325D6B">
        <w:trPr>
          <w:trHeight w:val="587"/>
        </w:trPr>
        <w:tc>
          <w:tcPr>
            <w:tcW w:w="808" w:type="dxa"/>
            <w:tcMar>
              <w:left w:w="88" w:type="dxa"/>
            </w:tcMar>
          </w:tcPr>
          <w:p w:rsidR="00325D6B" w:rsidRDefault="00325D6B">
            <w:pPr>
              <w:pStyle w:val="NoSpacing"/>
              <w:numPr>
                <w:ilvl w:val="0"/>
                <w:numId w:val="8"/>
              </w:numPr>
              <w:spacing w:before="120" w:after="120"/>
              <w:ind w:hanging="940"/>
              <w:rPr>
                <w:rFonts w:ascii="Times New Roman" w:hAnsi="Times New Roman" w:cs="Times New Roman"/>
              </w:rPr>
            </w:pPr>
          </w:p>
        </w:tc>
        <w:tc>
          <w:tcPr>
            <w:tcW w:w="2648"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 xml:space="preserve">Родникова Ульяна </w:t>
            </w:r>
          </w:p>
        </w:tc>
        <w:tc>
          <w:tcPr>
            <w:tcW w:w="981"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7</w:t>
            </w:r>
          </w:p>
        </w:tc>
        <w:tc>
          <w:tcPr>
            <w:tcW w:w="2160"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литература</w:t>
            </w:r>
          </w:p>
        </w:tc>
        <w:tc>
          <w:tcPr>
            <w:tcW w:w="1446"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победитель</w:t>
            </w:r>
          </w:p>
        </w:tc>
        <w:tc>
          <w:tcPr>
            <w:tcW w:w="2525"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Русанова О.В.</w:t>
            </w:r>
          </w:p>
        </w:tc>
      </w:tr>
      <w:tr w:rsidR="00325D6B">
        <w:trPr>
          <w:trHeight w:val="587"/>
        </w:trPr>
        <w:tc>
          <w:tcPr>
            <w:tcW w:w="808" w:type="dxa"/>
            <w:tcMar>
              <w:left w:w="88" w:type="dxa"/>
            </w:tcMar>
          </w:tcPr>
          <w:p w:rsidR="00325D6B" w:rsidRDefault="00325D6B">
            <w:pPr>
              <w:pStyle w:val="NoSpacing"/>
              <w:numPr>
                <w:ilvl w:val="0"/>
                <w:numId w:val="8"/>
              </w:numPr>
              <w:spacing w:before="120" w:after="120"/>
              <w:ind w:hanging="940"/>
              <w:rPr>
                <w:rFonts w:ascii="Times New Roman" w:hAnsi="Times New Roman" w:cs="Times New Roman"/>
              </w:rPr>
            </w:pPr>
          </w:p>
        </w:tc>
        <w:tc>
          <w:tcPr>
            <w:tcW w:w="2648"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 xml:space="preserve">Багрецова Алиса </w:t>
            </w:r>
          </w:p>
        </w:tc>
        <w:tc>
          <w:tcPr>
            <w:tcW w:w="981" w:type="dxa"/>
            <w:tcMar>
              <w:left w:w="88" w:type="dxa"/>
            </w:tcMar>
          </w:tcPr>
          <w:p w:rsidR="00325D6B" w:rsidRDefault="00325D6B">
            <w:pPr>
              <w:spacing w:before="120" w:after="120"/>
            </w:pPr>
            <w:r>
              <w:t>7</w:t>
            </w:r>
          </w:p>
        </w:tc>
        <w:tc>
          <w:tcPr>
            <w:tcW w:w="2160"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русский язык</w:t>
            </w:r>
          </w:p>
        </w:tc>
        <w:tc>
          <w:tcPr>
            <w:tcW w:w="1446"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призёр</w:t>
            </w:r>
          </w:p>
        </w:tc>
        <w:tc>
          <w:tcPr>
            <w:tcW w:w="2525"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Русанова О.В.</w:t>
            </w:r>
          </w:p>
        </w:tc>
      </w:tr>
      <w:tr w:rsidR="00325D6B">
        <w:trPr>
          <w:trHeight w:val="587"/>
        </w:trPr>
        <w:tc>
          <w:tcPr>
            <w:tcW w:w="808" w:type="dxa"/>
            <w:tcMar>
              <w:left w:w="88" w:type="dxa"/>
            </w:tcMar>
          </w:tcPr>
          <w:p w:rsidR="00325D6B" w:rsidRDefault="00325D6B">
            <w:pPr>
              <w:pStyle w:val="NoSpacing"/>
              <w:numPr>
                <w:ilvl w:val="0"/>
                <w:numId w:val="8"/>
              </w:numPr>
              <w:spacing w:before="120" w:after="120"/>
              <w:ind w:hanging="940"/>
              <w:rPr>
                <w:rFonts w:ascii="Times New Roman" w:hAnsi="Times New Roman" w:cs="Times New Roman"/>
              </w:rPr>
            </w:pPr>
          </w:p>
        </w:tc>
        <w:tc>
          <w:tcPr>
            <w:tcW w:w="2648"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 xml:space="preserve">Смыденко Яна </w:t>
            </w:r>
          </w:p>
        </w:tc>
        <w:tc>
          <w:tcPr>
            <w:tcW w:w="981" w:type="dxa"/>
            <w:tcMar>
              <w:left w:w="88" w:type="dxa"/>
            </w:tcMar>
          </w:tcPr>
          <w:p w:rsidR="00325D6B" w:rsidRDefault="00325D6B">
            <w:pPr>
              <w:spacing w:before="120" w:after="120"/>
            </w:pPr>
            <w:r>
              <w:t>8</w:t>
            </w:r>
          </w:p>
        </w:tc>
        <w:tc>
          <w:tcPr>
            <w:tcW w:w="2160"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русский язык</w:t>
            </w:r>
          </w:p>
        </w:tc>
        <w:tc>
          <w:tcPr>
            <w:tcW w:w="1446"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призёр</w:t>
            </w:r>
          </w:p>
        </w:tc>
        <w:tc>
          <w:tcPr>
            <w:tcW w:w="2525"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Русанова О. В.</w:t>
            </w:r>
          </w:p>
        </w:tc>
      </w:tr>
      <w:tr w:rsidR="00325D6B">
        <w:trPr>
          <w:trHeight w:val="587"/>
        </w:trPr>
        <w:tc>
          <w:tcPr>
            <w:tcW w:w="808" w:type="dxa"/>
            <w:tcMar>
              <w:left w:w="88" w:type="dxa"/>
            </w:tcMar>
          </w:tcPr>
          <w:p w:rsidR="00325D6B" w:rsidRDefault="00325D6B">
            <w:pPr>
              <w:pStyle w:val="NoSpacing"/>
              <w:numPr>
                <w:ilvl w:val="0"/>
                <w:numId w:val="8"/>
              </w:numPr>
              <w:spacing w:before="120" w:after="120"/>
              <w:ind w:hanging="940"/>
              <w:rPr>
                <w:rFonts w:ascii="Times New Roman" w:hAnsi="Times New Roman" w:cs="Times New Roman"/>
              </w:rPr>
            </w:pPr>
          </w:p>
        </w:tc>
        <w:tc>
          <w:tcPr>
            <w:tcW w:w="2648"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 xml:space="preserve">Тартыгина Екатерина </w:t>
            </w:r>
          </w:p>
        </w:tc>
        <w:tc>
          <w:tcPr>
            <w:tcW w:w="981" w:type="dxa"/>
            <w:tcMar>
              <w:left w:w="88" w:type="dxa"/>
            </w:tcMar>
          </w:tcPr>
          <w:p w:rsidR="00325D6B" w:rsidRDefault="00325D6B">
            <w:pPr>
              <w:spacing w:before="120" w:after="120"/>
            </w:pPr>
            <w:r>
              <w:t>10</w:t>
            </w:r>
          </w:p>
        </w:tc>
        <w:tc>
          <w:tcPr>
            <w:tcW w:w="2160"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русский язык</w:t>
            </w:r>
          </w:p>
        </w:tc>
        <w:tc>
          <w:tcPr>
            <w:tcW w:w="1446"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призёр</w:t>
            </w:r>
          </w:p>
        </w:tc>
        <w:tc>
          <w:tcPr>
            <w:tcW w:w="2525"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Брик Т. А.</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Скребнев Иван</w:t>
            </w:r>
          </w:p>
        </w:tc>
        <w:tc>
          <w:tcPr>
            <w:tcW w:w="981" w:type="dxa"/>
            <w:tcMar>
              <w:left w:w="88" w:type="dxa"/>
            </w:tcMar>
          </w:tcPr>
          <w:p w:rsidR="00325D6B" w:rsidRDefault="00325D6B">
            <w:pPr>
              <w:spacing w:before="120" w:after="120"/>
            </w:pPr>
            <w:r>
              <w:t>7</w:t>
            </w:r>
          </w:p>
        </w:tc>
        <w:tc>
          <w:tcPr>
            <w:tcW w:w="2160" w:type="dxa"/>
            <w:tcMar>
              <w:left w:w="88" w:type="dxa"/>
            </w:tcMar>
          </w:tcPr>
          <w:p w:rsidR="00325D6B" w:rsidRDefault="00325D6B">
            <w:pPr>
              <w:spacing w:before="120" w:after="120"/>
            </w:pPr>
            <w:r>
              <w:t>физика</w:t>
            </w:r>
          </w:p>
        </w:tc>
        <w:tc>
          <w:tcPr>
            <w:tcW w:w="1446" w:type="dxa"/>
            <w:tcMar>
              <w:left w:w="88" w:type="dxa"/>
            </w:tcMar>
          </w:tcPr>
          <w:p w:rsidR="00325D6B" w:rsidRDefault="00325D6B">
            <w:pPr>
              <w:spacing w:before="120" w:after="120"/>
            </w:pPr>
            <w:r>
              <w:t>победитель</w:t>
            </w:r>
          </w:p>
        </w:tc>
        <w:tc>
          <w:tcPr>
            <w:tcW w:w="2525" w:type="dxa"/>
            <w:tcMar>
              <w:left w:w="88" w:type="dxa"/>
            </w:tcMar>
          </w:tcPr>
          <w:p w:rsidR="00325D6B" w:rsidRDefault="00325D6B">
            <w:pPr>
              <w:spacing w:before="120" w:after="120"/>
            </w:pPr>
            <w:r>
              <w:t>Корень А.И.</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 xml:space="preserve">Чернов Илья </w:t>
            </w:r>
          </w:p>
        </w:tc>
        <w:tc>
          <w:tcPr>
            <w:tcW w:w="981" w:type="dxa"/>
            <w:tcMar>
              <w:left w:w="88" w:type="dxa"/>
            </w:tcMar>
          </w:tcPr>
          <w:p w:rsidR="00325D6B" w:rsidRDefault="00325D6B">
            <w:pPr>
              <w:spacing w:before="120" w:after="120"/>
            </w:pPr>
            <w:r>
              <w:t>11</w:t>
            </w:r>
          </w:p>
        </w:tc>
        <w:tc>
          <w:tcPr>
            <w:tcW w:w="2160" w:type="dxa"/>
            <w:tcMar>
              <w:left w:w="88" w:type="dxa"/>
            </w:tcMar>
          </w:tcPr>
          <w:p w:rsidR="00325D6B" w:rsidRDefault="00325D6B">
            <w:pPr>
              <w:spacing w:before="120" w:after="120"/>
            </w:pPr>
            <w:r>
              <w:t>физика</w:t>
            </w:r>
          </w:p>
        </w:tc>
        <w:tc>
          <w:tcPr>
            <w:tcW w:w="1446" w:type="dxa"/>
            <w:tcMar>
              <w:left w:w="88" w:type="dxa"/>
            </w:tcMar>
          </w:tcPr>
          <w:p w:rsidR="00325D6B" w:rsidRDefault="00325D6B">
            <w:pPr>
              <w:spacing w:before="120" w:after="120"/>
            </w:pPr>
            <w:r>
              <w:t>призер</w:t>
            </w:r>
          </w:p>
        </w:tc>
        <w:tc>
          <w:tcPr>
            <w:tcW w:w="2525" w:type="dxa"/>
            <w:tcMar>
              <w:left w:w="88" w:type="dxa"/>
            </w:tcMar>
          </w:tcPr>
          <w:p w:rsidR="00325D6B" w:rsidRDefault="00325D6B">
            <w:pPr>
              <w:spacing w:before="120" w:after="120"/>
            </w:pPr>
            <w:r>
              <w:t>Корень А.И.</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 xml:space="preserve">Сазыкина Мария </w:t>
            </w:r>
          </w:p>
        </w:tc>
        <w:tc>
          <w:tcPr>
            <w:tcW w:w="981" w:type="dxa"/>
            <w:tcMar>
              <w:left w:w="88" w:type="dxa"/>
            </w:tcMar>
          </w:tcPr>
          <w:p w:rsidR="00325D6B" w:rsidRDefault="00325D6B">
            <w:pPr>
              <w:spacing w:before="120" w:after="120"/>
            </w:pPr>
            <w:r>
              <w:t>9</w:t>
            </w:r>
          </w:p>
        </w:tc>
        <w:tc>
          <w:tcPr>
            <w:tcW w:w="2160" w:type="dxa"/>
            <w:tcMar>
              <w:left w:w="88" w:type="dxa"/>
            </w:tcMar>
          </w:tcPr>
          <w:p w:rsidR="00325D6B" w:rsidRDefault="00325D6B">
            <w:pPr>
              <w:spacing w:before="120" w:after="120"/>
            </w:pPr>
            <w:r>
              <w:t>физика</w:t>
            </w:r>
          </w:p>
        </w:tc>
        <w:tc>
          <w:tcPr>
            <w:tcW w:w="1446" w:type="dxa"/>
            <w:tcMar>
              <w:left w:w="88" w:type="dxa"/>
            </w:tcMar>
          </w:tcPr>
          <w:p w:rsidR="00325D6B" w:rsidRDefault="00325D6B">
            <w:pPr>
              <w:spacing w:before="120" w:after="120"/>
            </w:pPr>
            <w:r>
              <w:t>призер</w:t>
            </w:r>
          </w:p>
        </w:tc>
        <w:tc>
          <w:tcPr>
            <w:tcW w:w="2525" w:type="dxa"/>
            <w:tcMar>
              <w:left w:w="88" w:type="dxa"/>
            </w:tcMar>
          </w:tcPr>
          <w:p w:rsidR="00325D6B" w:rsidRDefault="00325D6B">
            <w:pPr>
              <w:spacing w:before="120" w:after="120"/>
            </w:pPr>
            <w:r>
              <w:t>Корень А.И.</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 xml:space="preserve">Менькин Владислав </w:t>
            </w:r>
          </w:p>
        </w:tc>
        <w:tc>
          <w:tcPr>
            <w:tcW w:w="981" w:type="dxa"/>
            <w:tcMar>
              <w:left w:w="88" w:type="dxa"/>
            </w:tcMar>
          </w:tcPr>
          <w:p w:rsidR="00325D6B" w:rsidRDefault="00325D6B">
            <w:pPr>
              <w:spacing w:before="120" w:after="120"/>
            </w:pPr>
            <w:r>
              <w:t>8</w:t>
            </w:r>
          </w:p>
        </w:tc>
        <w:tc>
          <w:tcPr>
            <w:tcW w:w="2160" w:type="dxa"/>
            <w:tcMar>
              <w:left w:w="88" w:type="dxa"/>
            </w:tcMar>
          </w:tcPr>
          <w:p w:rsidR="00325D6B" w:rsidRDefault="00325D6B">
            <w:pPr>
              <w:spacing w:before="120" w:after="120"/>
            </w:pPr>
            <w:r>
              <w:t>физика</w:t>
            </w:r>
          </w:p>
        </w:tc>
        <w:tc>
          <w:tcPr>
            <w:tcW w:w="1446" w:type="dxa"/>
            <w:tcMar>
              <w:left w:w="88" w:type="dxa"/>
            </w:tcMar>
          </w:tcPr>
          <w:p w:rsidR="00325D6B" w:rsidRDefault="00325D6B">
            <w:pPr>
              <w:spacing w:before="120" w:after="120"/>
            </w:pPr>
            <w:r>
              <w:t>призёр</w:t>
            </w:r>
          </w:p>
        </w:tc>
        <w:tc>
          <w:tcPr>
            <w:tcW w:w="2525" w:type="dxa"/>
            <w:tcMar>
              <w:left w:w="88" w:type="dxa"/>
            </w:tcMar>
          </w:tcPr>
          <w:p w:rsidR="00325D6B" w:rsidRDefault="00325D6B">
            <w:pPr>
              <w:spacing w:before="120" w:after="120"/>
            </w:pPr>
            <w:r>
              <w:t>Шарапова О.А.</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 xml:space="preserve">Рожкова Светлана </w:t>
            </w:r>
          </w:p>
        </w:tc>
        <w:tc>
          <w:tcPr>
            <w:tcW w:w="981" w:type="dxa"/>
            <w:tcMar>
              <w:left w:w="88" w:type="dxa"/>
            </w:tcMar>
          </w:tcPr>
          <w:p w:rsidR="00325D6B" w:rsidRDefault="00325D6B">
            <w:pPr>
              <w:spacing w:before="120" w:after="120"/>
            </w:pPr>
            <w:r>
              <w:t>7</w:t>
            </w:r>
          </w:p>
        </w:tc>
        <w:tc>
          <w:tcPr>
            <w:tcW w:w="2160" w:type="dxa"/>
            <w:tcMar>
              <w:left w:w="88" w:type="dxa"/>
            </w:tcMar>
          </w:tcPr>
          <w:p w:rsidR="00325D6B" w:rsidRDefault="00325D6B">
            <w:pPr>
              <w:spacing w:before="120" w:after="120"/>
            </w:pPr>
            <w:r>
              <w:t>физика</w:t>
            </w:r>
          </w:p>
        </w:tc>
        <w:tc>
          <w:tcPr>
            <w:tcW w:w="1446" w:type="dxa"/>
            <w:tcMar>
              <w:left w:w="88" w:type="dxa"/>
            </w:tcMar>
          </w:tcPr>
          <w:p w:rsidR="00325D6B" w:rsidRDefault="00325D6B">
            <w:pPr>
              <w:spacing w:before="120" w:after="120"/>
            </w:pPr>
            <w:r>
              <w:t>призер</w:t>
            </w:r>
          </w:p>
        </w:tc>
        <w:tc>
          <w:tcPr>
            <w:tcW w:w="2525" w:type="dxa"/>
            <w:tcMar>
              <w:left w:w="88" w:type="dxa"/>
            </w:tcMar>
          </w:tcPr>
          <w:p w:rsidR="00325D6B" w:rsidRDefault="00325D6B">
            <w:pPr>
              <w:spacing w:before="120" w:after="120"/>
            </w:pPr>
            <w:r>
              <w:t>Корень А.И.</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 xml:space="preserve">Меркулов Владислав </w:t>
            </w:r>
          </w:p>
        </w:tc>
        <w:tc>
          <w:tcPr>
            <w:tcW w:w="981" w:type="dxa"/>
            <w:tcMar>
              <w:left w:w="88" w:type="dxa"/>
            </w:tcMar>
          </w:tcPr>
          <w:p w:rsidR="00325D6B" w:rsidRDefault="00325D6B">
            <w:pPr>
              <w:spacing w:before="120" w:after="120"/>
            </w:pPr>
            <w:r>
              <w:t>7</w:t>
            </w:r>
          </w:p>
        </w:tc>
        <w:tc>
          <w:tcPr>
            <w:tcW w:w="2160" w:type="dxa"/>
            <w:tcMar>
              <w:left w:w="88" w:type="dxa"/>
            </w:tcMar>
          </w:tcPr>
          <w:p w:rsidR="00325D6B" w:rsidRDefault="00325D6B">
            <w:pPr>
              <w:spacing w:before="120" w:after="120"/>
            </w:pPr>
            <w:r>
              <w:t>физика</w:t>
            </w:r>
          </w:p>
        </w:tc>
        <w:tc>
          <w:tcPr>
            <w:tcW w:w="1446" w:type="dxa"/>
            <w:tcMar>
              <w:left w:w="88" w:type="dxa"/>
            </w:tcMar>
          </w:tcPr>
          <w:p w:rsidR="00325D6B" w:rsidRDefault="00325D6B">
            <w:pPr>
              <w:spacing w:before="120" w:after="120"/>
            </w:pPr>
            <w:r>
              <w:t>призер</w:t>
            </w:r>
          </w:p>
        </w:tc>
        <w:tc>
          <w:tcPr>
            <w:tcW w:w="2525" w:type="dxa"/>
            <w:tcMar>
              <w:left w:w="88" w:type="dxa"/>
            </w:tcMar>
          </w:tcPr>
          <w:p w:rsidR="00325D6B" w:rsidRDefault="00325D6B">
            <w:pPr>
              <w:spacing w:before="120" w:after="120"/>
            </w:pPr>
            <w:r>
              <w:t>Корень А.И.</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 xml:space="preserve">Сазыкина Мария </w:t>
            </w:r>
          </w:p>
        </w:tc>
        <w:tc>
          <w:tcPr>
            <w:tcW w:w="981" w:type="dxa"/>
            <w:tcMar>
              <w:left w:w="88" w:type="dxa"/>
            </w:tcMar>
          </w:tcPr>
          <w:p w:rsidR="00325D6B" w:rsidRDefault="00325D6B">
            <w:pPr>
              <w:spacing w:before="120" w:after="120"/>
            </w:pPr>
            <w:r>
              <w:t>9</w:t>
            </w:r>
          </w:p>
        </w:tc>
        <w:tc>
          <w:tcPr>
            <w:tcW w:w="2160" w:type="dxa"/>
            <w:tcMar>
              <w:left w:w="88" w:type="dxa"/>
            </w:tcMar>
          </w:tcPr>
          <w:p w:rsidR="00325D6B" w:rsidRDefault="00325D6B">
            <w:pPr>
              <w:spacing w:before="120" w:after="120"/>
            </w:pPr>
            <w:r>
              <w:t xml:space="preserve">биология </w:t>
            </w:r>
          </w:p>
        </w:tc>
        <w:tc>
          <w:tcPr>
            <w:tcW w:w="1446" w:type="dxa"/>
            <w:tcMar>
              <w:left w:w="88" w:type="dxa"/>
            </w:tcMar>
          </w:tcPr>
          <w:p w:rsidR="00325D6B" w:rsidRDefault="00325D6B">
            <w:pPr>
              <w:spacing w:before="120" w:after="120"/>
            </w:pPr>
            <w:r>
              <w:t xml:space="preserve">призер </w:t>
            </w:r>
          </w:p>
        </w:tc>
        <w:tc>
          <w:tcPr>
            <w:tcW w:w="2525" w:type="dxa"/>
            <w:tcMar>
              <w:left w:w="88" w:type="dxa"/>
            </w:tcMar>
          </w:tcPr>
          <w:p w:rsidR="00325D6B" w:rsidRDefault="00325D6B">
            <w:pPr>
              <w:spacing w:before="120" w:after="120"/>
            </w:pPr>
            <w:r>
              <w:t>Быстрова Л.А.</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 xml:space="preserve">Сазыкина Мария </w:t>
            </w:r>
          </w:p>
        </w:tc>
        <w:tc>
          <w:tcPr>
            <w:tcW w:w="981" w:type="dxa"/>
            <w:tcMar>
              <w:left w:w="88" w:type="dxa"/>
            </w:tcMar>
          </w:tcPr>
          <w:p w:rsidR="00325D6B" w:rsidRDefault="00325D6B">
            <w:pPr>
              <w:spacing w:before="120" w:after="120"/>
            </w:pPr>
            <w:r>
              <w:t>9</w:t>
            </w:r>
          </w:p>
        </w:tc>
        <w:tc>
          <w:tcPr>
            <w:tcW w:w="2160" w:type="dxa"/>
            <w:tcMar>
              <w:left w:w="88" w:type="dxa"/>
            </w:tcMar>
          </w:tcPr>
          <w:p w:rsidR="00325D6B" w:rsidRDefault="00325D6B">
            <w:pPr>
              <w:spacing w:before="120" w:after="120"/>
            </w:pPr>
            <w:r>
              <w:t xml:space="preserve">экология </w:t>
            </w:r>
          </w:p>
        </w:tc>
        <w:tc>
          <w:tcPr>
            <w:tcW w:w="1446" w:type="dxa"/>
            <w:tcMar>
              <w:left w:w="88" w:type="dxa"/>
            </w:tcMar>
          </w:tcPr>
          <w:p w:rsidR="00325D6B" w:rsidRDefault="00325D6B">
            <w:pPr>
              <w:spacing w:before="120" w:after="120"/>
            </w:pPr>
            <w:r>
              <w:t xml:space="preserve">призер </w:t>
            </w:r>
          </w:p>
        </w:tc>
        <w:tc>
          <w:tcPr>
            <w:tcW w:w="2525" w:type="dxa"/>
            <w:tcMar>
              <w:left w:w="88" w:type="dxa"/>
            </w:tcMar>
          </w:tcPr>
          <w:p w:rsidR="00325D6B" w:rsidRDefault="00325D6B">
            <w:pPr>
              <w:spacing w:before="120" w:after="120"/>
            </w:pPr>
            <w:r>
              <w:t>Быстрова Л.А.</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 xml:space="preserve">Щукина Дарья </w:t>
            </w:r>
          </w:p>
        </w:tc>
        <w:tc>
          <w:tcPr>
            <w:tcW w:w="981" w:type="dxa"/>
            <w:tcMar>
              <w:left w:w="88" w:type="dxa"/>
            </w:tcMar>
          </w:tcPr>
          <w:p w:rsidR="00325D6B" w:rsidRDefault="00325D6B">
            <w:pPr>
              <w:spacing w:before="120" w:after="120"/>
            </w:pPr>
            <w:r>
              <w:t>11</w:t>
            </w:r>
          </w:p>
        </w:tc>
        <w:tc>
          <w:tcPr>
            <w:tcW w:w="2160" w:type="dxa"/>
            <w:tcMar>
              <w:left w:w="88" w:type="dxa"/>
            </w:tcMar>
          </w:tcPr>
          <w:p w:rsidR="00325D6B" w:rsidRDefault="00325D6B">
            <w:pPr>
              <w:spacing w:before="120" w:after="120"/>
            </w:pPr>
            <w:r>
              <w:t xml:space="preserve">биология </w:t>
            </w:r>
          </w:p>
        </w:tc>
        <w:tc>
          <w:tcPr>
            <w:tcW w:w="1446" w:type="dxa"/>
            <w:tcMar>
              <w:left w:w="88" w:type="dxa"/>
            </w:tcMar>
          </w:tcPr>
          <w:p w:rsidR="00325D6B" w:rsidRDefault="00325D6B">
            <w:pPr>
              <w:spacing w:before="120" w:after="120"/>
            </w:pPr>
            <w:r>
              <w:t xml:space="preserve">призер </w:t>
            </w:r>
          </w:p>
        </w:tc>
        <w:tc>
          <w:tcPr>
            <w:tcW w:w="2525" w:type="dxa"/>
            <w:tcMar>
              <w:left w:w="88" w:type="dxa"/>
            </w:tcMar>
          </w:tcPr>
          <w:p w:rsidR="00325D6B" w:rsidRDefault="00325D6B">
            <w:pPr>
              <w:spacing w:before="120" w:after="120"/>
            </w:pPr>
            <w:r>
              <w:t>Быстрова Л.А.</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 xml:space="preserve">Богомолова Римма </w:t>
            </w:r>
          </w:p>
        </w:tc>
        <w:tc>
          <w:tcPr>
            <w:tcW w:w="981" w:type="dxa"/>
            <w:tcMar>
              <w:left w:w="88" w:type="dxa"/>
            </w:tcMar>
          </w:tcPr>
          <w:p w:rsidR="00325D6B" w:rsidRDefault="00325D6B">
            <w:pPr>
              <w:spacing w:before="120" w:after="120"/>
            </w:pPr>
            <w:r>
              <w:t>7</w:t>
            </w:r>
          </w:p>
        </w:tc>
        <w:tc>
          <w:tcPr>
            <w:tcW w:w="2160" w:type="dxa"/>
            <w:tcMar>
              <w:left w:w="88" w:type="dxa"/>
            </w:tcMar>
          </w:tcPr>
          <w:p w:rsidR="00325D6B" w:rsidRDefault="00325D6B">
            <w:pPr>
              <w:spacing w:before="120" w:after="120"/>
            </w:pPr>
            <w:r>
              <w:t xml:space="preserve">экология </w:t>
            </w:r>
          </w:p>
        </w:tc>
        <w:tc>
          <w:tcPr>
            <w:tcW w:w="1446" w:type="dxa"/>
            <w:tcMar>
              <w:left w:w="88" w:type="dxa"/>
            </w:tcMar>
          </w:tcPr>
          <w:p w:rsidR="00325D6B" w:rsidRDefault="00325D6B">
            <w:pPr>
              <w:spacing w:before="120" w:after="120"/>
            </w:pPr>
            <w:r>
              <w:t xml:space="preserve">призер </w:t>
            </w:r>
          </w:p>
        </w:tc>
        <w:tc>
          <w:tcPr>
            <w:tcW w:w="2525" w:type="dxa"/>
            <w:tcMar>
              <w:left w:w="88" w:type="dxa"/>
            </w:tcMar>
          </w:tcPr>
          <w:p w:rsidR="00325D6B" w:rsidRDefault="00325D6B">
            <w:pPr>
              <w:spacing w:before="120" w:after="120"/>
            </w:pPr>
            <w:r>
              <w:t>Михайличенко Н.В.</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 xml:space="preserve">Курушкина Ксения </w:t>
            </w:r>
          </w:p>
        </w:tc>
        <w:tc>
          <w:tcPr>
            <w:tcW w:w="981" w:type="dxa"/>
            <w:tcMar>
              <w:left w:w="88" w:type="dxa"/>
            </w:tcMar>
          </w:tcPr>
          <w:p w:rsidR="00325D6B" w:rsidRDefault="00325D6B">
            <w:pPr>
              <w:spacing w:before="120" w:after="120"/>
            </w:pPr>
            <w:r>
              <w:t>9</w:t>
            </w:r>
          </w:p>
        </w:tc>
        <w:tc>
          <w:tcPr>
            <w:tcW w:w="2160" w:type="dxa"/>
            <w:tcMar>
              <w:left w:w="88" w:type="dxa"/>
            </w:tcMar>
          </w:tcPr>
          <w:p w:rsidR="00325D6B" w:rsidRDefault="00325D6B">
            <w:pPr>
              <w:spacing w:before="120" w:after="120"/>
            </w:pPr>
            <w:r>
              <w:t xml:space="preserve">экология </w:t>
            </w:r>
          </w:p>
        </w:tc>
        <w:tc>
          <w:tcPr>
            <w:tcW w:w="1446" w:type="dxa"/>
            <w:tcMar>
              <w:left w:w="88" w:type="dxa"/>
            </w:tcMar>
          </w:tcPr>
          <w:p w:rsidR="00325D6B" w:rsidRDefault="00325D6B">
            <w:pPr>
              <w:spacing w:before="120" w:after="120"/>
            </w:pPr>
            <w:r>
              <w:t xml:space="preserve">призер </w:t>
            </w:r>
          </w:p>
        </w:tc>
        <w:tc>
          <w:tcPr>
            <w:tcW w:w="2525" w:type="dxa"/>
            <w:tcMar>
              <w:left w:w="88" w:type="dxa"/>
            </w:tcMar>
          </w:tcPr>
          <w:p w:rsidR="00325D6B" w:rsidRDefault="00325D6B">
            <w:pPr>
              <w:spacing w:before="120" w:after="120"/>
            </w:pPr>
            <w:r>
              <w:t>Быстрова Л.А.</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Кульшин Роман</w:t>
            </w:r>
          </w:p>
        </w:tc>
        <w:tc>
          <w:tcPr>
            <w:tcW w:w="981" w:type="dxa"/>
            <w:tcMar>
              <w:left w:w="88" w:type="dxa"/>
            </w:tcMar>
          </w:tcPr>
          <w:p w:rsidR="00325D6B" w:rsidRDefault="00325D6B">
            <w:pPr>
              <w:spacing w:before="120" w:after="120"/>
            </w:pPr>
            <w:r>
              <w:t>10</w:t>
            </w:r>
          </w:p>
        </w:tc>
        <w:tc>
          <w:tcPr>
            <w:tcW w:w="2160" w:type="dxa"/>
            <w:tcMar>
              <w:left w:w="88" w:type="dxa"/>
            </w:tcMar>
          </w:tcPr>
          <w:p w:rsidR="00325D6B" w:rsidRDefault="00325D6B">
            <w:pPr>
              <w:spacing w:before="120" w:after="120"/>
            </w:pPr>
            <w:r>
              <w:t>география</w:t>
            </w:r>
          </w:p>
        </w:tc>
        <w:tc>
          <w:tcPr>
            <w:tcW w:w="1446" w:type="dxa"/>
            <w:tcMar>
              <w:left w:w="88" w:type="dxa"/>
            </w:tcMar>
          </w:tcPr>
          <w:p w:rsidR="00325D6B" w:rsidRDefault="00325D6B">
            <w:pPr>
              <w:spacing w:before="120" w:after="120"/>
            </w:pPr>
            <w:r>
              <w:t>призёр</w:t>
            </w:r>
          </w:p>
        </w:tc>
        <w:tc>
          <w:tcPr>
            <w:tcW w:w="2525" w:type="dxa"/>
            <w:tcMar>
              <w:left w:w="88" w:type="dxa"/>
            </w:tcMar>
          </w:tcPr>
          <w:p w:rsidR="00325D6B" w:rsidRDefault="00325D6B">
            <w:pPr>
              <w:spacing w:before="120" w:after="120"/>
            </w:pPr>
            <w:r>
              <w:t>Карпенко Г.Н.</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Насиридинова Малика</w:t>
            </w:r>
          </w:p>
        </w:tc>
        <w:tc>
          <w:tcPr>
            <w:tcW w:w="981" w:type="dxa"/>
            <w:tcMar>
              <w:left w:w="88" w:type="dxa"/>
            </w:tcMar>
          </w:tcPr>
          <w:p w:rsidR="00325D6B" w:rsidRDefault="00325D6B">
            <w:pPr>
              <w:spacing w:before="120" w:after="120"/>
            </w:pPr>
            <w:r>
              <w:t>7</w:t>
            </w:r>
          </w:p>
        </w:tc>
        <w:tc>
          <w:tcPr>
            <w:tcW w:w="2160" w:type="dxa"/>
            <w:tcMar>
              <w:left w:w="88" w:type="dxa"/>
            </w:tcMar>
          </w:tcPr>
          <w:p w:rsidR="00325D6B" w:rsidRDefault="00325D6B">
            <w:pPr>
              <w:spacing w:before="120" w:after="120"/>
            </w:pPr>
            <w:r>
              <w:t>английский язык</w:t>
            </w:r>
          </w:p>
        </w:tc>
        <w:tc>
          <w:tcPr>
            <w:tcW w:w="1446" w:type="dxa"/>
            <w:tcMar>
              <w:left w:w="88" w:type="dxa"/>
            </w:tcMar>
          </w:tcPr>
          <w:p w:rsidR="00325D6B" w:rsidRDefault="00325D6B">
            <w:pPr>
              <w:spacing w:before="120" w:after="120"/>
            </w:pPr>
            <w:r>
              <w:t xml:space="preserve">призер </w:t>
            </w:r>
          </w:p>
        </w:tc>
        <w:tc>
          <w:tcPr>
            <w:tcW w:w="2525" w:type="dxa"/>
            <w:tcMar>
              <w:left w:w="88" w:type="dxa"/>
            </w:tcMar>
          </w:tcPr>
          <w:p w:rsidR="00325D6B" w:rsidRDefault="00325D6B">
            <w:pPr>
              <w:spacing w:before="120" w:after="120"/>
            </w:pPr>
            <w:r>
              <w:t>Шамбалова Ю.О.</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Меркулов Владислав</w:t>
            </w:r>
          </w:p>
        </w:tc>
        <w:tc>
          <w:tcPr>
            <w:tcW w:w="981" w:type="dxa"/>
            <w:tcMar>
              <w:left w:w="88" w:type="dxa"/>
            </w:tcMar>
          </w:tcPr>
          <w:p w:rsidR="00325D6B" w:rsidRDefault="00325D6B">
            <w:pPr>
              <w:spacing w:before="120" w:after="120"/>
            </w:pPr>
            <w:r>
              <w:t>7</w:t>
            </w:r>
          </w:p>
        </w:tc>
        <w:tc>
          <w:tcPr>
            <w:tcW w:w="2160" w:type="dxa"/>
            <w:tcMar>
              <w:left w:w="88" w:type="dxa"/>
            </w:tcMar>
          </w:tcPr>
          <w:p w:rsidR="00325D6B" w:rsidRDefault="00325D6B">
            <w:pPr>
              <w:spacing w:before="120" w:after="120"/>
            </w:pPr>
            <w:r>
              <w:t>английский язык</w:t>
            </w:r>
          </w:p>
        </w:tc>
        <w:tc>
          <w:tcPr>
            <w:tcW w:w="1446" w:type="dxa"/>
            <w:tcMar>
              <w:left w:w="88" w:type="dxa"/>
            </w:tcMar>
          </w:tcPr>
          <w:p w:rsidR="00325D6B" w:rsidRDefault="00325D6B">
            <w:pPr>
              <w:pStyle w:val="NoSpacing"/>
              <w:spacing w:before="120" w:after="120"/>
              <w:rPr>
                <w:rFonts w:ascii="Times New Roman" w:hAnsi="Times New Roman" w:cs="Times New Roman"/>
              </w:rPr>
            </w:pPr>
            <w:r>
              <w:rPr>
                <w:rFonts w:ascii="Times New Roman" w:hAnsi="Times New Roman" w:cs="Times New Roman"/>
              </w:rPr>
              <w:t xml:space="preserve">призер </w:t>
            </w:r>
          </w:p>
        </w:tc>
        <w:tc>
          <w:tcPr>
            <w:tcW w:w="2525" w:type="dxa"/>
            <w:tcMar>
              <w:left w:w="88" w:type="dxa"/>
            </w:tcMar>
          </w:tcPr>
          <w:p w:rsidR="00325D6B" w:rsidRDefault="00325D6B">
            <w:pPr>
              <w:spacing w:before="120" w:after="120"/>
            </w:pPr>
            <w:r>
              <w:t>Шамбалова Ю.О.</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Лизунов Антон</w:t>
            </w:r>
          </w:p>
        </w:tc>
        <w:tc>
          <w:tcPr>
            <w:tcW w:w="981" w:type="dxa"/>
            <w:tcMar>
              <w:left w:w="88" w:type="dxa"/>
            </w:tcMar>
          </w:tcPr>
          <w:p w:rsidR="00325D6B" w:rsidRDefault="00325D6B">
            <w:pPr>
              <w:spacing w:before="120" w:after="120"/>
            </w:pPr>
            <w:r>
              <w:t>8</w:t>
            </w:r>
          </w:p>
        </w:tc>
        <w:tc>
          <w:tcPr>
            <w:tcW w:w="2160" w:type="dxa"/>
            <w:tcMar>
              <w:left w:w="88" w:type="dxa"/>
            </w:tcMar>
          </w:tcPr>
          <w:p w:rsidR="00325D6B" w:rsidRDefault="00325D6B">
            <w:pPr>
              <w:spacing w:before="120" w:after="120"/>
            </w:pPr>
            <w:r>
              <w:t>английский язык</w:t>
            </w:r>
          </w:p>
        </w:tc>
        <w:tc>
          <w:tcPr>
            <w:tcW w:w="1446" w:type="dxa"/>
            <w:tcMar>
              <w:left w:w="88" w:type="dxa"/>
            </w:tcMar>
          </w:tcPr>
          <w:p w:rsidR="00325D6B" w:rsidRDefault="00325D6B">
            <w:pPr>
              <w:spacing w:before="120" w:after="120"/>
            </w:pPr>
            <w:r>
              <w:t xml:space="preserve">победитель </w:t>
            </w:r>
          </w:p>
        </w:tc>
        <w:tc>
          <w:tcPr>
            <w:tcW w:w="2525" w:type="dxa"/>
            <w:tcMar>
              <w:left w:w="88" w:type="dxa"/>
            </w:tcMar>
          </w:tcPr>
          <w:p w:rsidR="00325D6B" w:rsidRDefault="00325D6B">
            <w:pPr>
              <w:spacing w:before="120" w:after="120"/>
            </w:pPr>
            <w:r>
              <w:t>Петрушина  Т.Н.</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Веснин Никита</w:t>
            </w:r>
          </w:p>
        </w:tc>
        <w:tc>
          <w:tcPr>
            <w:tcW w:w="981" w:type="dxa"/>
            <w:tcMar>
              <w:left w:w="88" w:type="dxa"/>
            </w:tcMar>
          </w:tcPr>
          <w:p w:rsidR="00325D6B" w:rsidRDefault="00325D6B">
            <w:pPr>
              <w:spacing w:before="120" w:after="120"/>
            </w:pPr>
            <w:r>
              <w:t>8</w:t>
            </w:r>
          </w:p>
        </w:tc>
        <w:tc>
          <w:tcPr>
            <w:tcW w:w="2160" w:type="dxa"/>
            <w:tcMar>
              <w:left w:w="88" w:type="dxa"/>
            </w:tcMar>
          </w:tcPr>
          <w:p w:rsidR="00325D6B" w:rsidRDefault="00325D6B">
            <w:pPr>
              <w:spacing w:before="120" w:after="120"/>
            </w:pPr>
            <w:r>
              <w:t>английский язык</w:t>
            </w:r>
          </w:p>
        </w:tc>
        <w:tc>
          <w:tcPr>
            <w:tcW w:w="1446" w:type="dxa"/>
            <w:tcMar>
              <w:left w:w="88" w:type="dxa"/>
            </w:tcMar>
          </w:tcPr>
          <w:p w:rsidR="00325D6B" w:rsidRDefault="00325D6B">
            <w:pPr>
              <w:spacing w:before="120" w:after="120"/>
            </w:pPr>
            <w:r>
              <w:t>призер</w:t>
            </w:r>
          </w:p>
        </w:tc>
        <w:tc>
          <w:tcPr>
            <w:tcW w:w="2525" w:type="dxa"/>
            <w:tcMar>
              <w:left w:w="88" w:type="dxa"/>
            </w:tcMar>
          </w:tcPr>
          <w:p w:rsidR="00325D6B" w:rsidRDefault="00325D6B">
            <w:pPr>
              <w:spacing w:before="120" w:after="120"/>
            </w:pPr>
            <w:r>
              <w:t>Петрушина  Т.Н.</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Ковалевскипй Михаил</w:t>
            </w:r>
          </w:p>
        </w:tc>
        <w:tc>
          <w:tcPr>
            <w:tcW w:w="981" w:type="dxa"/>
            <w:tcMar>
              <w:left w:w="88" w:type="dxa"/>
            </w:tcMar>
          </w:tcPr>
          <w:p w:rsidR="00325D6B" w:rsidRDefault="00325D6B">
            <w:pPr>
              <w:spacing w:before="120" w:after="120"/>
            </w:pPr>
            <w:r>
              <w:t>10</w:t>
            </w:r>
          </w:p>
        </w:tc>
        <w:tc>
          <w:tcPr>
            <w:tcW w:w="2160" w:type="dxa"/>
            <w:tcMar>
              <w:left w:w="88" w:type="dxa"/>
            </w:tcMar>
          </w:tcPr>
          <w:p w:rsidR="00325D6B" w:rsidRDefault="00325D6B">
            <w:pPr>
              <w:spacing w:before="120" w:after="120"/>
            </w:pPr>
            <w:r>
              <w:t>английский язык</w:t>
            </w:r>
          </w:p>
        </w:tc>
        <w:tc>
          <w:tcPr>
            <w:tcW w:w="1446" w:type="dxa"/>
            <w:tcMar>
              <w:left w:w="88" w:type="dxa"/>
            </w:tcMar>
          </w:tcPr>
          <w:p w:rsidR="00325D6B" w:rsidRDefault="00325D6B">
            <w:pPr>
              <w:spacing w:before="120" w:after="120"/>
            </w:pPr>
            <w:r>
              <w:t xml:space="preserve">призер </w:t>
            </w:r>
          </w:p>
        </w:tc>
        <w:tc>
          <w:tcPr>
            <w:tcW w:w="2525" w:type="dxa"/>
            <w:tcMar>
              <w:left w:w="88" w:type="dxa"/>
            </w:tcMar>
          </w:tcPr>
          <w:p w:rsidR="00325D6B" w:rsidRDefault="00325D6B">
            <w:pPr>
              <w:spacing w:before="120" w:after="120"/>
            </w:pPr>
            <w:r>
              <w:t>Чернуха Н.В.</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rPr>
                <w:color w:val="000000"/>
              </w:rPr>
            </w:pPr>
            <w:r>
              <w:rPr>
                <w:color w:val="000000"/>
              </w:rPr>
              <w:t>Мамаев Никита</w:t>
            </w:r>
          </w:p>
        </w:tc>
        <w:tc>
          <w:tcPr>
            <w:tcW w:w="981" w:type="dxa"/>
            <w:tcMar>
              <w:left w:w="88" w:type="dxa"/>
            </w:tcMar>
          </w:tcPr>
          <w:p w:rsidR="00325D6B" w:rsidRDefault="00325D6B">
            <w:pPr>
              <w:spacing w:before="120" w:after="120"/>
              <w:rPr>
                <w:color w:val="000000"/>
              </w:rPr>
            </w:pPr>
            <w:r>
              <w:rPr>
                <w:color w:val="000000"/>
              </w:rPr>
              <w:t>11</w:t>
            </w:r>
          </w:p>
        </w:tc>
        <w:tc>
          <w:tcPr>
            <w:tcW w:w="2160" w:type="dxa"/>
            <w:tcMar>
              <w:left w:w="88" w:type="dxa"/>
            </w:tcMar>
          </w:tcPr>
          <w:p w:rsidR="00325D6B" w:rsidRDefault="00325D6B">
            <w:pPr>
              <w:spacing w:before="120" w:after="120"/>
            </w:pPr>
            <w:r>
              <w:t>английский язык</w:t>
            </w:r>
          </w:p>
        </w:tc>
        <w:tc>
          <w:tcPr>
            <w:tcW w:w="1446" w:type="dxa"/>
            <w:tcMar>
              <w:left w:w="88" w:type="dxa"/>
            </w:tcMar>
          </w:tcPr>
          <w:p w:rsidR="00325D6B" w:rsidRDefault="00325D6B">
            <w:pPr>
              <w:spacing w:before="120" w:after="120"/>
            </w:pPr>
            <w:r>
              <w:t>призер</w:t>
            </w:r>
          </w:p>
        </w:tc>
        <w:tc>
          <w:tcPr>
            <w:tcW w:w="2525" w:type="dxa"/>
            <w:tcMar>
              <w:left w:w="88" w:type="dxa"/>
            </w:tcMar>
          </w:tcPr>
          <w:p w:rsidR="00325D6B" w:rsidRDefault="00325D6B">
            <w:pPr>
              <w:spacing w:before="120" w:after="120"/>
            </w:pPr>
            <w:r>
              <w:rPr>
                <w:color w:val="000000"/>
              </w:rPr>
              <w:t>Петрушина Т.Н.</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Богомолова Римма</w:t>
            </w:r>
          </w:p>
        </w:tc>
        <w:tc>
          <w:tcPr>
            <w:tcW w:w="981" w:type="dxa"/>
            <w:tcMar>
              <w:left w:w="88" w:type="dxa"/>
            </w:tcMar>
          </w:tcPr>
          <w:p w:rsidR="00325D6B" w:rsidRDefault="00325D6B">
            <w:pPr>
              <w:spacing w:before="120" w:after="120"/>
              <w:rPr>
                <w:color w:val="000000"/>
              </w:rPr>
            </w:pPr>
            <w:r>
              <w:rPr>
                <w:color w:val="000000"/>
              </w:rPr>
              <w:t>7</w:t>
            </w:r>
          </w:p>
        </w:tc>
        <w:tc>
          <w:tcPr>
            <w:tcW w:w="2160" w:type="dxa"/>
            <w:tcMar>
              <w:left w:w="88" w:type="dxa"/>
            </w:tcMar>
          </w:tcPr>
          <w:p w:rsidR="00325D6B" w:rsidRDefault="00325D6B">
            <w:pPr>
              <w:spacing w:before="120" w:after="120"/>
            </w:pPr>
            <w:r>
              <w:t>история</w:t>
            </w:r>
          </w:p>
        </w:tc>
        <w:tc>
          <w:tcPr>
            <w:tcW w:w="1446" w:type="dxa"/>
            <w:tcMar>
              <w:left w:w="88" w:type="dxa"/>
            </w:tcMar>
          </w:tcPr>
          <w:p w:rsidR="00325D6B" w:rsidRDefault="00325D6B">
            <w:pPr>
              <w:spacing w:before="120" w:after="120"/>
            </w:pPr>
            <w:r>
              <w:t>призер</w:t>
            </w:r>
          </w:p>
        </w:tc>
        <w:tc>
          <w:tcPr>
            <w:tcW w:w="2525" w:type="dxa"/>
            <w:tcMar>
              <w:left w:w="88" w:type="dxa"/>
            </w:tcMar>
          </w:tcPr>
          <w:p w:rsidR="00325D6B" w:rsidRDefault="00325D6B">
            <w:pPr>
              <w:spacing w:before="120" w:after="120"/>
            </w:pPr>
            <w:r>
              <w:t>Емельянова Т. Н.</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Журавлев Федор</w:t>
            </w:r>
          </w:p>
        </w:tc>
        <w:tc>
          <w:tcPr>
            <w:tcW w:w="981" w:type="dxa"/>
            <w:tcMar>
              <w:left w:w="88" w:type="dxa"/>
            </w:tcMar>
          </w:tcPr>
          <w:p w:rsidR="00325D6B" w:rsidRDefault="00325D6B">
            <w:pPr>
              <w:spacing w:before="120" w:after="120"/>
              <w:rPr>
                <w:color w:val="000000"/>
              </w:rPr>
            </w:pPr>
            <w:r>
              <w:rPr>
                <w:color w:val="000000"/>
              </w:rPr>
              <w:t>11</w:t>
            </w:r>
          </w:p>
        </w:tc>
        <w:tc>
          <w:tcPr>
            <w:tcW w:w="2160" w:type="dxa"/>
            <w:tcMar>
              <w:left w:w="88" w:type="dxa"/>
            </w:tcMar>
          </w:tcPr>
          <w:p w:rsidR="00325D6B" w:rsidRDefault="00325D6B">
            <w:pPr>
              <w:spacing w:before="120" w:after="120"/>
            </w:pPr>
            <w:r>
              <w:t>история</w:t>
            </w:r>
          </w:p>
        </w:tc>
        <w:tc>
          <w:tcPr>
            <w:tcW w:w="1446" w:type="dxa"/>
            <w:tcMar>
              <w:left w:w="88" w:type="dxa"/>
            </w:tcMar>
          </w:tcPr>
          <w:p w:rsidR="00325D6B" w:rsidRDefault="00325D6B">
            <w:pPr>
              <w:spacing w:before="120" w:after="120"/>
            </w:pPr>
            <w:r>
              <w:t>призер</w:t>
            </w:r>
          </w:p>
        </w:tc>
        <w:tc>
          <w:tcPr>
            <w:tcW w:w="2525" w:type="dxa"/>
            <w:tcMar>
              <w:left w:w="88" w:type="dxa"/>
            </w:tcMar>
          </w:tcPr>
          <w:p w:rsidR="00325D6B" w:rsidRDefault="00325D6B">
            <w:pPr>
              <w:spacing w:before="120" w:after="120"/>
            </w:pPr>
            <w:r>
              <w:t>Емельянова Т. Н.</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Дацюк Анастасия</w:t>
            </w:r>
          </w:p>
        </w:tc>
        <w:tc>
          <w:tcPr>
            <w:tcW w:w="981" w:type="dxa"/>
            <w:tcMar>
              <w:left w:w="88" w:type="dxa"/>
            </w:tcMar>
          </w:tcPr>
          <w:p w:rsidR="00325D6B" w:rsidRDefault="00325D6B">
            <w:pPr>
              <w:spacing w:before="120" w:after="120"/>
              <w:rPr>
                <w:color w:val="000000"/>
              </w:rPr>
            </w:pPr>
            <w:r>
              <w:rPr>
                <w:color w:val="000000"/>
              </w:rPr>
              <w:t>7</w:t>
            </w:r>
          </w:p>
        </w:tc>
        <w:tc>
          <w:tcPr>
            <w:tcW w:w="2160" w:type="dxa"/>
            <w:tcMar>
              <w:left w:w="88" w:type="dxa"/>
            </w:tcMar>
          </w:tcPr>
          <w:p w:rsidR="00325D6B" w:rsidRDefault="00325D6B">
            <w:pPr>
              <w:spacing w:before="120" w:after="120"/>
            </w:pPr>
            <w:r>
              <w:t>обществознание</w:t>
            </w:r>
          </w:p>
        </w:tc>
        <w:tc>
          <w:tcPr>
            <w:tcW w:w="1446" w:type="dxa"/>
            <w:tcMar>
              <w:left w:w="88" w:type="dxa"/>
            </w:tcMar>
          </w:tcPr>
          <w:p w:rsidR="00325D6B" w:rsidRDefault="00325D6B">
            <w:pPr>
              <w:spacing w:before="120" w:after="120"/>
            </w:pPr>
            <w:r>
              <w:t xml:space="preserve">призер </w:t>
            </w:r>
          </w:p>
        </w:tc>
        <w:tc>
          <w:tcPr>
            <w:tcW w:w="2525" w:type="dxa"/>
            <w:tcMar>
              <w:left w:w="88" w:type="dxa"/>
            </w:tcMar>
          </w:tcPr>
          <w:p w:rsidR="00325D6B" w:rsidRDefault="00325D6B">
            <w:pPr>
              <w:spacing w:before="120" w:after="120"/>
              <w:ind w:right="-108"/>
            </w:pPr>
            <w:r>
              <w:t>Юдина М.Л.</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 xml:space="preserve">Фоминых Василий </w:t>
            </w:r>
          </w:p>
        </w:tc>
        <w:tc>
          <w:tcPr>
            <w:tcW w:w="981" w:type="dxa"/>
            <w:tcMar>
              <w:left w:w="88" w:type="dxa"/>
            </w:tcMar>
          </w:tcPr>
          <w:p w:rsidR="00325D6B" w:rsidRDefault="00325D6B">
            <w:pPr>
              <w:spacing w:before="120" w:after="120"/>
              <w:rPr>
                <w:color w:val="000000"/>
              </w:rPr>
            </w:pPr>
            <w:r>
              <w:rPr>
                <w:color w:val="000000"/>
              </w:rPr>
              <w:t>7</w:t>
            </w:r>
          </w:p>
        </w:tc>
        <w:tc>
          <w:tcPr>
            <w:tcW w:w="2160" w:type="dxa"/>
            <w:tcMar>
              <w:left w:w="88" w:type="dxa"/>
            </w:tcMar>
          </w:tcPr>
          <w:p w:rsidR="00325D6B" w:rsidRDefault="00325D6B">
            <w:pPr>
              <w:spacing w:before="120" w:after="120"/>
            </w:pPr>
            <w:r>
              <w:t>обществознание</w:t>
            </w:r>
          </w:p>
        </w:tc>
        <w:tc>
          <w:tcPr>
            <w:tcW w:w="1446" w:type="dxa"/>
            <w:tcMar>
              <w:left w:w="88" w:type="dxa"/>
            </w:tcMar>
          </w:tcPr>
          <w:p w:rsidR="00325D6B" w:rsidRDefault="00325D6B">
            <w:pPr>
              <w:spacing w:before="120" w:after="120"/>
            </w:pPr>
            <w:r>
              <w:t xml:space="preserve">призер </w:t>
            </w:r>
          </w:p>
        </w:tc>
        <w:tc>
          <w:tcPr>
            <w:tcW w:w="2525" w:type="dxa"/>
            <w:tcMar>
              <w:left w:w="88" w:type="dxa"/>
            </w:tcMar>
          </w:tcPr>
          <w:p w:rsidR="00325D6B" w:rsidRDefault="00325D6B">
            <w:pPr>
              <w:spacing w:before="120" w:after="120"/>
              <w:ind w:right="-108"/>
            </w:pPr>
            <w:r>
              <w:t>Юдина М.Л.</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Захарова Зоя</w:t>
            </w:r>
          </w:p>
        </w:tc>
        <w:tc>
          <w:tcPr>
            <w:tcW w:w="981" w:type="dxa"/>
            <w:tcMar>
              <w:left w:w="88" w:type="dxa"/>
            </w:tcMar>
          </w:tcPr>
          <w:p w:rsidR="00325D6B" w:rsidRDefault="00325D6B">
            <w:pPr>
              <w:spacing w:before="120" w:after="120"/>
              <w:rPr>
                <w:color w:val="000000"/>
              </w:rPr>
            </w:pPr>
            <w:r>
              <w:rPr>
                <w:color w:val="000000"/>
              </w:rPr>
              <w:t>9</w:t>
            </w:r>
          </w:p>
        </w:tc>
        <w:tc>
          <w:tcPr>
            <w:tcW w:w="2160" w:type="dxa"/>
            <w:tcMar>
              <w:left w:w="88" w:type="dxa"/>
            </w:tcMar>
          </w:tcPr>
          <w:p w:rsidR="00325D6B" w:rsidRDefault="00325D6B">
            <w:pPr>
              <w:spacing w:before="120" w:after="120"/>
            </w:pPr>
            <w:r>
              <w:t>право</w:t>
            </w:r>
          </w:p>
        </w:tc>
        <w:tc>
          <w:tcPr>
            <w:tcW w:w="1446" w:type="dxa"/>
            <w:tcMar>
              <w:left w:w="88" w:type="dxa"/>
            </w:tcMar>
          </w:tcPr>
          <w:p w:rsidR="00325D6B" w:rsidRDefault="00325D6B">
            <w:pPr>
              <w:spacing w:before="120" w:after="120"/>
            </w:pPr>
            <w:r>
              <w:t>призер</w:t>
            </w:r>
          </w:p>
        </w:tc>
        <w:tc>
          <w:tcPr>
            <w:tcW w:w="2525" w:type="dxa"/>
            <w:tcMar>
              <w:left w:w="88" w:type="dxa"/>
            </w:tcMar>
          </w:tcPr>
          <w:p w:rsidR="00325D6B" w:rsidRDefault="00325D6B">
            <w:pPr>
              <w:spacing w:before="120" w:after="120"/>
            </w:pPr>
            <w:r>
              <w:t>Юдина М.Л.</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pPr>
            <w:r>
              <w:t>Степанов Матвей</w:t>
            </w:r>
          </w:p>
        </w:tc>
        <w:tc>
          <w:tcPr>
            <w:tcW w:w="981" w:type="dxa"/>
            <w:tcMar>
              <w:left w:w="88" w:type="dxa"/>
            </w:tcMar>
          </w:tcPr>
          <w:p w:rsidR="00325D6B" w:rsidRDefault="00325D6B">
            <w:pPr>
              <w:spacing w:before="120" w:after="120"/>
              <w:rPr>
                <w:color w:val="000000"/>
              </w:rPr>
            </w:pPr>
            <w:r>
              <w:rPr>
                <w:color w:val="000000"/>
              </w:rPr>
              <w:t>9</w:t>
            </w:r>
          </w:p>
        </w:tc>
        <w:tc>
          <w:tcPr>
            <w:tcW w:w="2160" w:type="dxa"/>
            <w:tcMar>
              <w:left w:w="88" w:type="dxa"/>
            </w:tcMar>
          </w:tcPr>
          <w:p w:rsidR="00325D6B" w:rsidRDefault="00325D6B">
            <w:pPr>
              <w:spacing w:before="120" w:after="120"/>
            </w:pPr>
            <w:r>
              <w:t>право</w:t>
            </w:r>
          </w:p>
        </w:tc>
        <w:tc>
          <w:tcPr>
            <w:tcW w:w="1446" w:type="dxa"/>
            <w:tcMar>
              <w:left w:w="88" w:type="dxa"/>
            </w:tcMar>
          </w:tcPr>
          <w:p w:rsidR="00325D6B" w:rsidRDefault="00325D6B">
            <w:pPr>
              <w:spacing w:before="120" w:after="120"/>
            </w:pPr>
            <w:r>
              <w:t>призер</w:t>
            </w:r>
          </w:p>
        </w:tc>
        <w:tc>
          <w:tcPr>
            <w:tcW w:w="2525" w:type="dxa"/>
            <w:tcMar>
              <w:left w:w="88" w:type="dxa"/>
            </w:tcMar>
          </w:tcPr>
          <w:p w:rsidR="00325D6B" w:rsidRDefault="00325D6B">
            <w:pPr>
              <w:spacing w:before="120" w:after="120"/>
            </w:pPr>
            <w:r>
              <w:t>Юдина М.Л.</w:t>
            </w:r>
          </w:p>
        </w:tc>
      </w:tr>
      <w:tr w:rsidR="00325D6B">
        <w:trPr>
          <w:trHeight w:val="587"/>
        </w:trPr>
        <w:tc>
          <w:tcPr>
            <w:tcW w:w="808" w:type="dxa"/>
            <w:tcMar>
              <w:left w:w="88" w:type="dxa"/>
            </w:tcMar>
          </w:tcPr>
          <w:p w:rsidR="00325D6B" w:rsidRDefault="00325D6B">
            <w:pPr>
              <w:numPr>
                <w:ilvl w:val="0"/>
                <w:numId w:val="8"/>
              </w:numPr>
              <w:spacing w:before="120" w:after="120"/>
              <w:ind w:hanging="940"/>
            </w:pPr>
          </w:p>
        </w:tc>
        <w:tc>
          <w:tcPr>
            <w:tcW w:w="2648" w:type="dxa"/>
            <w:tcMar>
              <w:left w:w="88" w:type="dxa"/>
            </w:tcMar>
          </w:tcPr>
          <w:p w:rsidR="00325D6B" w:rsidRDefault="00325D6B">
            <w:pPr>
              <w:spacing w:before="120" w:after="120"/>
              <w:rPr>
                <w:color w:val="000000"/>
              </w:rPr>
            </w:pPr>
            <w:r>
              <w:t>Глушкова Анна</w:t>
            </w:r>
          </w:p>
        </w:tc>
        <w:tc>
          <w:tcPr>
            <w:tcW w:w="981" w:type="dxa"/>
            <w:tcMar>
              <w:left w:w="88" w:type="dxa"/>
            </w:tcMar>
          </w:tcPr>
          <w:p w:rsidR="00325D6B" w:rsidRDefault="00325D6B">
            <w:pPr>
              <w:spacing w:before="120" w:after="120"/>
              <w:rPr>
                <w:color w:val="000000"/>
              </w:rPr>
            </w:pPr>
            <w:r>
              <w:rPr>
                <w:color w:val="000000"/>
              </w:rPr>
              <w:t>11</w:t>
            </w:r>
          </w:p>
        </w:tc>
        <w:tc>
          <w:tcPr>
            <w:tcW w:w="2160" w:type="dxa"/>
            <w:tcMar>
              <w:left w:w="88" w:type="dxa"/>
            </w:tcMar>
          </w:tcPr>
          <w:p w:rsidR="00325D6B" w:rsidRDefault="00325D6B">
            <w:pPr>
              <w:spacing w:before="120" w:after="120"/>
            </w:pPr>
            <w:r>
              <w:t>информатика</w:t>
            </w:r>
          </w:p>
        </w:tc>
        <w:tc>
          <w:tcPr>
            <w:tcW w:w="1446" w:type="dxa"/>
            <w:tcMar>
              <w:left w:w="88" w:type="dxa"/>
            </w:tcMar>
          </w:tcPr>
          <w:p w:rsidR="00325D6B" w:rsidRDefault="00325D6B">
            <w:pPr>
              <w:spacing w:before="120" w:after="120"/>
            </w:pPr>
            <w:r>
              <w:t>призер</w:t>
            </w:r>
          </w:p>
        </w:tc>
        <w:tc>
          <w:tcPr>
            <w:tcW w:w="2525" w:type="dxa"/>
            <w:tcMar>
              <w:left w:w="88" w:type="dxa"/>
            </w:tcMar>
          </w:tcPr>
          <w:p w:rsidR="00325D6B" w:rsidRDefault="00325D6B">
            <w:pPr>
              <w:spacing w:before="120" w:after="120"/>
              <w:rPr>
                <w:color w:val="000000"/>
              </w:rPr>
            </w:pPr>
            <w:r>
              <w:rPr>
                <w:sz w:val="22"/>
                <w:szCs w:val="22"/>
              </w:rPr>
              <w:t>Мишина О.С.</w:t>
            </w:r>
          </w:p>
        </w:tc>
      </w:tr>
    </w:tbl>
    <w:p w:rsidR="00325D6B" w:rsidRDefault="00325D6B">
      <w:pPr>
        <w:tabs>
          <w:tab w:val="left" w:pos="2610"/>
        </w:tabs>
        <w:rPr>
          <w:b/>
          <w:bCs/>
          <w:sz w:val="28"/>
          <w:szCs w:val="28"/>
        </w:rPr>
      </w:pPr>
    </w:p>
    <w:p w:rsidR="00325D6B" w:rsidRDefault="00325D6B">
      <w:pPr>
        <w:tabs>
          <w:tab w:val="left" w:pos="2610"/>
        </w:tabs>
        <w:rPr>
          <w:b/>
          <w:bCs/>
          <w:sz w:val="28"/>
          <w:szCs w:val="28"/>
        </w:rPr>
      </w:pPr>
      <w:r>
        <w:rPr>
          <w:b/>
          <w:bCs/>
          <w:sz w:val="28"/>
          <w:szCs w:val="28"/>
        </w:rPr>
        <w:t>МБОУ «СОШ №10»</w:t>
      </w:r>
    </w:p>
    <w:p w:rsidR="00325D6B" w:rsidRDefault="00325D6B">
      <w:pPr>
        <w:tabs>
          <w:tab w:val="left" w:pos="2610"/>
        </w:tabs>
        <w:rPr>
          <w:b/>
          <w:bCs/>
          <w:sz w:val="28"/>
          <w:szCs w:val="28"/>
        </w:rPr>
      </w:pPr>
    </w:p>
    <w:tbl>
      <w:tblPr>
        <w:tblW w:w="10620"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tblPr>
      <w:tblGrid>
        <w:gridCol w:w="854"/>
        <w:gridCol w:w="2653"/>
        <w:gridCol w:w="991"/>
        <w:gridCol w:w="2160"/>
        <w:gridCol w:w="1439"/>
        <w:gridCol w:w="2523"/>
      </w:tblGrid>
      <w:tr w:rsidR="00325D6B">
        <w:trPr>
          <w:trHeight w:val="617"/>
        </w:trPr>
        <w:tc>
          <w:tcPr>
            <w:tcW w:w="853" w:type="dxa"/>
            <w:tcMar>
              <w:left w:w="93" w:type="dxa"/>
            </w:tcMar>
            <w:vAlign w:val="center"/>
          </w:tcPr>
          <w:p w:rsidR="00325D6B" w:rsidRDefault="00325D6B">
            <w:pPr>
              <w:ind w:left="360"/>
            </w:pPr>
            <w:r>
              <w:t>№</w:t>
            </w:r>
          </w:p>
        </w:tc>
        <w:tc>
          <w:tcPr>
            <w:tcW w:w="2653" w:type="dxa"/>
            <w:tcMar>
              <w:left w:w="93" w:type="dxa"/>
            </w:tcMar>
            <w:vAlign w:val="center"/>
          </w:tcPr>
          <w:p w:rsidR="00325D6B" w:rsidRDefault="00325D6B">
            <w:r>
              <w:t>ФИ участника</w:t>
            </w:r>
          </w:p>
        </w:tc>
        <w:tc>
          <w:tcPr>
            <w:tcW w:w="991" w:type="dxa"/>
            <w:tcMar>
              <w:left w:w="93" w:type="dxa"/>
            </w:tcMar>
            <w:vAlign w:val="center"/>
          </w:tcPr>
          <w:p w:rsidR="00325D6B" w:rsidRDefault="00325D6B">
            <w:r>
              <w:t>Класс</w:t>
            </w:r>
          </w:p>
        </w:tc>
        <w:tc>
          <w:tcPr>
            <w:tcW w:w="2160" w:type="dxa"/>
            <w:tcMar>
              <w:left w:w="93" w:type="dxa"/>
            </w:tcMar>
            <w:vAlign w:val="center"/>
          </w:tcPr>
          <w:p w:rsidR="00325D6B" w:rsidRDefault="00325D6B">
            <w:r>
              <w:t>Предмет</w:t>
            </w:r>
          </w:p>
        </w:tc>
        <w:tc>
          <w:tcPr>
            <w:tcW w:w="1439" w:type="dxa"/>
            <w:tcMar>
              <w:left w:w="93" w:type="dxa"/>
            </w:tcMar>
            <w:vAlign w:val="center"/>
          </w:tcPr>
          <w:p w:rsidR="00325D6B" w:rsidRDefault="00325D6B">
            <w:r>
              <w:t>Место</w:t>
            </w:r>
          </w:p>
        </w:tc>
        <w:tc>
          <w:tcPr>
            <w:tcW w:w="2523" w:type="dxa"/>
            <w:tcMar>
              <w:left w:w="93" w:type="dxa"/>
            </w:tcMar>
            <w:vAlign w:val="center"/>
          </w:tcPr>
          <w:p w:rsidR="00325D6B" w:rsidRDefault="00325D6B">
            <w:r>
              <w:t>Учитель</w:t>
            </w:r>
          </w:p>
        </w:tc>
      </w:tr>
      <w:tr w:rsidR="00325D6B">
        <w:trPr>
          <w:trHeight w:val="617"/>
        </w:trPr>
        <w:tc>
          <w:tcPr>
            <w:tcW w:w="853" w:type="dxa"/>
            <w:tcMar>
              <w:left w:w="93" w:type="dxa"/>
            </w:tcMar>
            <w:vAlign w:val="center"/>
          </w:tcPr>
          <w:p w:rsidR="00325D6B" w:rsidRDefault="00325D6B">
            <w:pPr>
              <w:numPr>
                <w:ilvl w:val="0"/>
                <w:numId w:val="9"/>
              </w:numPr>
              <w:ind w:left="680" w:right="624" w:hanging="340"/>
            </w:pPr>
          </w:p>
        </w:tc>
        <w:tc>
          <w:tcPr>
            <w:tcW w:w="2653" w:type="dxa"/>
            <w:tcMar>
              <w:left w:w="93" w:type="dxa"/>
            </w:tcMar>
            <w:vAlign w:val="center"/>
          </w:tcPr>
          <w:p w:rsidR="00325D6B" w:rsidRDefault="00325D6B">
            <w:r>
              <w:t>Зуева Алена</w:t>
            </w:r>
          </w:p>
        </w:tc>
        <w:tc>
          <w:tcPr>
            <w:tcW w:w="991" w:type="dxa"/>
            <w:tcMar>
              <w:left w:w="93" w:type="dxa"/>
            </w:tcMar>
            <w:vAlign w:val="center"/>
          </w:tcPr>
          <w:p w:rsidR="00325D6B" w:rsidRDefault="00325D6B">
            <w:r>
              <w:t>11</w:t>
            </w:r>
          </w:p>
        </w:tc>
        <w:tc>
          <w:tcPr>
            <w:tcW w:w="2160" w:type="dxa"/>
            <w:tcMar>
              <w:left w:w="93" w:type="dxa"/>
            </w:tcMar>
            <w:vAlign w:val="center"/>
          </w:tcPr>
          <w:p w:rsidR="00325D6B" w:rsidRDefault="00325D6B">
            <w:r>
              <w:t>ОБЖ</w:t>
            </w:r>
          </w:p>
        </w:tc>
        <w:tc>
          <w:tcPr>
            <w:tcW w:w="1439" w:type="dxa"/>
            <w:tcMar>
              <w:left w:w="93" w:type="dxa"/>
            </w:tcMar>
            <w:vAlign w:val="center"/>
          </w:tcPr>
          <w:p w:rsidR="00325D6B" w:rsidRDefault="00325D6B">
            <w:r>
              <w:t>призер</w:t>
            </w:r>
          </w:p>
        </w:tc>
        <w:tc>
          <w:tcPr>
            <w:tcW w:w="2523" w:type="dxa"/>
            <w:tcMar>
              <w:left w:w="93" w:type="dxa"/>
            </w:tcMar>
            <w:vAlign w:val="center"/>
          </w:tcPr>
          <w:p w:rsidR="00325D6B" w:rsidRDefault="00325D6B">
            <w:r>
              <w:t>Вдовин А.С.</w:t>
            </w:r>
          </w:p>
        </w:tc>
      </w:tr>
      <w:tr w:rsidR="00325D6B">
        <w:trPr>
          <w:trHeight w:val="587"/>
        </w:trPr>
        <w:tc>
          <w:tcPr>
            <w:tcW w:w="853" w:type="dxa"/>
            <w:tcMar>
              <w:left w:w="93" w:type="dxa"/>
            </w:tcMar>
            <w:vAlign w:val="center"/>
          </w:tcPr>
          <w:p w:rsidR="00325D6B" w:rsidRDefault="00325D6B">
            <w:pPr>
              <w:pStyle w:val="NoSpacing"/>
              <w:numPr>
                <w:ilvl w:val="0"/>
                <w:numId w:val="9"/>
              </w:numPr>
              <w:ind w:left="680" w:right="624" w:hanging="340"/>
              <w:rPr>
                <w:rFonts w:ascii="Times New Roman" w:hAnsi="Times New Roman" w:cs="Times New Roman"/>
              </w:rPr>
            </w:pPr>
          </w:p>
        </w:tc>
        <w:tc>
          <w:tcPr>
            <w:tcW w:w="2653" w:type="dxa"/>
            <w:tcMar>
              <w:left w:w="9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 xml:space="preserve">Скоморовский Паша </w:t>
            </w:r>
          </w:p>
        </w:tc>
        <w:tc>
          <w:tcPr>
            <w:tcW w:w="991" w:type="dxa"/>
            <w:tcMar>
              <w:left w:w="9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11</w:t>
            </w:r>
          </w:p>
        </w:tc>
        <w:tc>
          <w:tcPr>
            <w:tcW w:w="2160" w:type="dxa"/>
            <w:tcMar>
              <w:left w:w="9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ОБЖ</w:t>
            </w:r>
          </w:p>
        </w:tc>
        <w:tc>
          <w:tcPr>
            <w:tcW w:w="1439" w:type="dxa"/>
            <w:tcMar>
              <w:left w:w="9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призёр</w:t>
            </w:r>
          </w:p>
        </w:tc>
        <w:tc>
          <w:tcPr>
            <w:tcW w:w="2523" w:type="dxa"/>
            <w:tcMar>
              <w:left w:w="9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Вдовин А.С.</w:t>
            </w:r>
          </w:p>
        </w:tc>
      </w:tr>
      <w:tr w:rsidR="00325D6B">
        <w:trPr>
          <w:trHeight w:val="587"/>
        </w:trPr>
        <w:tc>
          <w:tcPr>
            <w:tcW w:w="853" w:type="dxa"/>
            <w:tcMar>
              <w:left w:w="93" w:type="dxa"/>
            </w:tcMar>
            <w:vAlign w:val="center"/>
          </w:tcPr>
          <w:p w:rsidR="00325D6B" w:rsidRDefault="00325D6B">
            <w:pPr>
              <w:pStyle w:val="NoSpacing"/>
              <w:numPr>
                <w:ilvl w:val="0"/>
                <w:numId w:val="9"/>
              </w:numPr>
              <w:ind w:left="680" w:right="624" w:hanging="340"/>
              <w:rPr>
                <w:rFonts w:ascii="Times New Roman" w:hAnsi="Times New Roman" w:cs="Times New Roman"/>
              </w:rPr>
            </w:pPr>
          </w:p>
        </w:tc>
        <w:tc>
          <w:tcPr>
            <w:tcW w:w="2653" w:type="dxa"/>
            <w:tcMar>
              <w:left w:w="93" w:type="dxa"/>
            </w:tcMar>
            <w:vAlign w:val="center"/>
          </w:tcPr>
          <w:p w:rsidR="00325D6B" w:rsidRDefault="00325D6B">
            <w:pPr>
              <w:pStyle w:val="NoSpacing"/>
            </w:pPr>
            <w:r>
              <w:rPr>
                <w:rFonts w:ascii="Times New Roman" w:hAnsi="Times New Roman" w:cs="Times New Roman"/>
              </w:rPr>
              <w:t>Вельмина Александра</w:t>
            </w:r>
          </w:p>
        </w:tc>
        <w:tc>
          <w:tcPr>
            <w:tcW w:w="991" w:type="dxa"/>
            <w:tcMar>
              <w:left w:w="93" w:type="dxa"/>
            </w:tcMar>
            <w:vAlign w:val="center"/>
          </w:tcPr>
          <w:p w:rsidR="00325D6B" w:rsidRDefault="00325D6B">
            <w:pPr>
              <w:pStyle w:val="NoSpacing"/>
            </w:pPr>
            <w:r>
              <w:rPr>
                <w:rFonts w:ascii="Times New Roman" w:hAnsi="Times New Roman" w:cs="Times New Roman"/>
              </w:rPr>
              <w:t>9</w:t>
            </w:r>
          </w:p>
        </w:tc>
        <w:tc>
          <w:tcPr>
            <w:tcW w:w="2160" w:type="dxa"/>
            <w:tcMar>
              <w:left w:w="93" w:type="dxa"/>
            </w:tcMar>
            <w:vAlign w:val="center"/>
          </w:tcPr>
          <w:p w:rsidR="00325D6B" w:rsidRDefault="00325D6B">
            <w:pPr>
              <w:pStyle w:val="NoSpacing"/>
            </w:pPr>
            <w:r>
              <w:rPr>
                <w:rFonts w:ascii="Times New Roman" w:hAnsi="Times New Roman" w:cs="Times New Roman"/>
              </w:rPr>
              <w:t>ОБЖ</w:t>
            </w:r>
          </w:p>
        </w:tc>
        <w:tc>
          <w:tcPr>
            <w:tcW w:w="1439" w:type="dxa"/>
            <w:tcMar>
              <w:left w:w="93" w:type="dxa"/>
            </w:tcMar>
            <w:vAlign w:val="center"/>
          </w:tcPr>
          <w:p w:rsidR="00325D6B" w:rsidRDefault="00325D6B">
            <w:pPr>
              <w:pStyle w:val="NoSpacing"/>
            </w:pPr>
            <w:r>
              <w:rPr>
                <w:rFonts w:ascii="Times New Roman" w:hAnsi="Times New Roman" w:cs="Times New Roman"/>
              </w:rPr>
              <w:t>призёр</w:t>
            </w:r>
          </w:p>
        </w:tc>
        <w:tc>
          <w:tcPr>
            <w:tcW w:w="2523" w:type="dxa"/>
            <w:tcMar>
              <w:left w:w="93" w:type="dxa"/>
            </w:tcMar>
            <w:vAlign w:val="center"/>
          </w:tcPr>
          <w:p w:rsidR="00325D6B" w:rsidRDefault="00325D6B">
            <w:pPr>
              <w:pStyle w:val="NoSpacing"/>
            </w:pPr>
            <w:r>
              <w:rPr>
                <w:rFonts w:ascii="Times New Roman" w:hAnsi="Times New Roman" w:cs="Times New Roman"/>
              </w:rPr>
              <w:t>Щетинин Г.В.</w:t>
            </w:r>
          </w:p>
        </w:tc>
      </w:tr>
      <w:tr w:rsidR="00325D6B">
        <w:trPr>
          <w:trHeight w:val="587"/>
        </w:trPr>
        <w:tc>
          <w:tcPr>
            <w:tcW w:w="853" w:type="dxa"/>
            <w:tcMar>
              <w:left w:w="93" w:type="dxa"/>
            </w:tcMar>
            <w:vAlign w:val="center"/>
          </w:tcPr>
          <w:p w:rsidR="00325D6B" w:rsidRDefault="00325D6B">
            <w:pPr>
              <w:numPr>
                <w:ilvl w:val="0"/>
                <w:numId w:val="9"/>
              </w:numPr>
              <w:spacing w:before="120" w:after="120"/>
              <w:ind w:left="680" w:right="624" w:hanging="340"/>
            </w:pPr>
          </w:p>
        </w:tc>
        <w:tc>
          <w:tcPr>
            <w:tcW w:w="2653" w:type="dxa"/>
            <w:tcMar>
              <w:left w:w="93" w:type="dxa"/>
            </w:tcMar>
            <w:vAlign w:val="center"/>
          </w:tcPr>
          <w:p w:rsidR="00325D6B" w:rsidRDefault="00325D6B">
            <w:pPr>
              <w:spacing w:before="120" w:after="120"/>
            </w:pPr>
            <w:r>
              <w:t xml:space="preserve">Лукашевич Леонид </w:t>
            </w:r>
          </w:p>
        </w:tc>
        <w:tc>
          <w:tcPr>
            <w:tcW w:w="991" w:type="dxa"/>
            <w:tcMar>
              <w:left w:w="93" w:type="dxa"/>
            </w:tcMar>
            <w:vAlign w:val="center"/>
          </w:tcPr>
          <w:p w:rsidR="00325D6B" w:rsidRDefault="00325D6B">
            <w:pPr>
              <w:spacing w:before="120" w:after="120"/>
            </w:pPr>
            <w:r>
              <w:t>8</w:t>
            </w:r>
          </w:p>
        </w:tc>
        <w:tc>
          <w:tcPr>
            <w:tcW w:w="2160" w:type="dxa"/>
            <w:tcMar>
              <w:left w:w="93" w:type="dxa"/>
            </w:tcMar>
            <w:vAlign w:val="center"/>
          </w:tcPr>
          <w:p w:rsidR="00325D6B" w:rsidRDefault="00325D6B">
            <w:pPr>
              <w:spacing w:before="120" w:after="120"/>
            </w:pPr>
            <w:r>
              <w:t xml:space="preserve">биология </w:t>
            </w:r>
          </w:p>
        </w:tc>
        <w:tc>
          <w:tcPr>
            <w:tcW w:w="1439" w:type="dxa"/>
            <w:tcMar>
              <w:left w:w="93" w:type="dxa"/>
            </w:tcMar>
            <w:vAlign w:val="center"/>
          </w:tcPr>
          <w:p w:rsidR="00325D6B" w:rsidRDefault="00325D6B">
            <w:r>
              <w:t xml:space="preserve">призер </w:t>
            </w:r>
          </w:p>
        </w:tc>
        <w:tc>
          <w:tcPr>
            <w:tcW w:w="2523" w:type="dxa"/>
            <w:tcMar>
              <w:left w:w="93" w:type="dxa"/>
            </w:tcMar>
            <w:vAlign w:val="center"/>
          </w:tcPr>
          <w:p w:rsidR="00325D6B" w:rsidRDefault="00325D6B">
            <w:pPr>
              <w:spacing w:before="120" w:after="120"/>
            </w:pPr>
            <w:r>
              <w:t>Лямкина Н.Н.</w:t>
            </w:r>
          </w:p>
        </w:tc>
      </w:tr>
      <w:tr w:rsidR="00325D6B">
        <w:trPr>
          <w:trHeight w:val="587"/>
        </w:trPr>
        <w:tc>
          <w:tcPr>
            <w:tcW w:w="853" w:type="dxa"/>
            <w:tcMar>
              <w:left w:w="93" w:type="dxa"/>
            </w:tcMar>
            <w:vAlign w:val="center"/>
          </w:tcPr>
          <w:p w:rsidR="00325D6B" w:rsidRDefault="00325D6B">
            <w:pPr>
              <w:pStyle w:val="NoSpacing"/>
              <w:numPr>
                <w:ilvl w:val="0"/>
                <w:numId w:val="9"/>
              </w:numPr>
              <w:ind w:left="680" w:right="624" w:hanging="340"/>
              <w:rPr>
                <w:rFonts w:ascii="Times New Roman" w:hAnsi="Times New Roman" w:cs="Times New Roman"/>
                <w:lang w:eastAsia="zh-CN"/>
              </w:rPr>
            </w:pPr>
          </w:p>
        </w:tc>
        <w:tc>
          <w:tcPr>
            <w:tcW w:w="2653" w:type="dxa"/>
            <w:tcMar>
              <w:left w:w="93" w:type="dxa"/>
            </w:tcMar>
            <w:vAlign w:val="center"/>
          </w:tcPr>
          <w:p w:rsidR="00325D6B" w:rsidRDefault="00325D6B">
            <w:r>
              <w:t>Кагарнык  Евгения</w:t>
            </w:r>
          </w:p>
        </w:tc>
        <w:tc>
          <w:tcPr>
            <w:tcW w:w="991" w:type="dxa"/>
            <w:tcMar>
              <w:left w:w="93" w:type="dxa"/>
            </w:tcMar>
            <w:vAlign w:val="center"/>
          </w:tcPr>
          <w:p w:rsidR="00325D6B" w:rsidRDefault="00325D6B">
            <w:pPr>
              <w:spacing w:before="120" w:after="120"/>
            </w:pPr>
            <w:r>
              <w:t>8</w:t>
            </w:r>
          </w:p>
        </w:tc>
        <w:tc>
          <w:tcPr>
            <w:tcW w:w="2160" w:type="dxa"/>
            <w:tcMar>
              <w:left w:w="93" w:type="dxa"/>
            </w:tcMar>
            <w:vAlign w:val="center"/>
          </w:tcPr>
          <w:p w:rsidR="00325D6B" w:rsidRDefault="00325D6B">
            <w:pPr>
              <w:tabs>
                <w:tab w:val="right" w:pos="1768"/>
              </w:tabs>
              <w:spacing w:before="120" w:after="120"/>
            </w:pPr>
            <w:r>
              <w:t>география</w:t>
            </w:r>
            <w:r>
              <w:tab/>
            </w:r>
          </w:p>
        </w:tc>
        <w:tc>
          <w:tcPr>
            <w:tcW w:w="1439" w:type="dxa"/>
            <w:tcMar>
              <w:left w:w="93" w:type="dxa"/>
            </w:tcMar>
            <w:vAlign w:val="center"/>
          </w:tcPr>
          <w:p w:rsidR="00325D6B" w:rsidRDefault="00325D6B">
            <w:r>
              <w:t>призёр</w:t>
            </w:r>
          </w:p>
        </w:tc>
        <w:tc>
          <w:tcPr>
            <w:tcW w:w="2523" w:type="dxa"/>
            <w:tcMar>
              <w:left w:w="93" w:type="dxa"/>
            </w:tcMar>
            <w:vAlign w:val="center"/>
          </w:tcPr>
          <w:p w:rsidR="00325D6B" w:rsidRDefault="00325D6B">
            <w:pPr>
              <w:spacing w:before="120" w:after="120"/>
            </w:pPr>
            <w:r>
              <w:t>Поторочина И.А.</w:t>
            </w:r>
          </w:p>
        </w:tc>
      </w:tr>
      <w:tr w:rsidR="00325D6B">
        <w:trPr>
          <w:trHeight w:val="587"/>
        </w:trPr>
        <w:tc>
          <w:tcPr>
            <w:tcW w:w="853" w:type="dxa"/>
            <w:tcMar>
              <w:left w:w="93" w:type="dxa"/>
            </w:tcMar>
            <w:vAlign w:val="center"/>
          </w:tcPr>
          <w:p w:rsidR="00325D6B" w:rsidRDefault="00325D6B">
            <w:pPr>
              <w:pStyle w:val="NoSpacing"/>
              <w:numPr>
                <w:ilvl w:val="0"/>
                <w:numId w:val="9"/>
              </w:numPr>
              <w:ind w:left="680" w:right="624" w:hanging="340"/>
              <w:rPr>
                <w:rFonts w:ascii="Times New Roman" w:hAnsi="Times New Roman" w:cs="Times New Roman"/>
              </w:rPr>
            </w:pPr>
          </w:p>
        </w:tc>
        <w:tc>
          <w:tcPr>
            <w:tcW w:w="2653" w:type="dxa"/>
            <w:tcMar>
              <w:left w:w="93" w:type="dxa"/>
            </w:tcMar>
            <w:vAlign w:val="center"/>
          </w:tcPr>
          <w:p w:rsidR="00325D6B" w:rsidRDefault="00325D6B">
            <w:pPr>
              <w:spacing w:before="120" w:after="120"/>
            </w:pPr>
            <w:r>
              <w:t xml:space="preserve">Мякушко Никита  </w:t>
            </w:r>
          </w:p>
        </w:tc>
        <w:tc>
          <w:tcPr>
            <w:tcW w:w="991" w:type="dxa"/>
            <w:tcMar>
              <w:left w:w="93" w:type="dxa"/>
            </w:tcMar>
            <w:vAlign w:val="center"/>
          </w:tcPr>
          <w:p w:rsidR="00325D6B" w:rsidRDefault="00325D6B">
            <w:pPr>
              <w:spacing w:before="120" w:after="120"/>
            </w:pPr>
            <w:r>
              <w:t>10</w:t>
            </w:r>
          </w:p>
        </w:tc>
        <w:tc>
          <w:tcPr>
            <w:tcW w:w="2160" w:type="dxa"/>
            <w:tcMar>
              <w:left w:w="93" w:type="dxa"/>
            </w:tcMar>
            <w:vAlign w:val="center"/>
          </w:tcPr>
          <w:p w:rsidR="00325D6B" w:rsidRDefault="00325D6B">
            <w:pPr>
              <w:spacing w:before="120" w:after="120"/>
            </w:pPr>
            <w:r>
              <w:t>география</w:t>
            </w:r>
          </w:p>
        </w:tc>
        <w:tc>
          <w:tcPr>
            <w:tcW w:w="1439" w:type="dxa"/>
            <w:tcMar>
              <w:left w:w="93" w:type="dxa"/>
            </w:tcMar>
            <w:vAlign w:val="center"/>
          </w:tcPr>
          <w:p w:rsidR="00325D6B" w:rsidRDefault="00325D6B">
            <w:r>
              <w:t>призёр</w:t>
            </w:r>
          </w:p>
        </w:tc>
        <w:tc>
          <w:tcPr>
            <w:tcW w:w="2523" w:type="dxa"/>
            <w:tcMar>
              <w:left w:w="93" w:type="dxa"/>
            </w:tcMar>
            <w:vAlign w:val="center"/>
          </w:tcPr>
          <w:p w:rsidR="00325D6B" w:rsidRDefault="00325D6B">
            <w:pPr>
              <w:spacing w:before="120" w:after="120"/>
            </w:pPr>
            <w:r>
              <w:t>Поторочина И.А.</w:t>
            </w:r>
          </w:p>
        </w:tc>
      </w:tr>
      <w:tr w:rsidR="00325D6B">
        <w:trPr>
          <w:trHeight w:val="587"/>
        </w:trPr>
        <w:tc>
          <w:tcPr>
            <w:tcW w:w="853" w:type="dxa"/>
            <w:tcMar>
              <w:left w:w="93" w:type="dxa"/>
            </w:tcMar>
            <w:vAlign w:val="center"/>
          </w:tcPr>
          <w:p w:rsidR="00325D6B" w:rsidRDefault="00325D6B">
            <w:pPr>
              <w:pStyle w:val="NoSpacing"/>
              <w:numPr>
                <w:ilvl w:val="0"/>
                <w:numId w:val="9"/>
              </w:numPr>
              <w:ind w:left="680" w:right="624" w:hanging="340"/>
              <w:rPr>
                <w:rFonts w:ascii="Times New Roman" w:hAnsi="Times New Roman" w:cs="Times New Roman"/>
              </w:rPr>
            </w:pPr>
          </w:p>
        </w:tc>
        <w:tc>
          <w:tcPr>
            <w:tcW w:w="2653" w:type="dxa"/>
            <w:tcMar>
              <w:left w:w="93" w:type="dxa"/>
            </w:tcMar>
            <w:vAlign w:val="center"/>
          </w:tcPr>
          <w:p w:rsidR="00325D6B" w:rsidRDefault="00325D6B">
            <w:r>
              <w:t xml:space="preserve">Вьюгин Максим  </w:t>
            </w:r>
          </w:p>
        </w:tc>
        <w:tc>
          <w:tcPr>
            <w:tcW w:w="991" w:type="dxa"/>
            <w:tcMar>
              <w:left w:w="93" w:type="dxa"/>
            </w:tcMar>
            <w:vAlign w:val="center"/>
          </w:tcPr>
          <w:p w:rsidR="00325D6B" w:rsidRDefault="00325D6B">
            <w:r>
              <w:t>11</w:t>
            </w:r>
          </w:p>
        </w:tc>
        <w:tc>
          <w:tcPr>
            <w:tcW w:w="2160" w:type="dxa"/>
            <w:tcMar>
              <w:left w:w="93" w:type="dxa"/>
            </w:tcMar>
            <w:vAlign w:val="center"/>
          </w:tcPr>
          <w:p w:rsidR="00325D6B" w:rsidRDefault="00325D6B">
            <w:pPr>
              <w:tabs>
                <w:tab w:val="right" w:pos="1768"/>
              </w:tabs>
              <w:spacing w:before="120" w:after="120"/>
            </w:pPr>
            <w:r>
              <w:t>география</w:t>
            </w:r>
            <w:r>
              <w:tab/>
            </w:r>
          </w:p>
        </w:tc>
        <w:tc>
          <w:tcPr>
            <w:tcW w:w="1439" w:type="dxa"/>
            <w:tcMar>
              <w:left w:w="93" w:type="dxa"/>
            </w:tcMar>
            <w:vAlign w:val="center"/>
          </w:tcPr>
          <w:p w:rsidR="00325D6B" w:rsidRDefault="00325D6B">
            <w:r>
              <w:t>призёр</w:t>
            </w:r>
          </w:p>
        </w:tc>
        <w:tc>
          <w:tcPr>
            <w:tcW w:w="2523" w:type="dxa"/>
            <w:tcMar>
              <w:left w:w="93" w:type="dxa"/>
            </w:tcMar>
            <w:vAlign w:val="center"/>
          </w:tcPr>
          <w:p w:rsidR="00325D6B" w:rsidRDefault="00325D6B">
            <w:pPr>
              <w:spacing w:before="120" w:after="120"/>
            </w:pPr>
            <w:r>
              <w:t>Поторочина И.А.</w:t>
            </w:r>
          </w:p>
        </w:tc>
      </w:tr>
    </w:tbl>
    <w:p w:rsidR="00325D6B" w:rsidRDefault="00325D6B">
      <w:pPr>
        <w:tabs>
          <w:tab w:val="left" w:pos="2610"/>
        </w:tabs>
        <w:rPr>
          <w:b/>
          <w:bCs/>
          <w:sz w:val="28"/>
          <w:szCs w:val="28"/>
        </w:rPr>
      </w:pPr>
    </w:p>
    <w:p w:rsidR="00325D6B" w:rsidRDefault="00325D6B">
      <w:pPr>
        <w:tabs>
          <w:tab w:val="left" w:pos="2610"/>
        </w:tabs>
        <w:rPr>
          <w:b/>
          <w:bCs/>
          <w:sz w:val="28"/>
          <w:szCs w:val="28"/>
        </w:rPr>
      </w:pPr>
    </w:p>
    <w:p w:rsidR="00325D6B" w:rsidRDefault="00325D6B">
      <w:pPr>
        <w:tabs>
          <w:tab w:val="left" w:pos="2610"/>
        </w:tabs>
        <w:rPr>
          <w:b/>
          <w:bCs/>
          <w:sz w:val="28"/>
          <w:szCs w:val="28"/>
        </w:rPr>
      </w:pPr>
    </w:p>
    <w:p w:rsidR="00325D6B" w:rsidRDefault="00325D6B">
      <w:pPr>
        <w:tabs>
          <w:tab w:val="left" w:pos="2610"/>
        </w:tabs>
        <w:rPr>
          <w:b/>
          <w:bCs/>
          <w:sz w:val="28"/>
          <w:szCs w:val="28"/>
        </w:rPr>
      </w:pPr>
    </w:p>
    <w:p w:rsidR="00325D6B" w:rsidRDefault="00325D6B">
      <w:pPr>
        <w:tabs>
          <w:tab w:val="left" w:pos="2610"/>
        </w:tabs>
        <w:rPr>
          <w:b/>
          <w:bCs/>
          <w:sz w:val="28"/>
          <w:szCs w:val="28"/>
        </w:rPr>
      </w:pPr>
    </w:p>
    <w:p w:rsidR="00325D6B" w:rsidRDefault="00325D6B">
      <w:pPr>
        <w:tabs>
          <w:tab w:val="left" w:pos="2610"/>
        </w:tabs>
        <w:rPr>
          <w:b/>
          <w:bCs/>
          <w:sz w:val="28"/>
          <w:szCs w:val="28"/>
        </w:rPr>
      </w:pPr>
    </w:p>
    <w:p w:rsidR="00325D6B" w:rsidRDefault="00325D6B">
      <w:pPr>
        <w:tabs>
          <w:tab w:val="left" w:pos="2610"/>
        </w:tabs>
        <w:rPr>
          <w:b/>
          <w:bCs/>
          <w:sz w:val="28"/>
          <w:szCs w:val="28"/>
        </w:rPr>
      </w:pPr>
      <w:r>
        <w:rPr>
          <w:b/>
          <w:bCs/>
          <w:sz w:val="28"/>
          <w:szCs w:val="28"/>
        </w:rPr>
        <w:t>МБОУ «СОШ №11»</w:t>
      </w:r>
    </w:p>
    <w:p w:rsidR="00325D6B" w:rsidRDefault="00325D6B">
      <w:pPr>
        <w:tabs>
          <w:tab w:val="left" w:pos="2610"/>
        </w:tabs>
        <w:rPr>
          <w:b/>
          <w:bCs/>
          <w:sz w:val="28"/>
          <w:szCs w:val="28"/>
        </w:rPr>
      </w:pPr>
    </w:p>
    <w:tbl>
      <w:tblPr>
        <w:tblW w:w="10455"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A0"/>
      </w:tblPr>
      <w:tblGrid>
        <w:gridCol w:w="901"/>
        <w:gridCol w:w="2608"/>
        <w:gridCol w:w="975"/>
        <w:gridCol w:w="2067"/>
        <w:gridCol w:w="1410"/>
        <w:gridCol w:w="2494"/>
      </w:tblGrid>
      <w:tr w:rsidR="00325D6B">
        <w:trPr>
          <w:trHeight w:val="555"/>
        </w:trPr>
        <w:tc>
          <w:tcPr>
            <w:tcW w:w="900" w:type="dxa"/>
            <w:tcMar>
              <w:left w:w="88" w:type="dxa"/>
            </w:tcMar>
            <w:vAlign w:val="center"/>
          </w:tcPr>
          <w:p w:rsidR="00325D6B" w:rsidRDefault="00325D6B">
            <w:r>
              <w:t>№</w:t>
            </w:r>
          </w:p>
        </w:tc>
        <w:tc>
          <w:tcPr>
            <w:tcW w:w="2608" w:type="dxa"/>
            <w:tcMar>
              <w:left w:w="88" w:type="dxa"/>
            </w:tcMar>
            <w:vAlign w:val="center"/>
          </w:tcPr>
          <w:p w:rsidR="00325D6B" w:rsidRDefault="00325D6B">
            <w:r>
              <w:t>ФИ участника</w:t>
            </w:r>
          </w:p>
        </w:tc>
        <w:tc>
          <w:tcPr>
            <w:tcW w:w="975" w:type="dxa"/>
            <w:tcMar>
              <w:left w:w="88" w:type="dxa"/>
            </w:tcMar>
            <w:vAlign w:val="center"/>
          </w:tcPr>
          <w:p w:rsidR="00325D6B" w:rsidRDefault="00325D6B">
            <w:r>
              <w:t>Класс</w:t>
            </w:r>
          </w:p>
        </w:tc>
        <w:tc>
          <w:tcPr>
            <w:tcW w:w="2067" w:type="dxa"/>
            <w:tcMar>
              <w:left w:w="88" w:type="dxa"/>
            </w:tcMar>
            <w:vAlign w:val="center"/>
          </w:tcPr>
          <w:p w:rsidR="00325D6B" w:rsidRDefault="00325D6B">
            <w:r>
              <w:t>Предмет</w:t>
            </w:r>
          </w:p>
        </w:tc>
        <w:tc>
          <w:tcPr>
            <w:tcW w:w="1410" w:type="dxa"/>
            <w:tcMar>
              <w:left w:w="88" w:type="dxa"/>
            </w:tcMar>
            <w:vAlign w:val="center"/>
          </w:tcPr>
          <w:p w:rsidR="00325D6B" w:rsidRDefault="00325D6B">
            <w:r>
              <w:t>Место</w:t>
            </w:r>
          </w:p>
        </w:tc>
        <w:tc>
          <w:tcPr>
            <w:tcW w:w="2494" w:type="dxa"/>
            <w:tcMar>
              <w:left w:w="88" w:type="dxa"/>
            </w:tcMar>
            <w:vAlign w:val="center"/>
          </w:tcPr>
          <w:p w:rsidR="00325D6B" w:rsidRDefault="00325D6B">
            <w:r>
              <w:t>Учитель</w:t>
            </w:r>
          </w:p>
        </w:tc>
      </w:tr>
      <w:tr w:rsidR="00325D6B">
        <w:trPr>
          <w:trHeight w:val="587"/>
        </w:trPr>
        <w:tc>
          <w:tcPr>
            <w:tcW w:w="900" w:type="dxa"/>
            <w:tcMar>
              <w:left w:w="88" w:type="dxa"/>
            </w:tcMar>
            <w:vAlign w:val="center"/>
          </w:tcPr>
          <w:p w:rsidR="00325D6B" w:rsidRDefault="00325D6B">
            <w:pPr>
              <w:pStyle w:val="NoSpacing"/>
              <w:numPr>
                <w:ilvl w:val="0"/>
                <w:numId w:val="12"/>
              </w:numPr>
              <w:rPr>
                <w:rFonts w:ascii="Times New Roman" w:hAnsi="Times New Roman" w:cs="Times New Roman"/>
                <w:lang w:eastAsia="en-US"/>
              </w:rPr>
            </w:pPr>
          </w:p>
        </w:tc>
        <w:tc>
          <w:tcPr>
            <w:tcW w:w="2608" w:type="dxa"/>
            <w:tcMar>
              <w:left w:w="88" w:type="dxa"/>
            </w:tcMar>
            <w:vAlign w:val="center"/>
          </w:tcPr>
          <w:p w:rsidR="00325D6B" w:rsidRDefault="00325D6B">
            <w:pPr>
              <w:spacing w:before="120" w:after="120"/>
            </w:pPr>
            <w:r>
              <w:t>Буравлев Александр</w:t>
            </w:r>
          </w:p>
        </w:tc>
        <w:tc>
          <w:tcPr>
            <w:tcW w:w="975" w:type="dxa"/>
            <w:tcMar>
              <w:left w:w="88" w:type="dxa"/>
            </w:tcMar>
            <w:vAlign w:val="center"/>
          </w:tcPr>
          <w:p w:rsidR="00325D6B" w:rsidRDefault="00325D6B">
            <w:pPr>
              <w:spacing w:before="120" w:after="120"/>
            </w:pPr>
            <w:r>
              <w:t>7</w:t>
            </w:r>
          </w:p>
        </w:tc>
        <w:tc>
          <w:tcPr>
            <w:tcW w:w="2067" w:type="dxa"/>
            <w:tcMar>
              <w:left w:w="88" w:type="dxa"/>
            </w:tcMar>
            <w:vAlign w:val="center"/>
          </w:tcPr>
          <w:p w:rsidR="00325D6B" w:rsidRDefault="00325D6B">
            <w:pPr>
              <w:spacing w:before="120" w:after="120"/>
            </w:pPr>
            <w:r>
              <w:t>математика</w:t>
            </w:r>
          </w:p>
        </w:tc>
        <w:tc>
          <w:tcPr>
            <w:tcW w:w="1410" w:type="dxa"/>
            <w:tcMar>
              <w:left w:w="88" w:type="dxa"/>
            </w:tcMar>
            <w:vAlign w:val="center"/>
          </w:tcPr>
          <w:p w:rsidR="00325D6B" w:rsidRDefault="00325D6B">
            <w:r>
              <w:t>призер</w:t>
            </w:r>
          </w:p>
        </w:tc>
        <w:tc>
          <w:tcPr>
            <w:tcW w:w="2494" w:type="dxa"/>
            <w:tcMar>
              <w:left w:w="88" w:type="dxa"/>
            </w:tcMar>
            <w:vAlign w:val="center"/>
          </w:tcPr>
          <w:p w:rsidR="00325D6B" w:rsidRDefault="00325D6B">
            <w:pPr>
              <w:spacing w:before="120" w:after="120"/>
            </w:pPr>
            <w:r>
              <w:rPr>
                <w:color w:val="000000"/>
              </w:rPr>
              <w:t>Сигаева Н. В.</w:t>
            </w:r>
          </w:p>
        </w:tc>
      </w:tr>
      <w:tr w:rsidR="00325D6B">
        <w:trPr>
          <w:trHeight w:val="587"/>
        </w:trPr>
        <w:tc>
          <w:tcPr>
            <w:tcW w:w="900" w:type="dxa"/>
            <w:tcMar>
              <w:left w:w="88" w:type="dxa"/>
            </w:tcMar>
            <w:vAlign w:val="center"/>
          </w:tcPr>
          <w:p w:rsidR="00325D6B" w:rsidRDefault="00325D6B">
            <w:pPr>
              <w:pStyle w:val="NoSpacing"/>
              <w:numPr>
                <w:ilvl w:val="0"/>
                <w:numId w:val="12"/>
              </w:numPr>
              <w:rPr>
                <w:rFonts w:ascii="Times New Roman" w:hAnsi="Times New Roman" w:cs="Times New Roman"/>
                <w:lang w:eastAsia="en-US"/>
              </w:rPr>
            </w:pPr>
          </w:p>
        </w:tc>
        <w:tc>
          <w:tcPr>
            <w:tcW w:w="2608" w:type="dxa"/>
            <w:tcMar>
              <w:left w:w="88" w:type="dxa"/>
            </w:tcMar>
            <w:vAlign w:val="center"/>
          </w:tcPr>
          <w:p w:rsidR="00325D6B" w:rsidRDefault="00325D6B">
            <w:r>
              <w:t>Маршалова Анна</w:t>
            </w:r>
          </w:p>
        </w:tc>
        <w:tc>
          <w:tcPr>
            <w:tcW w:w="975" w:type="dxa"/>
            <w:tcMar>
              <w:left w:w="88" w:type="dxa"/>
            </w:tcMar>
            <w:vAlign w:val="center"/>
          </w:tcPr>
          <w:p w:rsidR="00325D6B" w:rsidRDefault="00325D6B">
            <w:r>
              <w:t>8</w:t>
            </w:r>
          </w:p>
        </w:tc>
        <w:tc>
          <w:tcPr>
            <w:tcW w:w="2067" w:type="dxa"/>
            <w:tcMar>
              <w:left w:w="88" w:type="dxa"/>
            </w:tcMar>
            <w:vAlign w:val="center"/>
          </w:tcPr>
          <w:p w:rsidR="00325D6B" w:rsidRDefault="00325D6B">
            <w:r>
              <w:t>математика</w:t>
            </w:r>
          </w:p>
        </w:tc>
        <w:tc>
          <w:tcPr>
            <w:tcW w:w="1410" w:type="dxa"/>
            <w:tcMar>
              <w:left w:w="88" w:type="dxa"/>
            </w:tcMar>
            <w:vAlign w:val="center"/>
          </w:tcPr>
          <w:p w:rsidR="00325D6B" w:rsidRDefault="00325D6B">
            <w:r>
              <w:t>призер</w:t>
            </w:r>
          </w:p>
        </w:tc>
        <w:tc>
          <w:tcPr>
            <w:tcW w:w="2494" w:type="dxa"/>
            <w:tcMar>
              <w:left w:w="88" w:type="dxa"/>
            </w:tcMar>
            <w:vAlign w:val="center"/>
          </w:tcPr>
          <w:p w:rsidR="00325D6B" w:rsidRDefault="00325D6B">
            <w:r>
              <w:t>Куликова С. П.</w:t>
            </w:r>
          </w:p>
        </w:tc>
      </w:tr>
      <w:tr w:rsidR="00325D6B">
        <w:trPr>
          <w:trHeight w:val="587"/>
        </w:trPr>
        <w:tc>
          <w:tcPr>
            <w:tcW w:w="900" w:type="dxa"/>
            <w:tcBorders>
              <w:top w:val="single" w:sz="4" w:space="0" w:color="000080"/>
              <w:left w:val="single" w:sz="4" w:space="0" w:color="000080"/>
              <w:bottom w:val="single" w:sz="4" w:space="0" w:color="000080"/>
              <w:right w:val="single" w:sz="4" w:space="0" w:color="000080"/>
            </w:tcBorders>
            <w:tcMar>
              <w:left w:w="88" w:type="dxa"/>
            </w:tcMar>
            <w:vAlign w:val="center"/>
          </w:tcPr>
          <w:p w:rsidR="00325D6B" w:rsidRDefault="00325D6B">
            <w:pPr>
              <w:pStyle w:val="NoSpacing"/>
              <w:numPr>
                <w:ilvl w:val="0"/>
                <w:numId w:val="12"/>
              </w:numPr>
              <w:rPr>
                <w:rFonts w:ascii="Times New Roman" w:hAnsi="Times New Roman" w:cs="Times New Roman"/>
                <w:lang w:eastAsia="en-US"/>
              </w:rPr>
            </w:pPr>
          </w:p>
        </w:tc>
        <w:tc>
          <w:tcPr>
            <w:tcW w:w="2608" w:type="dxa"/>
            <w:tcMar>
              <w:left w:w="88" w:type="dxa"/>
            </w:tcMar>
            <w:vAlign w:val="center"/>
          </w:tcPr>
          <w:p w:rsidR="00325D6B" w:rsidRDefault="00325D6B">
            <w:r>
              <w:t>Ушакова Любовь</w:t>
            </w:r>
          </w:p>
        </w:tc>
        <w:tc>
          <w:tcPr>
            <w:tcW w:w="975" w:type="dxa"/>
            <w:tcMar>
              <w:left w:w="88" w:type="dxa"/>
            </w:tcMar>
            <w:vAlign w:val="center"/>
          </w:tcPr>
          <w:p w:rsidR="00325D6B" w:rsidRDefault="00325D6B">
            <w:r>
              <w:t>10</w:t>
            </w:r>
          </w:p>
        </w:tc>
        <w:tc>
          <w:tcPr>
            <w:tcW w:w="2067" w:type="dxa"/>
            <w:tcMar>
              <w:left w:w="88" w:type="dxa"/>
            </w:tcMar>
            <w:vAlign w:val="center"/>
          </w:tcPr>
          <w:p w:rsidR="00325D6B" w:rsidRDefault="00325D6B">
            <w:r>
              <w:t>математика</w:t>
            </w:r>
          </w:p>
        </w:tc>
        <w:tc>
          <w:tcPr>
            <w:tcW w:w="1410" w:type="dxa"/>
            <w:tcMar>
              <w:left w:w="88" w:type="dxa"/>
            </w:tcMar>
            <w:vAlign w:val="center"/>
          </w:tcPr>
          <w:p w:rsidR="00325D6B" w:rsidRDefault="00325D6B">
            <w:r>
              <w:t>победитель</w:t>
            </w:r>
          </w:p>
        </w:tc>
        <w:tc>
          <w:tcPr>
            <w:tcW w:w="2494" w:type="dxa"/>
            <w:tcMar>
              <w:left w:w="88" w:type="dxa"/>
            </w:tcMar>
            <w:vAlign w:val="center"/>
          </w:tcPr>
          <w:p w:rsidR="00325D6B" w:rsidRDefault="00325D6B">
            <w:r>
              <w:t>Куликова С. П.</w:t>
            </w:r>
          </w:p>
        </w:tc>
      </w:tr>
      <w:tr w:rsidR="00325D6B">
        <w:trPr>
          <w:trHeight w:val="587"/>
        </w:trPr>
        <w:tc>
          <w:tcPr>
            <w:tcW w:w="900" w:type="dxa"/>
            <w:tcMar>
              <w:left w:w="88" w:type="dxa"/>
            </w:tcMar>
            <w:vAlign w:val="center"/>
          </w:tcPr>
          <w:p w:rsidR="00325D6B" w:rsidRDefault="00325D6B">
            <w:pPr>
              <w:pStyle w:val="NoSpacing"/>
              <w:numPr>
                <w:ilvl w:val="0"/>
                <w:numId w:val="12"/>
              </w:numPr>
              <w:rPr>
                <w:rFonts w:ascii="Times New Roman" w:hAnsi="Times New Roman" w:cs="Times New Roman"/>
                <w:lang w:eastAsia="en-US"/>
              </w:rPr>
            </w:pPr>
          </w:p>
        </w:tc>
        <w:tc>
          <w:tcPr>
            <w:tcW w:w="2608" w:type="dxa"/>
            <w:tcMar>
              <w:left w:w="88" w:type="dxa"/>
            </w:tcMar>
            <w:vAlign w:val="center"/>
          </w:tcPr>
          <w:p w:rsidR="00325D6B" w:rsidRDefault="00325D6B">
            <w:r>
              <w:t>Пензев Данил</w:t>
            </w:r>
          </w:p>
        </w:tc>
        <w:tc>
          <w:tcPr>
            <w:tcW w:w="975" w:type="dxa"/>
            <w:tcMar>
              <w:left w:w="88" w:type="dxa"/>
            </w:tcMar>
            <w:vAlign w:val="center"/>
          </w:tcPr>
          <w:p w:rsidR="00325D6B" w:rsidRDefault="00325D6B">
            <w:r>
              <w:t>11</w:t>
            </w:r>
          </w:p>
        </w:tc>
        <w:tc>
          <w:tcPr>
            <w:tcW w:w="2067" w:type="dxa"/>
            <w:tcMar>
              <w:left w:w="88" w:type="dxa"/>
            </w:tcMar>
            <w:vAlign w:val="center"/>
          </w:tcPr>
          <w:p w:rsidR="00325D6B" w:rsidRDefault="00325D6B">
            <w:r>
              <w:t>математика</w:t>
            </w:r>
          </w:p>
        </w:tc>
        <w:tc>
          <w:tcPr>
            <w:tcW w:w="1410" w:type="dxa"/>
            <w:tcMar>
              <w:left w:w="88" w:type="dxa"/>
            </w:tcMar>
            <w:vAlign w:val="center"/>
          </w:tcPr>
          <w:p w:rsidR="00325D6B" w:rsidRDefault="00325D6B">
            <w:r>
              <w:t>победитель</w:t>
            </w:r>
          </w:p>
        </w:tc>
        <w:tc>
          <w:tcPr>
            <w:tcW w:w="2494" w:type="dxa"/>
            <w:tcMar>
              <w:left w:w="88" w:type="dxa"/>
            </w:tcMar>
            <w:vAlign w:val="center"/>
          </w:tcPr>
          <w:p w:rsidR="00325D6B" w:rsidRDefault="00325D6B">
            <w:r>
              <w:t>Михайловская Н. А.</w:t>
            </w:r>
          </w:p>
        </w:tc>
      </w:tr>
      <w:tr w:rsidR="00325D6B">
        <w:trPr>
          <w:trHeight w:val="587"/>
        </w:trPr>
        <w:tc>
          <w:tcPr>
            <w:tcW w:w="900" w:type="dxa"/>
            <w:tcMar>
              <w:left w:w="88" w:type="dxa"/>
            </w:tcMar>
            <w:vAlign w:val="center"/>
          </w:tcPr>
          <w:p w:rsidR="00325D6B" w:rsidRDefault="00325D6B">
            <w:pPr>
              <w:pStyle w:val="NoSpacing"/>
              <w:numPr>
                <w:ilvl w:val="0"/>
                <w:numId w:val="12"/>
              </w:numPr>
              <w:rPr>
                <w:rFonts w:ascii="Times New Roman" w:hAnsi="Times New Roman" w:cs="Times New Roman"/>
                <w:lang w:eastAsia="en-US"/>
              </w:rPr>
            </w:pPr>
          </w:p>
        </w:tc>
        <w:tc>
          <w:tcPr>
            <w:tcW w:w="2608" w:type="dxa"/>
            <w:tcMar>
              <w:left w:w="88" w:type="dxa"/>
            </w:tcMar>
            <w:vAlign w:val="center"/>
          </w:tcPr>
          <w:p w:rsidR="00325D6B" w:rsidRDefault="00325D6B">
            <w:r>
              <w:t>Чернов Денис</w:t>
            </w:r>
          </w:p>
        </w:tc>
        <w:tc>
          <w:tcPr>
            <w:tcW w:w="975" w:type="dxa"/>
            <w:tcMar>
              <w:left w:w="88" w:type="dxa"/>
            </w:tcMar>
            <w:vAlign w:val="center"/>
          </w:tcPr>
          <w:p w:rsidR="00325D6B" w:rsidRDefault="00325D6B">
            <w:r>
              <w:t>11</w:t>
            </w:r>
          </w:p>
        </w:tc>
        <w:tc>
          <w:tcPr>
            <w:tcW w:w="2067" w:type="dxa"/>
            <w:tcMar>
              <w:left w:w="88" w:type="dxa"/>
            </w:tcMar>
            <w:vAlign w:val="center"/>
          </w:tcPr>
          <w:p w:rsidR="00325D6B" w:rsidRDefault="00325D6B">
            <w:r>
              <w:t>математика</w:t>
            </w:r>
          </w:p>
        </w:tc>
        <w:tc>
          <w:tcPr>
            <w:tcW w:w="1410" w:type="dxa"/>
            <w:tcMar>
              <w:left w:w="88" w:type="dxa"/>
            </w:tcMar>
            <w:vAlign w:val="center"/>
          </w:tcPr>
          <w:p w:rsidR="00325D6B" w:rsidRDefault="00325D6B">
            <w:r>
              <w:t>призер</w:t>
            </w:r>
          </w:p>
        </w:tc>
        <w:tc>
          <w:tcPr>
            <w:tcW w:w="2494" w:type="dxa"/>
            <w:tcMar>
              <w:left w:w="88" w:type="dxa"/>
            </w:tcMar>
            <w:vAlign w:val="center"/>
          </w:tcPr>
          <w:p w:rsidR="00325D6B" w:rsidRDefault="00325D6B">
            <w:r>
              <w:t>Михайловская Н. А.</w:t>
            </w:r>
          </w:p>
        </w:tc>
      </w:tr>
      <w:tr w:rsidR="00325D6B">
        <w:trPr>
          <w:trHeight w:val="587"/>
        </w:trPr>
        <w:tc>
          <w:tcPr>
            <w:tcW w:w="900" w:type="dxa"/>
            <w:tcMar>
              <w:left w:w="88" w:type="dxa"/>
            </w:tcMar>
            <w:vAlign w:val="center"/>
          </w:tcPr>
          <w:p w:rsidR="00325D6B" w:rsidRDefault="00325D6B">
            <w:pPr>
              <w:pStyle w:val="NoSpacing"/>
              <w:numPr>
                <w:ilvl w:val="0"/>
                <w:numId w:val="12"/>
              </w:numPr>
              <w:rPr>
                <w:rFonts w:ascii="Times New Roman" w:hAnsi="Times New Roman" w:cs="Times New Roman"/>
              </w:rPr>
            </w:pPr>
          </w:p>
        </w:tc>
        <w:tc>
          <w:tcPr>
            <w:tcW w:w="2608" w:type="dxa"/>
            <w:tcMar>
              <w:left w:w="88" w:type="dxa"/>
            </w:tcMar>
            <w:vAlign w:val="center"/>
          </w:tcPr>
          <w:p w:rsidR="00325D6B" w:rsidRDefault="00325D6B">
            <w:pPr>
              <w:pStyle w:val="NoSpacing"/>
            </w:pPr>
            <w:r>
              <w:rPr>
                <w:rFonts w:ascii="Times New Roman" w:hAnsi="Times New Roman" w:cs="Times New Roman"/>
              </w:rPr>
              <w:t xml:space="preserve">Маршалова Анна </w:t>
            </w:r>
          </w:p>
        </w:tc>
        <w:tc>
          <w:tcPr>
            <w:tcW w:w="975"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8</w:t>
            </w:r>
          </w:p>
        </w:tc>
        <w:tc>
          <w:tcPr>
            <w:tcW w:w="2067"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литература</w:t>
            </w:r>
          </w:p>
        </w:tc>
        <w:tc>
          <w:tcPr>
            <w:tcW w:w="1410"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победитель</w:t>
            </w:r>
          </w:p>
        </w:tc>
        <w:tc>
          <w:tcPr>
            <w:tcW w:w="2494" w:type="dxa"/>
            <w:tcMar>
              <w:left w:w="88" w:type="dxa"/>
            </w:tcMar>
            <w:vAlign w:val="center"/>
          </w:tcPr>
          <w:p w:rsidR="00325D6B" w:rsidRDefault="00325D6B">
            <w:pPr>
              <w:pStyle w:val="NoSpacing"/>
            </w:pPr>
            <w:r>
              <w:rPr>
                <w:rFonts w:ascii="Times New Roman" w:hAnsi="Times New Roman" w:cs="Times New Roman"/>
              </w:rPr>
              <w:t>Хрипушина Н.А.</w:t>
            </w:r>
          </w:p>
        </w:tc>
      </w:tr>
      <w:tr w:rsidR="00325D6B">
        <w:trPr>
          <w:trHeight w:val="587"/>
        </w:trPr>
        <w:tc>
          <w:tcPr>
            <w:tcW w:w="900" w:type="dxa"/>
            <w:tcMar>
              <w:left w:w="88" w:type="dxa"/>
            </w:tcMar>
            <w:vAlign w:val="center"/>
          </w:tcPr>
          <w:p w:rsidR="00325D6B" w:rsidRDefault="00325D6B">
            <w:pPr>
              <w:pStyle w:val="NoSpacing"/>
              <w:numPr>
                <w:ilvl w:val="0"/>
                <w:numId w:val="12"/>
              </w:numPr>
              <w:rPr>
                <w:rFonts w:ascii="Times New Roman" w:hAnsi="Times New Roman" w:cs="Times New Roman"/>
              </w:rPr>
            </w:pPr>
          </w:p>
        </w:tc>
        <w:tc>
          <w:tcPr>
            <w:tcW w:w="2608"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Мельникова Анна</w:t>
            </w:r>
          </w:p>
        </w:tc>
        <w:tc>
          <w:tcPr>
            <w:tcW w:w="975"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8</w:t>
            </w:r>
          </w:p>
        </w:tc>
        <w:tc>
          <w:tcPr>
            <w:tcW w:w="2067"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литература</w:t>
            </w:r>
          </w:p>
        </w:tc>
        <w:tc>
          <w:tcPr>
            <w:tcW w:w="1410"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призёр</w:t>
            </w:r>
          </w:p>
        </w:tc>
        <w:tc>
          <w:tcPr>
            <w:tcW w:w="2494" w:type="dxa"/>
            <w:tcMar>
              <w:left w:w="88" w:type="dxa"/>
            </w:tcMar>
            <w:vAlign w:val="center"/>
          </w:tcPr>
          <w:p w:rsidR="00325D6B" w:rsidRDefault="00325D6B">
            <w:pPr>
              <w:pStyle w:val="NoSpacing"/>
            </w:pPr>
            <w:r>
              <w:rPr>
                <w:rFonts w:ascii="Times New Roman" w:hAnsi="Times New Roman" w:cs="Times New Roman"/>
              </w:rPr>
              <w:t>Хрипушина Н. А.</w:t>
            </w:r>
          </w:p>
        </w:tc>
      </w:tr>
      <w:tr w:rsidR="00325D6B">
        <w:trPr>
          <w:trHeight w:val="587"/>
        </w:trPr>
        <w:tc>
          <w:tcPr>
            <w:tcW w:w="900" w:type="dxa"/>
            <w:tcMar>
              <w:left w:w="88" w:type="dxa"/>
            </w:tcMar>
            <w:vAlign w:val="center"/>
          </w:tcPr>
          <w:p w:rsidR="00325D6B" w:rsidRDefault="00325D6B">
            <w:pPr>
              <w:pStyle w:val="NoSpacing"/>
              <w:numPr>
                <w:ilvl w:val="0"/>
                <w:numId w:val="12"/>
              </w:numPr>
              <w:rPr>
                <w:rFonts w:ascii="Times New Roman" w:hAnsi="Times New Roman" w:cs="Times New Roman"/>
              </w:rPr>
            </w:pPr>
          </w:p>
        </w:tc>
        <w:tc>
          <w:tcPr>
            <w:tcW w:w="2608" w:type="dxa"/>
            <w:tcMar>
              <w:left w:w="88" w:type="dxa"/>
            </w:tcMar>
            <w:vAlign w:val="center"/>
          </w:tcPr>
          <w:p w:rsidR="00325D6B" w:rsidRDefault="00325D6B">
            <w:pPr>
              <w:pStyle w:val="NoSpacing"/>
            </w:pPr>
            <w:r>
              <w:rPr>
                <w:rFonts w:ascii="Times New Roman" w:hAnsi="Times New Roman" w:cs="Times New Roman"/>
              </w:rPr>
              <w:t xml:space="preserve">Ушакова Любовь </w:t>
            </w:r>
          </w:p>
        </w:tc>
        <w:tc>
          <w:tcPr>
            <w:tcW w:w="975" w:type="dxa"/>
            <w:tcMar>
              <w:left w:w="88" w:type="dxa"/>
            </w:tcMar>
            <w:vAlign w:val="center"/>
          </w:tcPr>
          <w:p w:rsidR="00325D6B" w:rsidRDefault="00325D6B">
            <w:pPr>
              <w:pStyle w:val="NoSpacing"/>
            </w:pPr>
            <w:r>
              <w:rPr>
                <w:rFonts w:ascii="Times New Roman" w:hAnsi="Times New Roman" w:cs="Times New Roman"/>
              </w:rPr>
              <w:t>10</w:t>
            </w:r>
          </w:p>
        </w:tc>
        <w:tc>
          <w:tcPr>
            <w:tcW w:w="2067"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литература</w:t>
            </w:r>
          </w:p>
        </w:tc>
        <w:tc>
          <w:tcPr>
            <w:tcW w:w="1410"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победитель</w:t>
            </w:r>
          </w:p>
        </w:tc>
        <w:tc>
          <w:tcPr>
            <w:tcW w:w="2494" w:type="dxa"/>
            <w:tcMar>
              <w:left w:w="88" w:type="dxa"/>
            </w:tcMar>
            <w:vAlign w:val="center"/>
          </w:tcPr>
          <w:p w:rsidR="00325D6B" w:rsidRDefault="00325D6B">
            <w:pPr>
              <w:pStyle w:val="NoSpacing"/>
            </w:pPr>
            <w:r>
              <w:rPr>
                <w:rFonts w:ascii="Times New Roman" w:hAnsi="Times New Roman" w:cs="Times New Roman"/>
              </w:rPr>
              <w:t>Кириченко И. Л.</w:t>
            </w:r>
          </w:p>
        </w:tc>
      </w:tr>
      <w:tr w:rsidR="00325D6B">
        <w:trPr>
          <w:trHeight w:val="587"/>
        </w:trPr>
        <w:tc>
          <w:tcPr>
            <w:tcW w:w="900" w:type="dxa"/>
            <w:tcMar>
              <w:left w:w="88" w:type="dxa"/>
            </w:tcMar>
            <w:vAlign w:val="center"/>
          </w:tcPr>
          <w:p w:rsidR="00325D6B" w:rsidRDefault="00325D6B">
            <w:pPr>
              <w:pStyle w:val="NoSpacing"/>
              <w:numPr>
                <w:ilvl w:val="0"/>
                <w:numId w:val="12"/>
              </w:numPr>
              <w:rPr>
                <w:rFonts w:ascii="Times New Roman" w:hAnsi="Times New Roman" w:cs="Times New Roman"/>
              </w:rPr>
            </w:pPr>
          </w:p>
        </w:tc>
        <w:tc>
          <w:tcPr>
            <w:tcW w:w="2608"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Юрьев Данил</w:t>
            </w:r>
          </w:p>
        </w:tc>
        <w:tc>
          <w:tcPr>
            <w:tcW w:w="975"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10</w:t>
            </w:r>
          </w:p>
        </w:tc>
        <w:tc>
          <w:tcPr>
            <w:tcW w:w="2067"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литература</w:t>
            </w:r>
          </w:p>
        </w:tc>
        <w:tc>
          <w:tcPr>
            <w:tcW w:w="1410"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призёр</w:t>
            </w:r>
          </w:p>
        </w:tc>
        <w:tc>
          <w:tcPr>
            <w:tcW w:w="2494" w:type="dxa"/>
            <w:tcMar>
              <w:left w:w="88" w:type="dxa"/>
            </w:tcMar>
            <w:vAlign w:val="center"/>
          </w:tcPr>
          <w:p w:rsidR="00325D6B" w:rsidRDefault="00325D6B">
            <w:pPr>
              <w:pStyle w:val="NoSpacing"/>
            </w:pPr>
            <w:r>
              <w:rPr>
                <w:rFonts w:ascii="Times New Roman" w:hAnsi="Times New Roman" w:cs="Times New Roman"/>
              </w:rPr>
              <w:t>Кириченко И. Л.</w:t>
            </w:r>
          </w:p>
        </w:tc>
      </w:tr>
      <w:tr w:rsidR="00325D6B">
        <w:trPr>
          <w:trHeight w:val="587"/>
        </w:trPr>
        <w:tc>
          <w:tcPr>
            <w:tcW w:w="900" w:type="dxa"/>
            <w:tcMar>
              <w:left w:w="88" w:type="dxa"/>
            </w:tcMar>
            <w:vAlign w:val="center"/>
          </w:tcPr>
          <w:p w:rsidR="00325D6B" w:rsidRDefault="00325D6B">
            <w:pPr>
              <w:pStyle w:val="NoSpacing"/>
              <w:numPr>
                <w:ilvl w:val="0"/>
                <w:numId w:val="12"/>
              </w:numPr>
              <w:rPr>
                <w:rFonts w:ascii="Times New Roman" w:hAnsi="Times New Roman" w:cs="Times New Roman"/>
              </w:rPr>
            </w:pPr>
          </w:p>
        </w:tc>
        <w:tc>
          <w:tcPr>
            <w:tcW w:w="2608" w:type="dxa"/>
            <w:tcMar>
              <w:left w:w="88" w:type="dxa"/>
            </w:tcMar>
            <w:vAlign w:val="center"/>
          </w:tcPr>
          <w:p w:rsidR="00325D6B" w:rsidRDefault="00325D6B">
            <w:pPr>
              <w:pStyle w:val="NoSpacing"/>
            </w:pPr>
            <w:r>
              <w:rPr>
                <w:rFonts w:ascii="Times New Roman" w:hAnsi="Times New Roman" w:cs="Times New Roman"/>
              </w:rPr>
              <w:t xml:space="preserve">Сиваков Андрей </w:t>
            </w:r>
          </w:p>
        </w:tc>
        <w:tc>
          <w:tcPr>
            <w:tcW w:w="975"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7</w:t>
            </w:r>
          </w:p>
        </w:tc>
        <w:tc>
          <w:tcPr>
            <w:tcW w:w="2067" w:type="dxa"/>
            <w:tcMar>
              <w:left w:w="88" w:type="dxa"/>
            </w:tcMar>
            <w:vAlign w:val="center"/>
          </w:tcPr>
          <w:p w:rsidR="00325D6B" w:rsidRDefault="00325D6B">
            <w:pPr>
              <w:pStyle w:val="NoSpacing"/>
            </w:pPr>
            <w:r>
              <w:rPr>
                <w:rFonts w:ascii="Times New Roman" w:hAnsi="Times New Roman" w:cs="Times New Roman"/>
              </w:rPr>
              <w:t>русский язык</w:t>
            </w:r>
          </w:p>
        </w:tc>
        <w:tc>
          <w:tcPr>
            <w:tcW w:w="1410"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призёр</w:t>
            </w:r>
          </w:p>
        </w:tc>
        <w:tc>
          <w:tcPr>
            <w:tcW w:w="2494" w:type="dxa"/>
            <w:tcMar>
              <w:left w:w="88" w:type="dxa"/>
            </w:tcMar>
            <w:vAlign w:val="center"/>
          </w:tcPr>
          <w:p w:rsidR="00325D6B" w:rsidRDefault="00325D6B">
            <w:pPr>
              <w:pStyle w:val="NoSpacing"/>
            </w:pPr>
            <w:r>
              <w:rPr>
                <w:rFonts w:ascii="Times New Roman" w:hAnsi="Times New Roman" w:cs="Times New Roman"/>
              </w:rPr>
              <w:t>Тетерина О. А.</w:t>
            </w:r>
          </w:p>
        </w:tc>
      </w:tr>
      <w:tr w:rsidR="00325D6B">
        <w:trPr>
          <w:trHeight w:val="587"/>
        </w:trPr>
        <w:tc>
          <w:tcPr>
            <w:tcW w:w="900" w:type="dxa"/>
            <w:tcMar>
              <w:left w:w="88" w:type="dxa"/>
            </w:tcMar>
            <w:vAlign w:val="center"/>
          </w:tcPr>
          <w:p w:rsidR="00325D6B" w:rsidRDefault="00325D6B">
            <w:pPr>
              <w:pStyle w:val="NoSpacing"/>
              <w:numPr>
                <w:ilvl w:val="0"/>
                <w:numId w:val="12"/>
              </w:numPr>
              <w:rPr>
                <w:rFonts w:ascii="Times New Roman" w:hAnsi="Times New Roman" w:cs="Times New Roman"/>
              </w:rPr>
            </w:pPr>
          </w:p>
        </w:tc>
        <w:tc>
          <w:tcPr>
            <w:tcW w:w="2608" w:type="dxa"/>
            <w:tcMar>
              <w:left w:w="88" w:type="dxa"/>
            </w:tcMar>
            <w:vAlign w:val="center"/>
          </w:tcPr>
          <w:p w:rsidR="00325D6B" w:rsidRDefault="00325D6B">
            <w:pPr>
              <w:pStyle w:val="NoSpacing"/>
            </w:pPr>
            <w:r>
              <w:rPr>
                <w:rFonts w:ascii="Times New Roman" w:hAnsi="Times New Roman" w:cs="Times New Roman"/>
              </w:rPr>
              <w:t xml:space="preserve">Маршалова Анна  </w:t>
            </w:r>
          </w:p>
        </w:tc>
        <w:tc>
          <w:tcPr>
            <w:tcW w:w="975"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8</w:t>
            </w:r>
          </w:p>
        </w:tc>
        <w:tc>
          <w:tcPr>
            <w:tcW w:w="2067" w:type="dxa"/>
            <w:tcMar>
              <w:left w:w="88" w:type="dxa"/>
            </w:tcMar>
            <w:vAlign w:val="center"/>
          </w:tcPr>
          <w:p w:rsidR="00325D6B" w:rsidRDefault="00325D6B">
            <w:pPr>
              <w:pStyle w:val="NoSpacing"/>
            </w:pPr>
            <w:r>
              <w:rPr>
                <w:rFonts w:ascii="Times New Roman" w:hAnsi="Times New Roman" w:cs="Times New Roman"/>
              </w:rPr>
              <w:t>русский язык</w:t>
            </w:r>
          </w:p>
        </w:tc>
        <w:tc>
          <w:tcPr>
            <w:tcW w:w="1410"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призёр</w:t>
            </w:r>
          </w:p>
        </w:tc>
        <w:tc>
          <w:tcPr>
            <w:tcW w:w="2494" w:type="dxa"/>
            <w:tcMar>
              <w:left w:w="88" w:type="dxa"/>
            </w:tcMar>
            <w:vAlign w:val="center"/>
          </w:tcPr>
          <w:p w:rsidR="00325D6B" w:rsidRDefault="00325D6B">
            <w:pPr>
              <w:pStyle w:val="NoSpacing"/>
            </w:pPr>
            <w:r>
              <w:rPr>
                <w:rFonts w:ascii="Times New Roman" w:hAnsi="Times New Roman" w:cs="Times New Roman"/>
              </w:rPr>
              <w:t>Хрипушина Н.А.</w:t>
            </w:r>
          </w:p>
        </w:tc>
      </w:tr>
      <w:tr w:rsidR="00325D6B">
        <w:trPr>
          <w:trHeight w:val="587"/>
        </w:trPr>
        <w:tc>
          <w:tcPr>
            <w:tcW w:w="900" w:type="dxa"/>
            <w:tcMar>
              <w:left w:w="88" w:type="dxa"/>
            </w:tcMar>
            <w:vAlign w:val="center"/>
          </w:tcPr>
          <w:p w:rsidR="00325D6B" w:rsidRDefault="00325D6B">
            <w:pPr>
              <w:pStyle w:val="NoSpacing"/>
              <w:numPr>
                <w:ilvl w:val="0"/>
                <w:numId w:val="12"/>
              </w:numPr>
              <w:rPr>
                <w:rFonts w:ascii="Times New Roman" w:hAnsi="Times New Roman" w:cs="Times New Roman"/>
              </w:rPr>
            </w:pPr>
          </w:p>
        </w:tc>
        <w:tc>
          <w:tcPr>
            <w:tcW w:w="2608" w:type="dxa"/>
            <w:tcMar>
              <w:left w:w="88" w:type="dxa"/>
            </w:tcMar>
            <w:vAlign w:val="center"/>
          </w:tcPr>
          <w:p w:rsidR="00325D6B" w:rsidRDefault="00325D6B">
            <w:pPr>
              <w:pStyle w:val="NoSpacing"/>
            </w:pPr>
            <w:r>
              <w:rPr>
                <w:rFonts w:ascii="Times New Roman" w:hAnsi="Times New Roman" w:cs="Times New Roman"/>
              </w:rPr>
              <w:t xml:space="preserve">Мелюшкова Анастасия </w:t>
            </w:r>
          </w:p>
        </w:tc>
        <w:tc>
          <w:tcPr>
            <w:tcW w:w="975"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9</w:t>
            </w:r>
          </w:p>
        </w:tc>
        <w:tc>
          <w:tcPr>
            <w:tcW w:w="2067" w:type="dxa"/>
            <w:tcMar>
              <w:left w:w="88" w:type="dxa"/>
            </w:tcMar>
            <w:vAlign w:val="center"/>
          </w:tcPr>
          <w:p w:rsidR="00325D6B" w:rsidRDefault="00325D6B">
            <w:pPr>
              <w:pStyle w:val="NoSpacing"/>
            </w:pPr>
            <w:r>
              <w:rPr>
                <w:rFonts w:ascii="Times New Roman" w:hAnsi="Times New Roman" w:cs="Times New Roman"/>
              </w:rPr>
              <w:t>русский зык</w:t>
            </w:r>
          </w:p>
        </w:tc>
        <w:tc>
          <w:tcPr>
            <w:tcW w:w="1410"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призёр</w:t>
            </w:r>
          </w:p>
        </w:tc>
        <w:tc>
          <w:tcPr>
            <w:tcW w:w="2494" w:type="dxa"/>
            <w:tcMar>
              <w:left w:w="88" w:type="dxa"/>
            </w:tcMar>
            <w:vAlign w:val="center"/>
          </w:tcPr>
          <w:p w:rsidR="00325D6B" w:rsidRDefault="00325D6B">
            <w:pPr>
              <w:pStyle w:val="NoSpacing"/>
            </w:pPr>
            <w:r>
              <w:rPr>
                <w:rFonts w:ascii="Times New Roman" w:hAnsi="Times New Roman" w:cs="Times New Roman"/>
              </w:rPr>
              <w:t>Кунщикова Т. И.</w:t>
            </w:r>
          </w:p>
        </w:tc>
      </w:tr>
      <w:tr w:rsidR="00325D6B">
        <w:trPr>
          <w:trHeight w:val="587"/>
        </w:trPr>
        <w:tc>
          <w:tcPr>
            <w:tcW w:w="900" w:type="dxa"/>
            <w:tcMar>
              <w:left w:w="88" w:type="dxa"/>
            </w:tcMar>
            <w:vAlign w:val="center"/>
          </w:tcPr>
          <w:p w:rsidR="00325D6B" w:rsidRDefault="00325D6B">
            <w:pPr>
              <w:pStyle w:val="NoSpacing"/>
              <w:numPr>
                <w:ilvl w:val="0"/>
                <w:numId w:val="12"/>
              </w:numPr>
              <w:rPr>
                <w:rFonts w:ascii="Times New Roman" w:hAnsi="Times New Roman" w:cs="Times New Roman"/>
              </w:rPr>
            </w:pPr>
          </w:p>
        </w:tc>
        <w:tc>
          <w:tcPr>
            <w:tcW w:w="2608" w:type="dxa"/>
            <w:tcMar>
              <w:left w:w="88" w:type="dxa"/>
            </w:tcMar>
            <w:vAlign w:val="center"/>
          </w:tcPr>
          <w:p w:rsidR="00325D6B" w:rsidRDefault="00325D6B">
            <w:pPr>
              <w:pStyle w:val="NoSpacing"/>
            </w:pPr>
            <w:r>
              <w:rPr>
                <w:rFonts w:ascii="Times New Roman" w:hAnsi="Times New Roman" w:cs="Times New Roman"/>
              </w:rPr>
              <w:t xml:space="preserve">Клостер Карина </w:t>
            </w:r>
          </w:p>
        </w:tc>
        <w:tc>
          <w:tcPr>
            <w:tcW w:w="975"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11</w:t>
            </w:r>
          </w:p>
        </w:tc>
        <w:tc>
          <w:tcPr>
            <w:tcW w:w="2067" w:type="dxa"/>
            <w:tcMar>
              <w:left w:w="88" w:type="dxa"/>
            </w:tcMar>
            <w:vAlign w:val="center"/>
          </w:tcPr>
          <w:p w:rsidR="00325D6B" w:rsidRDefault="00325D6B">
            <w:pPr>
              <w:pStyle w:val="NoSpacing"/>
            </w:pPr>
            <w:r>
              <w:rPr>
                <w:rFonts w:ascii="Times New Roman" w:hAnsi="Times New Roman" w:cs="Times New Roman"/>
              </w:rPr>
              <w:t>русский зык</w:t>
            </w:r>
          </w:p>
        </w:tc>
        <w:tc>
          <w:tcPr>
            <w:tcW w:w="1410"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призёр</w:t>
            </w:r>
          </w:p>
        </w:tc>
        <w:tc>
          <w:tcPr>
            <w:tcW w:w="2494" w:type="dxa"/>
            <w:tcMar>
              <w:left w:w="88" w:type="dxa"/>
            </w:tcMar>
            <w:vAlign w:val="center"/>
          </w:tcPr>
          <w:p w:rsidR="00325D6B" w:rsidRDefault="00325D6B">
            <w:pPr>
              <w:pStyle w:val="NoSpacing"/>
            </w:pPr>
            <w:r>
              <w:rPr>
                <w:rFonts w:ascii="Times New Roman" w:hAnsi="Times New Roman" w:cs="Times New Roman"/>
              </w:rPr>
              <w:t>Кириченко И. Л.</w:t>
            </w:r>
          </w:p>
        </w:tc>
      </w:tr>
      <w:tr w:rsidR="00325D6B">
        <w:trPr>
          <w:trHeight w:val="587"/>
        </w:trPr>
        <w:tc>
          <w:tcPr>
            <w:tcW w:w="900" w:type="dxa"/>
            <w:tcMar>
              <w:left w:w="88" w:type="dxa"/>
            </w:tcMar>
            <w:vAlign w:val="center"/>
          </w:tcPr>
          <w:p w:rsidR="00325D6B" w:rsidRDefault="00325D6B">
            <w:pPr>
              <w:pStyle w:val="NoSpacing"/>
              <w:numPr>
                <w:ilvl w:val="0"/>
                <w:numId w:val="12"/>
              </w:numPr>
              <w:rPr>
                <w:rFonts w:ascii="Times New Roman" w:hAnsi="Times New Roman" w:cs="Times New Roman"/>
              </w:rPr>
            </w:pPr>
          </w:p>
        </w:tc>
        <w:tc>
          <w:tcPr>
            <w:tcW w:w="2608" w:type="dxa"/>
            <w:tcMar>
              <w:left w:w="88" w:type="dxa"/>
            </w:tcMar>
            <w:vAlign w:val="center"/>
          </w:tcPr>
          <w:p w:rsidR="00325D6B" w:rsidRDefault="00325D6B">
            <w:pPr>
              <w:pStyle w:val="NoSpacing"/>
            </w:pPr>
            <w:r>
              <w:rPr>
                <w:rFonts w:ascii="Times New Roman" w:hAnsi="Times New Roman" w:cs="Times New Roman"/>
              </w:rPr>
              <w:t xml:space="preserve">Пензев Данил </w:t>
            </w:r>
          </w:p>
        </w:tc>
        <w:tc>
          <w:tcPr>
            <w:tcW w:w="975"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11</w:t>
            </w:r>
          </w:p>
        </w:tc>
        <w:tc>
          <w:tcPr>
            <w:tcW w:w="2067" w:type="dxa"/>
            <w:tcMar>
              <w:left w:w="88" w:type="dxa"/>
            </w:tcMar>
            <w:vAlign w:val="center"/>
          </w:tcPr>
          <w:p w:rsidR="00325D6B" w:rsidRDefault="00325D6B">
            <w:pPr>
              <w:pStyle w:val="NoSpacing"/>
            </w:pPr>
            <w:r>
              <w:rPr>
                <w:rFonts w:ascii="Times New Roman" w:hAnsi="Times New Roman" w:cs="Times New Roman"/>
              </w:rPr>
              <w:t>русский зык</w:t>
            </w:r>
          </w:p>
        </w:tc>
        <w:tc>
          <w:tcPr>
            <w:tcW w:w="1410"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победитель</w:t>
            </w:r>
          </w:p>
        </w:tc>
        <w:tc>
          <w:tcPr>
            <w:tcW w:w="2494" w:type="dxa"/>
            <w:tcMar>
              <w:left w:w="88" w:type="dxa"/>
            </w:tcMar>
            <w:vAlign w:val="center"/>
          </w:tcPr>
          <w:p w:rsidR="00325D6B" w:rsidRDefault="00325D6B">
            <w:pPr>
              <w:pStyle w:val="NoSpacing"/>
            </w:pPr>
            <w:r>
              <w:rPr>
                <w:rFonts w:ascii="Times New Roman" w:hAnsi="Times New Roman" w:cs="Times New Roman"/>
              </w:rPr>
              <w:t>Кириченко И. Л.</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r>
              <w:t xml:space="preserve">Чернов Денис </w:t>
            </w:r>
          </w:p>
        </w:tc>
        <w:tc>
          <w:tcPr>
            <w:tcW w:w="975" w:type="dxa"/>
            <w:tcMar>
              <w:left w:w="88" w:type="dxa"/>
            </w:tcMar>
            <w:vAlign w:val="center"/>
          </w:tcPr>
          <w:p w:rsidR="00325D6B" w:rsidRDefault="00325D6B">
            <w:r>
              <w:t>11</w:t>
            </w:r>
          </w:p>
        </w:tc>
        <w:tc>
          <w:tcPr>
            <w:tcW w:w="2067" w:type="dxa"/>
            <w:tcMar>
              <w:left w:w="88" w:type="dxa"/>
            </w:tcMar>
            <w:vAlign w:val="center"/>
          </w:tcPr>
          <w:p w:rsidR="00325D6B" w:rsidRDefault="00325D6B">
            <w:r>
              <w:t>физика</w:t>
            </w:r>
          </w:p>
        </w:tc>
        <w:tc>
          <w:tcPr>
            <w:tcW w:w="1410" w:type="dxa"/>
            <w:tcMar>
              <w:left w:w="88" w:type="dxa"/>
            </w:tcMar>
            <w:vAlign w:val="center"/>
          </w:tcPr>
          <w:p w:rsidR="00325D6B" w:rsidRDefault="00325D6B">
            <w:r>
              <w:t>призер</w:t>
            </w:r>
          </w:p>
        </w:tc>
        <w:tc>
          <w:tcPr>
            <w:tcW w:w="2494" w:type="dxa"/>
            <w:tcMar>
              <w:left w:w="88" w:type="dxa"/>
            </w:tcMar>
            <w:vAlign w:val="center"/>
          </w:tcPr>
          <w:p w:rsidR="00325D6B" w:rsidRDefault="00325D6B">
            <w:r>
              <w:t>Кошелева Н. М.</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r>
              <w:t xml:space="preserve">Пензев Данил </w:t>
            </w:r>
          </w:p>
        </w:tc>
        <w:tc>
          <w:tcPr>
            <w:tcW w:w="975" w:type="dxa"/>
            <w:tcMar>
              <w:left w:w="88" w:type="dxa"/>
            </w:tcMar>
            <w:vAlign w:val="center"/>
          </w:tcPr>
          <w:p w:rsidR="00325D6B" w:rsidRDefault="00325D6B">
            <w:r>
              <w:t>11</w:t>
            </w:r>
          </w:p>
        </w:tc>
        <w:tc>
          <w:tcPr>
            <w:tcW w:w="2067" w:type="dxa"/>
            <w:tcMar>
              <w:left w:w="88" w:type="dxa"/>
            </w:tcMar>
            <w:vAlign w:val="center"/>
          </w:tcPr>
          <w:p w:rsidR="00325D6B" w:rsidRDefault="00325D6B">
            <w:r>
              <w:t>физика</w:t>
            </w:r>
          </w:p>
        </w:tc>
        <w:tc>
          <w:tcPr>
            <w:tcW w:w="1410" w:type="dxa"/>
            <w:tcMar>
              <w:left w:w="88" w:type="dxa"/>
            </w:tcMar>
            <w:vAlign w:val="center"/>
          </w:tcPr>
          <w:p w:rsidR="00325D6B" w:rsidRDefault="00325D6B">
            <w:r>
              <w:t>призер</w:t>
            </w:r>
          </w:p>
        </w:tc>
        <w:tc>
          <w:tcPr>
            <w:tcW w:w="2494" w:type="dxa"/>
            <w:tcMar>
              <w:left w:w="88" w:type="dxa"/>
            </w:tcMar>
            <w:vAlign w:val="center"/>
          </w:tcPr>
          <w:p w:rsidR="00325D6B" w:rsidRDefault="00325D6B">
            <w:r>
              <w:t>Кошелева Н.М.</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r>
              <w:t xml:space="preserve">Ушакова Любовь </w:t>
            </w:r>
          </w:p>
        </w:tc>
        <w:tc>
          <w:tcPr>
            <w:tcW w:w="975" w:type="dxa"/>
            <w:tcMar>
              <w:left w:w="88" w:type="dxa"/>
            </w:tcMar>
            <w:vAlign w:val="center"/>
          </w:tcPr>
          <w:p w:rsidR="00325D6B" w:rsidRDefault="00325D6B">
            <w:r>
              <w:t>10</w:t>
            </w:r>
          </w:p>
        </w:tc>
        <w:tc>
          <w:tcPr>
            <w:tcW w:w="2067" w:type="dxa"/>
            <w:tcMar>
              <w:left w:w="88" w:type="dxa"/>
            </w:tcMar>
            <w:vAlign w:val="center"/>
          </w:tcPr>
          <w:p w:rsidR="00325D6B" w:rsidRDefault="00325D6B">
            <w:r>
              <w:t>физика</w:t>
            </w:r>
          </w:p>
        </w:tc>
        <w:tc>
          <w:tcPr>
            <w:tcW w:w="1410" w:type="dxa"/>
            <w:tcMar>
              <w:left w:w="88" w:type="dxa"/>
            </w:tcMar>
            <w:vAlign w:val="center"/>
          </w:tcPr>
          <w:p w:rsidR="00325D6B" w:rsidRDefault="00325D6B">
            <w:r>
              <w:t>призер</w:t>
            </w:r>
          </w:p>
        </w:tc>
        <w:tc>
          <w:tcPr>
            <w:tcW w:w="2494" w:type="dxa"/>
            <w:tcMar>
              <w:left w:w="88" w:type="dxa"/>
            </w:tcMar>
            <w:vAlign w:val="center"/>
          </w:tcPr>
          <w:p w:rsidR="00325D6B" w:rsidRDefault="00325D6B">
            <w:r>
              <w:t>Кошелева  Н. М.</w:t>
            </w:r>
          </w:p>
        </w:tc>
      </w:tr>
      <w:tr w:rsidR="00325D6B">
        <w:trPr>
          <w:trHeight w:val="521"/>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r>
              <w:t xml:space="preserve">Маршалова Анна </w:t>
            </w:r>
          </w:p>
        </w:tc>
        <w:tc>
          <w:tcPr>
            <w:tcW w:w="975" w:type="dxa"/>
            <w:tcMar>
              <w:left w:w="88" w:type="dxa"/>
            </w:tcMar>
            <w:vAlign w:val="center"/>
          </w:tcPr>
          <w:p w:rsidR="00325D6B" w:rsidRDefault="00325D6B">
            <w:r>
              <w:t>8</w:t>
            </w:r>
          </w:p>
        </w:tc>
        <w:tc>
          <w:tcPr>
            <w:tcW w:w="2067" w:type="dxa"/>
            <w:tcMar>
              <w:left w:w="88" w:type="dxa"/>
            </w:tcMar>
            <w:vAlign w:val="center"/>
          </w:tcPr>
          <w:p w:rsidR="00325D6B" w:rsidRDefault="00325D6B">
            <w:r>
              <w:t>физика</w:t>
            </w:r>
          </w:p>
        </w:tc>
        <w:tc>
          <w:tcPr>
            <w:tcW w:w="1410" w:type="dxa"/>
            <w:tcMar>
              <w:left w:w="88" w:type="dxa"/>
            </w:tcMar>
            <w:vAlign w:val="center"/>
          </w:tcPr>
          <w:p w:rsidR="00325D6B" w:rsidRDefault="00325D6B">
            <w:r>
              <w:t>призер</w:t>
            </w:r>
          </w:p>
        </w:tc>
        <w:tc>
          <w:tcPr>
            <w:tcW w:w="2494" w:type="dxa"/>
            <w:tcMar>
              <w:left w:w="88" w:type="dxa"/>
            </w:tcMar>
            <w:vAlign w:val="center"/>
          </w:tcPr>
          <w:p w:rsidR="00325D6B" w:rsidRDefault="00325D6B">
            <w:r>
              <w:t>Кошелева Н. М.</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r>
              <w:t xml:space="preserve">Горбунова Ирина </w:t>
            </w:r>
          </w:p>
        </w:tc>
        <w:tc>
          <w:tcPr>
            <w:tcW w:w="975" w:type="dxa"/>
            <w:tcMar>
              <w:left w:w="88" w:type="dxa"/>
            </w:tcMar>
            <w:vAlign w:val="center"/>
          </w:tcPr>
          <w:p w:rsidR="00325D6B" w:rsidRDefault="00325D6B">
            <w:r>
              <w:t>8</w:t>
            </w:r>
          </w:p>
        </w:tc>
        <w:tc>
          <w:tcPr>
            <w:tcW w:w="2067" w:type="dxa"/>
            <w:tcMar>
              <w:left w:w="88" w:type="dxa"/>
            </w:tcMar>
            <w:vAlign w:val="center"/>
          </w:tcPr>
          <w:p w:rsidR="00325D6B" w:rsidRDefault="00325D6B">
            <w:r>
              <w:t>физика</w:t>
            </w:r>
          </w:p>
        </w:tc>
        <w:tc>
          <w:tcPr>
            <w:tcW w:w="1410" w:type="dxa"/>
            <w:tcMar>
              <w:left w:w="88" w:type="dxa"/>
            </w:tcMar>
            <w:vAlign w:val="center"/>
          </w:tcPr>
          <w:p w:rsidR="00325D6B" w:rsidRDefault="00325D6B">
            <w:r>
              <w:t>призер</w:t>
            </w:r>
          </w:p>
        </w:tc>
        <w:tc>
          <w:tcPr>
            <w:tcW w:w="2494" w:type="dxa"/>
            <w:tcMar>
              <w:left w:w="88" w:type="dxa"/>
            </w:tcMar>
            <w:vAlign w:val="center"/>
          </w:tcPr>
          <w:p w:rsidR="00325D6B" w:rsidRDefault="00325D6B">
            <w:r>
              <w:t>Кошелева Н. М.</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r>
              <w:t xml:space="preserve">Сиваков Андрей </w:t>
            </w:r>
          </w:p>
        </w:tc>
        <w:tc>
          <w:tcPr>
            <w:tcW w:w="975" w:type="dxa"/>
            <w:tcMar>
              <w:left w:w="88" w:type="dxa"/>
            </w:tcMar>
            <w:vAlign w:val="center"/>
          </w:tcPr>
          <w:p w:rsidR="00325D6B" w:rsidRDefault="00325D6B">
            <w:r>
              <w:t>7</w:t>
            </w:r>
          </w:p>
        </w:tc>
        <w:tc>
          <w:tcPr>
            <w:tcW w:w="2067" w:type="dxa"/>
            <w:tcMar>
              <w:left w:w="88" w:type="dxa"/>
            </w:tcMar>
            <w:vAlign w:val="center"/>
          </w:tcPr>
          <w:p w:rsidR="00325D6B" w:rsidRDefault="00325D6B">
            <w:r>
              <w:t>физика</w:t>
            </w:r>
          </w:p>
        </w:tc>
        <w:tc>
          <w:tcPr>
            <w:tcW w:w="1410" w:type="dxa"/>
            <w:tcMar>
              <w:left w:w="88" w:type="dxa"/>
            </w:tcMar>
            <w:vAlign w:val="center"/>
          </w:tcPr>
          <w:p w:rsidR="00325D6B" w:rsidRDefault="00325D6B">
            <w:r>
              <w:t>призер</w:t>
            </w:r>
          </w:p>
        </w:tc>
        <w:tc>
          <w:tcPr>
            <w:tcW w:w="2494" w:type="dxa"/>
            <w:tcMar>
              <w:left w:w="88" w:type="dxa"/>
            </w:tcMar>
            <w:vAlign w:val="center"/>
          </w:tcPr>
          <w:p w:rsidR="00325D6B" w:rsidRDefault="00325D6B">
            <w:r>
              <w:t>Малетина Л. А.</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pPr>
              <w:spacing w:before="120" w:after="120"/>
            </w:pPr>
            <w:r>
              <w:t>Мелюшкова Анастасия</w:t>
            </w:r>
          </w:p>
        </w:tc>
        <w:tc>
          <w:tcPr>
            <w:tcW w:w="975" w:type="dxa"/>
            <w:tcMar>
              <w:left w:w="88" w:type="dxa"/>
            </w:tcMar>
            <w:vAlign w:val="center"/>
          </w:tcPr>
          <w:p w:rsidR="00325D6B" w:rsidRDefault="00325D6B">
            <w:pPr>
              <w:spacing w:before="120" w:after="120"/>
            </w:pPr>
            <w:r>
              <w:t>9</w:t>
            </w:r>
          </w:p>
        </w:tc>
        <w:tc>
          <w:tcPr>
            <w:tcW w:w="2067" w:type="dxa"/>
            <w:tcMar>
              <w:left w:w="88" w:type="dxa"/>
            </w:tcMar>
            <w:vAlign w:val="center"/>
          </w:tcPr>
          <w:p w:rsidR="00325D6B" w:rsidRDefault="00325D6B">
            <w:pPr>
              <w:spacing w:before="120" w:after="120"/>
            </w:pPr>
            <w:r>
              <w:t>ОБЖ</w:t>
            </w:r>
          </w:p>
        </w:tc>
        <w:tc>
          <w:tcPr>
            <w:tcW w:w="1410" w:type="dxa"/>
            <w:tcMar>
              <w:left w:w="88" w:type="dxa"/>
            </w:tcMar>
            <w:vAlign w:val="center"/>
          </w:tcPr>
          <w:p w:rsidR="00325D6B" w:rsidRDefault="00325D6B">
            <w:r>
              <w:t>призер</w:t>
            </w:r>
          </w:p>
        </w:tc>
        <w:tc>
          <w:tcPr>
            <w:tcW w:w="2494" w:type="dxa"/>
            <w:tcMar>
              <w:left w:w="88" w:type="dxa"/>
            </w:tcMar>
            <w:vAlign w:val="center"/>
          </w:tcPr>
          <w:p w:rsidR="00325D6B" w:rsidRDefault="00325D6B">
            <w:pPr>
              <w:spacing w:before="120" w:after="120"/>
            </w:pPr>
            <w:r>
              <w:t>Трунов С.П.</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pPr>
              <w:spacing w:before="120" w:after="120"/>
            </w:pPr>
            <w:r>
              <w:t xml:space="preserve">Кунгурова Александра </w:t>
            </w:r>
          </w:p>
        </w:tc>
        <w:tc>
          <w:tcPr>
            <w:tcW w:w="975" w:type="dxa"/>
            <w:tcMar>
              <w:left w:w="88" w:type="dxa"/>
            </w:tcMar>
            <w:vAlign w:val="center"/>
          </w:tcPr>
          <w:p w:rsidR="00325D6B" w:rsidRDefault="00325D6B">
            <w:pPr>
              <w:spacing w:before="120" w:after="120"/>
            </w:pPr>
            <w:r>
              <w:t>9</w:t>
            </w:r>
          </w:p>
        </w:tc>
        <w:tc>
          <w:tcPr>
            <w:tcW w:w="2067" w:type="dxa"/>
            <w:tcMar>
              <w:left w:w="88" w:type="dxa"/>
            </w:tcMar>
            <w:vAlign w:val="center"/>
          </w:tcPr>
          <w:p w:rsidR="00325D6B" w:rsidRDefault="00325D6B">
            <w:pPr>
              <w:spacing w:before="120" w:after="120"/>
            </w:pPr>
            <w:r>
              <w:t>ОБЖ</w:t>
            </w:r>
          </w:p>
        </w:tc>
        <w:tc>
          <w:tcPr>
            <w:tcW w:w="1410" w:type="dxa"/>
            <w:tcMar>
              <w:left w:w="88" w:type="dxa"/>
            </w:tcMar>
            <w:vAlign w:val="center"/>
          </w:tcPr>
          <w:p w:rsidR="00325D6B" w:rsidRDefault="00325D6B">
            <w:r>
              <w:t>призер</w:t>
            </w:r>
          </w:p>
        </w:tc>
        <w:tc>
          <w:tcPr>
            <w:tcW w:w="2494" w:type="dxa"/>
            <w:tcMar>
              <w:left w:w="88" w:type="dxa"/>
            </w:tcMar>
            <w:vAlign w:val="center"/>
          </w:tcPr>
          <w:p w:rsidR="00325D6B" w:rsidRDefault="00325D6B">
            <w:r>
              <w:t>Трунов С.П.</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pPr>
              <w:spacing w:before="120" w:after="120"/>
            </w:pPr>
            <w:r>
              <w:t>Чикалова Светлана</w:t>
            </w:r>
          </w:p>
        </w:tc>
        <w:tc>
          <w:tcPr>
            <w:tcW w:w="975" w:type="dxa"/>
            <w:tcMar>
              <w:left w:w="88" w:type="dxa"/>
            </w:tcMar>
            <w:vAlign w:val="center"/>
          </w:tcPr>
          <w:p w:rsidR="00325D6B" w:rsidRDefault="00325D6B">
            <w:pPr>
              <w:spacing w:before="120" w:after="120"/>
            </w:pPr>
            <w:r>
              <w:t>8</w:t>
            </w:r>
          </w:p>
        </w:tc>
        <w:tc>
          <w:tcPr>
            <w:tcW w:w="2067" w:type="dxa"/>
            <w:tcMar>
              <w:left w:w="88" w:type="dxa"/>
            </w:tcMar>
            <w:vAlign w:val="center"/>
          </w:tcPr>
          <w:p w:rsidR="00325D6B" w:rsidRDefault="00325D6B">
            <w:pPr>
              <w:spacing w:before="120" w:after="120"/>
            </w:pPr>
            <w:r>
              <w:t>ОБЖ</w:t>
            </w:r>
          </w:p>
        </w:tc>
        <w:tc>
          <w:tcPr>
            <w:tcW w:w="1410" w:type="dxa"/>
            <w:tcMar>
              <w:left w:w="88" w:type="dxa"/>
            </w:tcMar>
            <w:vAlign w:val="center"/>
          </w:tcPr>
          <w:p w:rsidR="00325D6B" w:rsidRDefault="00325D6B">
            <w:r>
              <w:t>победитель</w:t>
            </w:r>
          </w:p>
        </w:tc>
        <w:tc>
          <w:tcPr>
            <w:tcW w:w="2494" w:type="dxa"/>
            <w:tcMar>
              <w:left w:w="88" w:type="dxa"/>
            </w:tcMar>
            <w:vAlign w:val="center"/>
          </w:tcPr>
          <w:p w:rsidR="00325D6B" w:rsidRDefault="00325D6B">
            <w:r>
              <w:t>Трунов С.П.</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pPr>
              <w:spacing w:before="120" w:after="120"/>
            </w:pPr>
            <w:r>
              <w:t>Воронцова Алина</w:t>
            </w:r>
          </w:p>
        </w:tc>
        <w:tc>
          <w:tcPr>
            <w:tcW w:w="975" w:type="dxa"/>
            <w:tcMar>
              <w:left w:w="88" w:type="dxa"/>
            </w:tcMar>
            <w:vAlign w:val="center"/>
          </w:tcPr>
          <w:p w:rsidR="00325D6B" w:rsidRDefault="00325D6B">
            <w:pPr>
              <w:spacing w:before="120" w:after="120"/>
            </w:pPr>
            <w:r>
              <w:t>8</w:t>
            </w:r>
          </w:p>
        </w:tc>
        <w:tc>
          <w:tcPr>
            <w:tcW w:w="2067" w:type="dxa"/>
            <w:tcMar>
              <w:left w:w="88" w:type="dxa"/>
            </w:tcMar>
            <w:vAlign w:val="center"/>
          </w:tcPr>
          <w:p w:rsidR="00325D6B" w:rsidRDefault="00325D6B">
            <w:pPr>
              <w:spacing w:before="120" w:after="120"/>
            </w:pPr>
            <w:r>
              <w:t>ОБЖ</w:t>
            </w:r>
          </w:p>
        </w:tc>
        <w:tc>
          <w:tcPr>
            <w:tcW w:w="1410" w:type="dxa"/>
            <w:tcMar>
              <w:left w:w="88" w:type="dxa"/>
            </w:tcMar>
            <w:vAlign w:val="center"/>
          </w:tcPr>
          <w:p w:rsidR="00325D6B" w:rsidRDefault="00325D6B">
            <w:r>
              <w:t>призер</w:t>
            </w:r>
          </w:p>
        </w:tc>
        <w:tc>
          <w:tcPr>
            <w:tcW w:w="2494" w:type="dxa"/>
            <w:tcMar>
              <w:left w:w="88" w:type="dxa"/>
            </w:tcMar>
            <w:vAlign w:val="center"/>
          </w:tcPr>
          <w:p w:rsidR="00325D6B" w:rsidRDefault="00325D6B">
            <w:r>
              <w:t>Трунов С.П.</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pPr>
              <w:spacing w:before="120" w:after="120"/>
            </w:pPr>
            <w:r>
              <w:t xml:space="preserve">Хлыстова Екатерина </w:t>
            </w:r>
          </w:p>
        </w:tc>
        <w:tc>
          <w:tcPr>
            <w:tcW w:w="975" w:type="dxa"/>
            <w:tcMar>
              <w:left w:w="88" w:type="dxa"/>
            </w:tcMar>
            <w:vAlign w:val="center"/>
          </w:tcPr>
          <w:p w:rsidR="00325D6B" w:rsidRDefault="00325D6B">
            <w:pPr>
              <w:spacing w:before="120" w:after="120"/>
            </w:pPr>
            <w:r>
              <w:t>7</w:t>
            </w:r>
          </w:p>
        </w:tc>
        <w:tc>
          <w:tcPr>
            <w:tcW w:w="2067" w:type="dxa"/>
            <w:tcMar>
              <w:left w:w="88" w:type="dxa"/>
            </w:tcMar>
            <w:vAlign w:val="center"/>
          </w:tcPr>
          <w:p w:rsidR="00325D6B" w:rsidRDefault="00325D6B">
            <w:pPr>
              <w:spacing w:before="120" w:after="120"/>
            </w:pPr>
            <w:r>
              <w:t xml:space="preserve">биология </w:t>
            </w:r>
          </w:p>
        </w:tc>
        <w:tc>
          <w:tcPr>
            <w:tcW w:w="1410" w:type="dxa"/>
            <w:tcMar>
              <w:left w:w="88" w:type="dxa"/>
            </w:tcMar>
            <w:vAlign w:val="center"/>
          </w:tcPr>
          <w:p w:rsidR="00325D6B" w:rsidRDefault="00325D6B">
            <w:r>
              <w:t xml:space="preserve">призер </w:t>
            </w:r>
          </w:p>
        </w:tc>
        <w:tc>
          <w:tcPr>
            <w:tcW w:w="2494" w:type="dxa"/>
            <w:tcMar>
              <w:left w:w="88" w:type="dxa"/>
            </w:tcMar>
            <w:vAlign w:val="center"/>
          </w:tcPr>
          <w:p w:rsidR="00325D6B" w:rsidRDefault="00325D6B">
            <w:pPr>
              <w:spacing w:before="120" w:after="120"/>
            </w:pPr>
            <w:r>
              <w:t>Пахомова Н.Г.</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pPr>
              <w:spacing w:before="120" w:after="120"/>
            </w:pPr>
            <w:r>
              <w:t>Маршалова Анна</w:t>
            </w:r>
          </w:p>
        </w:tc>
        <w:tc>
          <w:tcPr>
            <w:tcW w:w="975" w:type="dxa"/>
            <w:tcMar>
              <w:left w:w="88" w:type="dxa"/>
            </w:tcMar>
            <w:vAlign w:val="center"/>
          </w:tcPr>
          <w:p w:rsidR="00325D6B" w:rsidRDefault="00325D6B">
            <w:pPr>
              <w:spacing w:before="120" w:after="120"/>
            </w:pPr>
            <w:r>
              <w:t>8</w:t>
            </w:r>
          </w:p>
        </w:tc>
        <w:tc>
          <w:tcPr>
            <w:tcW w:w="2067" w:type="dxa"/>
            <w:tcMar>
              <w:left w:w="88" w:type="dxa"/>
            </w:tcMar>
            <w:vAlign w:val="center"/>
          </w:tcPr>
          <w:p w:rsidR="00325D6B" w:rsidRDefault="00325D6B">
            <w:pPr>
              <w:spacing w:before="120" w:after="120"/>
            </w:pPr>
            <w:r>
              <w:t xml:space="preserve">биология </w:t>
            </w:r>
          </w:p>
        </w:tc>
        <w:tc>
          <w:tcPr>
            <w:tcW w:w="1410" w:type="dxa"/>
            <w:tcMar>
              <w:left w:w="88" w:type="dxa"/>
            </w:tcMar>
            <w:vAlign w:val="center"/>
          </w:tcPr>
          <w:p w:rsidR="00325D6B" w:rsidRDefault="00325D6B">
            <w:r>
              <w:t xml:space="preserve">призер </w:t>
            </w:r>
          </w:p>
        </w:tc>
        <w:tc>
          <w:tcPr>
            <w:tcW w:w="2494" w:type="dxa"/>
            <w:tcMar>
              <w:left w:w="88" w:type="dxa"/>
            </w:tcMar>
            <w:vAlign w:val="center"/>
          </w:tcPr>
          <w:p w:rsidR="00325D6B" w:rsidRDefault="00325D6B">
            <w:pPr>
              <w:spacing w:before="120" w:after="120"/>
            </w:pPr>
            <w:r>
              <w:t>Пахомова Н.Г.</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pPr>
              <w:spacing w:before="120" w:after="120"/>
            </w:pPr>
            <w:r>
              <w:t xml:space="preserve">Ушакова Любовь </w:t>
            </w:r>
          </w:p>
        </w:tc>
        <w:tc>
          <w:tcPr>
            <w:tcW w:w="975" w:type="dxa"/>
            <w:tcMar>
              <w:left w:w="88" w:type="dxa"/>
            </w:tcMar>
            <w:vAlign w:val="center"/>
          </w:tcPr>
          <w:p w:rsidR="00325D6B" w:rsidRDefault="00325D6B">
            <w:pPr>
              <w:spacing w:before="120" w:after="120"/>
            </w:pPr>
            <w:r>
              <w:t xml:space="preserve">10 </w:t>
            </w:r>
          </w:p>
        </w:tc>
        <w:tc>
          <w:tcPr>
            <w:tcW w:w="2067" w:type="dxa"/>
            <w:tcMar>
              <w:left w:w="88" w:type="dxa"/>
            </w:tcMar>
            <w:vAlign w:val="center"/>
          </w:tcPr>
          <w:p w:rsidR="00325D6B" w:rsidRDefault="00325D6B">
            <w:pPr>
              <w:spacing w:before="120" w:after="120"/>
            </w:pPr>
            <w:r>
              <w:t xml:space="preserve">биология </w:t>
            </w:r>
          </w:p>
        </w:tc>
        <w:tc>
          <w:tcPr>
            <w:tcW w:w="1410" w:type="dxa"/>
            <w:tcMar>
              <w:left w:w="88" w:type="dxa"/>
            </w:tcMar>
            <w:vAlign w:val="center"/>
          </w:tcPr>
          <w:p w:rsidR="00325D6B" w:rsidRDefault="00325D6B">
            <w:pPr>
              <w:spacing w:before="120" w:after="120"/>
            </w:pPr>
            <w:r>
              <w:t xml:space="preserve">призер </w:t>
            </w:r>
          </w:p>
        </w:tc>
        <w:tc>
          <w:tcPr>
            <w:tcW w:w="2494" w:type="dxa"/>
            <w:tcMar>
              <w:left w:w="88" w:type="dxa"/>
            </w:tcMar>
            <w:vAlign w:val="center"/>
          </w:tcPr>
          <w:p w:rsidR="00325D6B" w:rsidRDefault="00325D6B">
            <w:pPr>
              <w:spacing w:before="120" w:after="120"/>
            </w:pPr>
            <w:r>
              <w:t>Булатова Л.А.</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pPr>
              <w:spacing w:before="120" w:after="120"/>
            </w:pPr>
            <w:r>
              <w:t xml:space="preserve">Клостер Карина </w:t>
            </w:r>
          </w:p>
        </w:tc>
        <w:tc>
          <w:tcPr>
            <w:tcW w:w="975" w:type="dxa"/>
            <w:tcMar>
              <w:left w:w="88" w:type="dxa"/>
            </w:tcMar>
            <w:vAlign w:val="center"/>
          </w:tcPr>
          <w:p w:rsidR="00325D6B" w:rsidRDefault="00325D6B">
            <w:pPr>
              <w:spacing w:before="120" w:after="120"/>
            </w:pPr>
            <w:r>
              <w:t>11</w:t>
            </w:r>
          </w:p>
        </w:tc>
        <w:tc>
          <w:tcPr>
            <w:tcW w:w="2067" w:type="dxa"/>
            <w:tcMar>
              <w:left w:w="88" w:type="dxa"/>
            </w:tcMar>
            <w:vAlign w:val="center"/>
          </w:tcPr>
          <w:p w:rsidR="00325D6B" w:rsidRDefault="00325D6B">
            <w:pPr>
              <w:spacing w:before="120" w:after="120"/>
            </w:pPr>
            <w:r>
              <w:t xml:space="preserve">биология </w:t>
            </w:r>
          </w:p>
        </w:tc>
        <w:tc>
          <w:tcPr>
            <w:tcW w:w="1410" w:type="dxa"/>
            <w:tcMar>
              <w:left w:w="88" w:type="dxa"/>
            </w:tcMar>
            <w:vAlign w:val="center"/>
          </w:tcPr>
          <w:p w:rsidR="00325D6B" w:rsidRDefault="00325D6B">
            <w:pPr>
              <w:spacing w:before="120" w:after="120"/>
            </w:pPr>
            <w:r>
              <w:t xml:space="preserve">призер </w:t>
            </w:r>
          </w:p>
        </w:tc>
        <w:tc>
          <w:tcPr>
            <w:tcW w:w="2494" w:type="dxa"/>
            <w:tcMar>
              <w:left w:w="88" w:type="dxa"/>
            </w:tcMar>
            <w:vAlign w:val="center"/>
          </w:tcPr>
          <w:p w:rsidR="00325D6B" w:rsidRDefault="00325D6B">
            <w:pPr>
              <w:spacing w:before="120" w:after="120"/>
            </w:pPr>
            <w:r>
              <w:t>Булатова Л.А.</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pPr>
              <w:spacing w:before="120" w:after="120"/>
            </w:pPr>
            <w:r>
              <w:t xml:space="preserve">Клостер Карина </w:t>
            </w:r>
          </w:p>
        </w:tc>
        <w:tc>
          <w:tcPr>
            <w:tcW w:w="975" w:type="dxa"/>
            <w:tcMar>
              <w:left w:w="88" w:type="dxa"/>
            </w:tcMar>
            <w:vAlign w:val="center"/>
          </w:tcPr>
          <w:p w:rsidR="00325D6B" w:rsidRDefault="00325D6B">
            <w:pPr>
              <w:spacing w:before="120" w:after="120"/>
            </w:pPr>
            <w:r>
              <w:t>11</w:t>
            </w:r>
          </w:p>
        </w:tc>
        <w:tc>
          <w:tcPr>
            <w:tcW w:w="2067" w:type="dxa"/>
            <w:tcMar>
              <w:left w:w="88" w:type="dxa"/>
            </w:tcMar>
            <w:vAlign w:val="center"/>
          </w:tcPr>
          <w:p w:rsidR="00325D6B" w:rsidRDefault="00325D6B">
            <w:pPr>
              <w:spacing w:before="120" w:after="120"/>
            </w:pPr>
            <w:r>
              <w:t xml:space="preserve">экология </w:t>
            </w:r>
          </w:p>
        </w:tc>
        <w:tc>
          <w:tcPr>
            <w:tcW w:w="1410" w:type="dxa"/>
            <w:tcMar>
              <w:left w:w="88" w:type="dxa"/>
            </w:tcMar>
            <w:vAlign w:val="center"/>
          </w:tcPr>
          <w:p w:rsidR="00325D6B" w:rsidRDefault="00325D6B">
            <w:pPr>
              <w:spacing w:before="120" w:after="120"/>
            </w:pPr>
            <w:r>
              <w:t xml:space="preserve">призер </w:t>
            </w:r>
          </w:p>
        </w:tc>
        <w:tc>
          <w:tcPr>
            <w:tcW w:w="2494" w:type="dxa"/>
            <w:tcMar>
              <w:left w:w="88" w:type="dxa"/>
            </w:tcMar>
            <w:vAlign w:val="center"/>
          </w:tcPr>
          <w:p w:rsidR="00325D6B" w:rsidRDefault="00325D6B">
            <w:pPr>
              <w:spacing w:before="120" w:after="120"/>
            </w:pPr>
            <w:r>
              <w:t>Булатова Л.А.</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pPr>
              <w:spacing w:before="120" w:after="120"/>
            </w:pPr>
            <w:r>
              <w:t xml:space="preserve">Диких Карина </w:t>
            </w:r>
          </w:p>
        </w:tc>
        <w:tc>
          <w:tcPr>
            <w:tcW w:w="975" w:type="dxa"/>
            <w:tcMar>
              <w:left w:w="88" w:type="dxa"/>
            </w:tcMar>
            <w:vAlign w:val="center"/>
          </w:tcPr>
          <w:p w:rsidR="00325D6B" w:rsidRDefault="00325D6B">
            <w:pPr>
              <w:spacing w:before="120" w:after="120"/>
            </w:pPr>
            <w:r>
              <w:t>11</w:t>
            </w:r>
          </w:p>
        </w:tc>
        <w:tc>
          <w:tcPr>
            <w:tcW w:w="2067" w:type="dxa"/>
            <w:tcMar>
              <w:left w:w="88" w:type="dxa"/>
            </w:tcMar>
            <w:vAlign w:val="center"/>
          </w:tcPr>
          <w:p w:rsidR="00325D6B" w:rsidRDefault="00325D6B">
            <w:pPr>
              <w:spacing w:before="120" w:after="120"/>
            </w:pPr>
            <w:r>
              <w:t xml:space="preserve">биология </w:t>
            </w:r>
          </w:p>
        </w:tc>
        <w:tc>
          <w:tcPr>
            <w:tcW w:w="1410" w:type="dxa"/>
            <w:tcMar>
              <w:left w:w="88" w:type="dxa"/>
            </w:tcMar>
            <w:vAlign w:val="center"/>
          </w:tcPr>
          <w:p w:rsidR="00325D6B" w:rsidRDefault="00325D6B">
            <w:pPr>
              <w:spacing w:before="120" w:after="120"/>
            </w:pPr>
            <w:r>
              <w:t xml:space="preserve">призер </w:t>
            </w:r>
          </w:p>
        </w:tc>
        <w:tc>
          <w:tcPr>
            <w:tcW w:w="2494" w:type="dxa"/>
            <w:tcMar>
              <w:left w:w="88" w:type="dxa"/>
            </w:tcMar>
            <w:vAlign w:val="center"/>
          </w:tcPr>
          <w:p w:rsidR="00325D6B" w:rsidRDefault="00325D6B">
            <w:pPr>
              <w:spacing w:before="120" w:after="120"/>
            </w:pPr>
            <w:r>
              <w:t>Булатова Л.А.</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pPr>
              <w:spacing w:before="120" w:after="120"/>
            </w:pPr>
            <w:r>
              <w:t xml:space="preserve">Рогозин Алексей </w:t>
            </w:r>
          </w:p>
        </w:tc>
        <w:tc>
          <w:tcPr>
            <w:tcW w:w="975" w:type="dxa"/>
            <w:tcMar>
              <w:left w:w="88" w:type="dxa"/>
            </w:tcMar>
            <w:vAlign w:val="center"/>
          </w:tcPr>
          <w:p w:rsidR="00325D6B" w:rsidRDefault="00325D6B">
            <w:pPr>
              <w:spacing w:before="120" w:after="120"/>
            </w:pPr>
            <w:r>
              <w:t>9</w:t>
            </w:r>
          </w:p>
        </w:tc>
        <w:tc>
          <w:tcPr>
            <w:tcW w:w="2067" w:type="dxa"/>
            <w:tcMar>
              <w:left w:w="88" w:type="dxa"/>
            </w:tcMar>
            <w:vAlign w:val="center"/>
          </w:tcPr>
          <w:p w:rsidR="00325D6B" w:rsidRDefault="00325D6B">
            <w:pPr>
              <w:spacing w:before="120" w:after="120"/>
            </w:pPr>
            <w:r>
              <w:t xml:space="preserve">экология </w:t>
            </w:r>
          </w:p>
        </w:tc>
        <w:tc>
          <w:tcPr>
            <w:tcW w:w="1410" w:type="dxa"/>
            <w:tcMar>
              <w:left w:w="88" w:type="dxa"/>
            </w:tcMar>
            <w:vAlign w:val="center"/>
          </w:tcPr>
          <w:p w:rsidR="00325D6B" w:rsidRDefault="00325D6B">
            <w:pPr>
              <w:spacing w:before="120" w:after="120"/>
            </w:pPr>
            <w:r>
              <w:t xml:space="preserve">призер </w:t>
            </w:r>
          </w:p>
        </w:tc>
        <w:tc>
          <w:tcPr>
            <w:tcW w:w="2494" w:type="dxa"/>
            <w:tcMar>
              <w:left w:w="88" w:type="dxa"/>
            </w:tcMar>
            <w:vAlign w:val="center"/>
          </w:tcPr>
          <w:p w:rsidR="00325D6B" w:rsidRDefault="00325D6B">
            <w:pPr>
              <w:spacing w:before="120" w:after="120"/>
            </w:pPr>
            <w:r>
              <w:t>Булатова Л.А.</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r>
              <w:t xml:space="preserve">Овчинникова Арина  </w:t>
            </w:r>
          </w:p>
        </w:tc>
        <w:tc>
          <w:tcPr>
            <w:tcW w:w="975" w:type="dxa"/>
            <w:tcMar>
              <w:left w:w="88" w:type="dxa"/>
            </w:tcMar>
            <w:vAlign w:val="center"/>
          </w:tcPr>
          <w:p w:rsidR="00325D6B" w:rsidRDefault="00325D6B">
            <w:pPr>
              <w:spacing w:before="120" w:after="120"/>
            </w:pPr>
            <w:r>
              <w:t>9</w:t>
            </w:r>
          </w:p>
        </w:tc>
        <w:tc>
          <w:tcPr>
            <w:tcW w:w="2067" w:type="dxa"/>
            <w:tcMar>
              <w:left w:w="88" w:type="dxa"/>
            </w:tcMar>
            <w:vAlign w:val="center"/>
          </w:tcPr>
          <w:p w:rsidR="00325D6B" w:rsidRDefault="00325D6B">
            <w:pPr>
              <w:tabs>
                <w:tab w:val="right" w:pos="1768"/>
              </w:tabs>
              <w:spacing w:before="120" w:after="120"/>
            </w:pPr>
            <w:r>
              <w:t>география</w:t>
            </w:r>
            <w:r>
              <w:tab/>
            </w:r>
          </w:p>
        </w:tc>
        <w:tc>
          <w:tcPr>
            <w:tcW w:w="1410" w:type="dxa"/>
            <w:tcMar>
              <w:left w:w="88" w:type="dxa"/>
            </w:tcMar>
            <w:vAlign w:val="center"/>
          </w:tcPr>
          <w:p w:rsidR="00325D6B" w:rsidRDefault="00325D6B">
            <w:r>
              <w:t>призёр</w:t>
            </w:r>
          </w:p>
        </w:tc>
        <w:tc>
          <w:tcPr>
            <w:tcW w:w="2494" w:type="dxa"/>
            <w:tcMar>
              <w:left w:w="88" w:type="dxa"/>
            </w:tcMar>
            <w:vAlign w:val="center"/>
          </w:tcPr>
          <w:p w:rsidR="00325D6B" w:rsidRDefault="00325D6B">
            <w:pPr>
              <w:spacing w:before="120" w:after="120"/>
            </w:pPr>
            <w:r>
              <w:t>Якушкина Л.М.</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pPr>
              <w:spacing w:before="120" w:after="120"/>
            </w:pPr>
            <w:r>
              <w:t xml:space="preserve">Копьёв Виктор  </w:t>
            </w:r>
          </w:p>
        </w:tc>
        <w:tc>
          <w:tcPr>
            <w:tcW w:w="975" w:type="dxa"/>
            <w:tcMar>
              <w:left w:w="88" w:type="dxa"/>
            </w:tcMar>
            <w:vAlign w:val="center"/>
          </w:tcPr>
          <w:p w:rsidR="00325D6B" w:rsidRDefault="00325D6B">
            <w:pPr>
              <w:spacing w:before="120" w:after="120"/>
            </w:pPr>
            <w:r>
              <w:t>10</w:t>
            </w:r>
          </w:p>
        </w:tc>
        <w:tc>
          <w:tcPr>
            <w:tcW w:w="2067" w:type="dxa"/>
            <w:tcMar>
              <w:left w:w="88" w:type="dxa"/>
            </w:tcMar>
            <w:vAlign w:val="center"/>
          </w:tcPr>
          <w:p w:rsidR="00325D6B" w:rsidRDefault="00325D6B">
            <w:pPr>
              <w:tabs>
                <w:tab w:val="right" w:pos="1768"/>
              </w:tabs>
              <w:spacing w:before="120" w:after="120"/>
            </w:pPr>
            <w:r>
              <w:t>география</w:t>
            </w:r>
            <w:r>
              <w:tab/>
            </w:r>
          </w:p>
        </w:tc>
        <w:tc>
          <w:tcPr>
            <w:tcW w:w="1410" w:type="dxa"/>
            <w:tcMar>
              <w:left w:w="88" w:type="dxa"/>
            </w:tcMar>
            <w:vAlign w:val="center"/>
          </w:tcPr>
          <w:p w:rsidR="00325D6B" w:rsidRDefault="00325D6B">
            <w:r>
              <w:t>призёр</w:t>
            </w:r>
          </w:p>
        </w:tc>
        <w:tc>
          <w:tcPr>
            <w:tcW w:w="2494" w:type="dxa"/>
            <w:tcMar>
              <w:left w:w="88" w:type="dxa"/>
            </w:tcMar>
            <w:vAlign w:val="center"/>
          </w:tcPr>
          <w:p w:rsidR="00325D6B" w:rsidRDefault="00325D6B">
            <w:pPr>
              <w:spacing w:before="120" w:after="120"/>
            </w:pPr>
            <w:r>
              <w:t>Доронина С.Н.</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r>
              <w:t xml:space="preserve">Клостер Карина  </w:t>
            </w:r>
          </w:p>
        </w:tc>
        <w:tc>
          <w:tcPr>
            <w:tcW w:w="975" w:type="dxa"/>
            <w:tcMar>
              <w:left w:w="88" w:type="dxa"/>
            </w:tcMar>
            <w:vAlign w:val="center"/>
          </w:tcPr>
          <w:p w:rsidR="00325D6B" w:rsidRDefault="00325D6B">
            <w:r>
              <w:t>11</w:t>
            </w:r>
          </w:p>
        </w:tc>
        <w:tc>
          <w:tcPr>
            <w:tcW w:w="2067" w:type="dxa"/>
            <w:tcMar>
              <w:left w:w="88" w:type="dxa"/>
            </w:tcMar>
            <w:vAlign w:val="center"/>
          </w:tcPr>
          <w:p w:rsidR="00325D6B" w:rsidRDefault="00325D6B">
            <w:pPr>
              <w:tabs>
                <w:tab w:val="right" w:pos="1768"/>
              </w:tabs>
              <w:spacing w:before="120" w:after="120"/>
            </w:pPr>
            <w:r>
              <w:t>география</w:t>
            </w:r>
            <w:r>
              <w:tab/>
            </w:r>
          </w:p>
        </w:tc>
        <w:tc>
          <w:tcPr>
            <w:tcW w:w="1410" w:type="dxa"/>
            <w:tcMar>
              <w:left w:w="88" w:type="dxa"/>
            </w:tcMar>
            <w:vAlign w:val="center"/>
          </w:tcPr>
          <w:p w:rsidR="00325D6B" w:rsidRDefault="00325D6B">
            <w:r>
              <w:t>победитель</w:t>
            </w:r>
          </w:p>
        </w:tc>
        <w:tc>
          <w:tcPr>
            <w:tcW w:w="2494" w:type="dxa"/>
            <w:tcMar>
              <w:left w:w="88" w:type="dxa"/>
            </w:tcMar>
            <w:vAlign w:val="center"/>
          </w:tcPr>
          <w:p w:rsidR="00325D6B" w:rsidRDefault="00325D6B">
            <w:pPr>
              <w:spacing w:before="120" w:after="120"/>
            </w:pPr>
            <w:r>
              <w:t>Якушкина Л.М.</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r>
              <w:t>Маршалова Анна</w:t>
            </w:r>
          </w:p>
        </w:tc>
        <w:tc>
          <w:tcPr>
            <w:tcW w:w="975" w:type="dxa"/>
            <w:tcMar>
              <w:left w:w="88" w:type="dxa"/>
            </w:tcMar>
            <w:vAlign w:val="center"/>
          </w:tcPr>
          <w:p w:rsidR="00325D6B" w:rsidRDefault="00325D6B">
            <w:r>
              <w:t>8</w:t>
            </w:r>
          </w:p>
        </w:tc>
        <w:tc>
          <w:tcPr>
            <w:tcW w:w="2067" w:type="dxa"/>
            <w:tcMar>
              <w:left w:w="88" w:type="dxa"/>
            </w:tcMar>
            <w:vAlign w:val="center"/>
          </w:tcPr>
          <w:p w:rsidR="00325D6B" w:rsidRDefault="00325D6B">
            <w:r>
              <w:t>английский язык</w:t>
            </w:r>
          </w:p>
        </w:tc>
        <w:tc>
          <w:tcPr>
            <w:tcW w:w="1410" w:type="dxa"/>
            <w:tcMar>
              <w:left w:w="88" w:type="dxa"/>
            </w:tcMar>
            <w:vAlign w:val="center"/>
          </w:tcPr>
          <w:p w:rsidR="00325D6B" w:rsidRDefault="00325D6B">
            <w:r>
              <w:t xml:space="preserve">призер </w:t>
            </w:r>
          </w:p>
        </w:tc>
        <w:tc>
          <w:tcPr>
            <w:tcW w:w="2494" w:type="dxa"/>
            <w:tcMar>
              <w:left w:w="88" w:type="dxa"/>
            </w:tcMar>
            <w:vAlign w:val="center"/>
          </w:tcPr>
          <w:p w:rsidR="00325D6B" w:rsidRDefault="00325D6B">
            <w:pPr>
              <w:spacing w:before="120" w:after="120"/>
            </w:pPr>
            <w:r>
              <w:t>Шевчик Е.А.</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r>
              <w:t>Косулин Роман</w:t>
            </w:r>
          </w:p>
        </w:tc>
        <w:tc>
          <w:tcPr>
            <w:tcW w:w="975" w:type="dxa"/>
            <w:tcMar>
              <w:left w:w="88" w:type="dxa"/>
            </w:tcMar>
            <w:vAlign w:val="center"/>
          </w:tcPr>
          <w:p w:rsidR="00325D6B" w:rsidRDefault="00325D6B">
            <w:r>
              <w:t>9</w:t>
            </w:r>
          </w:p>
        </w:tc>
        <w:tc>
          <w:tcPr>
            <w:tcW w:w="2067" w:type="dxa"/>
            <w:tcMar>
              <w:left w:w="88" w:type="dxa"/>
            </w:tcMar>
            <w:vAlign w:val="center"/>
          </w:tcPr>
          <w:p w:rsidR="00325D6B" w:rsidRDefault="00325D6B">
            <w:r>
              <w:t>английский язык</w:t>
            </w:r>
          </w:p>
        </w:tc>
        <w:tc>
          <w:tcPr>
            <w:tcW w:w="1410" w:type="dxa"/>
            <w:tcMar>
              <w:left w:w="88" w:type="dxa"/>
            </w:tcMar>
            <w:vAlign w:val="center"/>
          </w:tcPr>
          <w:p w:rsidR="00325D6B" w:rsidRDefault="00325D6B">
            <w:pPr>
              <w:pStyle w:val="NoSpacing"/>
            </w:pPr>
            <w:r>
              <w:rPr>
                <w:rFonts w:ascii="Times New Roman" w:hAnsi="Times New Roman" w:cs="Times New Roman"/>
              </w:rPr>
              <w:t>призер</w:t>
            </w:r>
          </w:p>
        </w:tc>
        <w:tc>
          <w:tcPr>
            <w:tcW w:w="2494" w:type="dxa"/>
            <w:tcMar>
              <w:left w:w="88" w:type="dxa"/>
            </w:tcMar>
            <w:vAlign w:val="center"/>
          </w:tcPr>
          <w:p w:rsidR="00325D6B" w:rsidRDefault="00325D6B">
            <w:pPr>
              <w:spacing w:before="120" w:after="120"/>
            </w:pPr>
            <w:r>
              <w:t>Голубцова И.Д.</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r>
              <w:t>Пурыга Полина</w:t>
            </w:r>
          </w:p>
        </w:tc>
        <w:tc>
          <w:tcPr>
            <w:tcW w:w="975" w:type="dxa"/>
            <w:tcMar>
              <w:left w:w="88" w:type="dxa"/>
            </w:tcMar>
            <w:vAlign w:val="center"/>
          </w:tcPr>
          <w:p w:rsidR="00325D6B" w:rsidRDefault="00325D6B">
            <w:r>
              <w:t>10</w:t>
            </w:r>
          </w:p>
        </w:tc>
        <w:tc>
          <w:tcPr>
            <w:tcW w:w="2067" w:type="dxa"/>
            <w:tcMar>
              <w:left w:w="88" w:type="dxa"/>
            </w:tcMar>
            <w:vAlign w:val="center"/>
          </w:tcPr>
          <w:p w:rsidR="00325D6B" w:rsidRDefault="00325D6B">
            <w:r>
              <w:t>английский язык</w:t>
            </w:r>
          </w:p>
        </w:tc>
        <w:tc>
          <w:tcPr>
            <w:tcW w:w="1410" w:type="dxa"/>
            <w:tcMar>
              <w:left w:w="88" w:type="dxa"/>
            </w:tcMar>
            <w:vAlign w:val="center"/>
          </w:tcPr>
          <w:p w:rsidR="00325D6B" w:rsidRDefault="00325D6B">
            <w:r>
              <w:t xml:space="preserve">призер </w:t>
            </w:r>
          </w:p>
        </w:tc>
        <w:tc>
          <w:tcPr>
            <w:tcW w:w="2494" w:type="dxa"/>
            <w:tcMar>
              <w:left w:w="88" w:type="dxa"/>
            </w:tcMar>
            <w:vAlign w:val="center"/>
          </w:tcPr>
          <w:p w:rsidR="00325D6B" w:rsidRDefault="00325D6B">
            <w:r>
              <w:t>Купцова  С.В.</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r>
              <w:t>Ушакова Любовь</w:t>
            </w:r>
          </w:p>
        </w:tc>
        <w:tc>
          <w:tcPr>
            <w:tcW w:w="975" w:type="dxa"/>
            <w:tcMar>
              <w:left w:w="88" w:type="dxa"/>
            </w:tcMar>
            <w:vAlign w:val="center"/>
          </w:tcPr>
          <w:p w:rsidR="00325D6B" w:rsidRDefault="00325D6B">
            <w:r>
              <w:t>10</w:t>
            </w:r>
          </w:p>
        </w:tc>
        <w:tc>
          <w:tcPr>
            <w:tcW w:w="2067" w:type="dxa"/>
            <w:tcMar>
              <w:left w:w="88" w:type="dxa"/>
            </w:tcMar>
            <w:vAlign w:val="center"/>
          </w:tcPr>
          <w:p w:rsidR="00325D6B" w:rsidRDefault="00325D6B">
            <w:r>
              <w:t>английский язык</w:t>
            </w:r>
          </w:p>
        </w:tc>
        <w:tc>
          <w:tcPr>
            <w:tcW w:w="1410" w:type="dxa"/>
            <w:tcMar>
              <w:left w:w="88" w:type="dxa"/>
            </w:tcMar>
            <w:vAlign w:val="center"/>
          </w:tcPr>
          <w:p w:rsidR="00325D6B" w:rsidRDefault="00325D6B">
            <w:pPr>
              <w:pStyle w:val="NoSpacing"/>
            </w:pPr>
            <w:r>
              <w:rPr>
                <w:rFonts w:ascii="Times New Roman" w:hAnsi="Times New Roman" w:cs="Times New Roman"/>
              </w:rPr>
              <w:t>призер</w:t>
            </w:r>
          </w:p>
        </w:tc>
        <w:tc>
          <w:tcPr>
            <w:tcW w:w="2494" w:type="dxa"/>
            <w:tcMar>
              <w:left w:w="88" w:type="dxa"/>
            </w:tcMar>
            <w:vAlign w:val="center"/>
          </w:tcPr>
          <w:p w:rsidR="00325D6B" w:rsidRDefault="00325D6B">
            <w:r>
              <w:t>Купцова  С.В.</w:t>
            </w:r>
          </w:p>
        </w:tc>
      </w:tr>
      <w:tr w:rsidR="00325D6B">
        <w:trPr>
          <w:trHeight w:val="587"/>
        </w:trPr>
        <w:tc>
          <w:tcPr>
            <w:tcW w:w="900" w:type="dxa"/>
            <w:tcMar>
              <w:left w:w="88" w:type="dxa"/>
            </w:tcMar>
            <w:vAlign w:val="center"/>
          </w:tcPr>
          <w:p w:rsidR="00325D6B" w:rsidRDefault="00325D6B">
            <w:pPr>
              <w:numPr>
                <w:ilvl w:val="0"/>
                <w:numId w:val="12"/>
              </w:numPr>
              <w:spacing w:before="120" w:after="120"/>
            </w:pPr>
          </w:p>
        </w:tc>
        <w:tc>
          <w:tcPr>
            <w:tcW w:w="2608" w:type="dxa"/>
            <w:tcMar>
              <w:left w:w="88" w:type="dxa"/>
            </w:tcMar>
            <w:vAlign w:val="center"/>
          </w:tcPr>
          <w:p w:rsidR="00325D6B" w:rsidRDefault="00325D6B">
            <w:r>
              <w:t>Сташевская Дарья</w:t>
            </w:r>
          </w:p>
        </w:tc>
        <w:tc>
          <w:tcPr>
            <w:tcW w:w="975" w:type="dxa"/>
            <w:tcMar>
              <w:left w:w="88" w:type="dxa"/>
            </w:tcMar>
            <w:vAlign w:val="center"/>
          </w:tcPr>
          <w:p w:rsidR="00325D6B" w:rsidRDefault="00325D6B">
            <w:r>
              <w:t>10</w:t>
            </w:r>
          </w:p>
        </w:tc>
        <w:tc>
          <w:tcPr>
            <w:tcW w:w="2067" w:type="dxa"/>
            <w:tcMar>
              <w:left w:w="88" w:type="dxa"/>
            </w:tcMar>
            <w:vAlign w:val="center"/>
          </w:tcPr>
          <w:p w:rsidR="00325D6B" w:rsidRDefault="00325D6B">
            <w:r>
              <w:t>обществознание</w:t>
            </w:r>
          </w:p>
        </w:tc>
        <w:tc>
          <w:tcPr>
            <w:tcW w:w="1410" w:type="dxa"/>
            <w:tcMar>
              <w:left w:w="88" w:type="dxa"/>
            </w:tcMar>
            <w:vAlign w:val="center"/>
          </w:tcPr>
          <w:p w:rsidR="00325D6B" w:rsidRDefault="00325D6B">
            <w:r>
              <w:t>призер</w:t>
            </w:r>
          </w:p>
        </w:tc>
        <w:tc>
          <w:tcPr>
            <w:tcW w:w="2494" w:type="dxa"/>
            <w:tcMar>
              <w:left w:w="88" w:type="dxa"/>
            </w:tcMar>
            <w:vAlign w:val="center"/>
          </w:tcPr>
          <w:p w:rsidR="00325D6B" w:rsidRDefault="00325D6B">
            <w:pPr>
              <w:spacing w:before="120" w:after="120"/>
            </w:pPr>
            <w:r>
              <w:t>Погодаева О. С.</w:t>
            </w:r>
          </w:p>
        </w:tc>
      </w:tr>
    </w:tbl>
    <w:p w:rsidR="00325D6B" w:rsidRDefault="00325D6B">
      <w:pPr>
        <w:tabs>
          <w:tab w:val="left" w:pos="2610"/>
        </w:tabs>
      </w:pPr>
    </w:p>
    <w:p w:rsidR="00325D6B" w:rsidRDefault="00325D6B">
      <w:pPr>
        <w:tabs>
          <w:tab w:val="left" w:pos="2610"/>
        </w:tabs>
      </w:pPr>
    </w:p>
    <w:p w:rsidR="00325D6B" w:rsidRDefault="00325D6B">
      <w:pPr>
        <w:tabs>
          <w:tab w:val="left" w:pos="2610"/>
        </w:tabs>
      </w:pPr>
    </w:p>
    <w:p w:rsidR="00325D6B" w:rsidRDefault="00325D6B">
      <w:pPr>
        <w:tabs>
          <w:tab w:val="left" w:pos="2610"/>
        </w:tabs>
        <w:rPr>
          <w:b/>
          <w:bCs/>
          <w:sz w:val="28"/>
          <w:szCs w:val="28"/>
        </w:rPr>
      </w:pPr>
      <w:r>
        <w:rPr>
          <w:b/>
          <w:bCs/>
          <w:sz w:val="28"/>
          <w:szCs w:val="28"/>
        </w:rPr>
        <w:t>МБОУ «ООШ №15»</w:t>
      </w:r>
    </w:p>
    <w:p w:rsidR="00325D6B" w:rsidRDefault="00325D6B">
      <w:pPr>
        <w:tabs>
          <w:tab w:val="left" w:pos="2610"/>
        </w:tabs>
        <w:rPr>
          <w:b/>
          <w:bCs/>
          <w:sz w:val="28"/>
          <w:szCs w:val="28"/>
        </w:rPr>
      </w:pPr>
    </w:p>
    <w:tbl>
      <w:tblPr>
        <w:tblW w:w="10440"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tblPr>
      <w:tblGrid>
        <w:gridCol w:w="900"/>
        <w:gridCol w:w="2700"/>
        <w:gridCol w:w="900"/>
        <w:gridCol w:w="1980"/>
        <w:gridCol w:w="1439"/>
        <w:gridCol w:w="2521"/>
      </w:tblGrid>
      <w:tr w:rsidR="00325D6B">
        <w:trPr>
          <w:trHeight w:val="549"/>
        </w:trPr>
        <w:tc>
          <w:tcPr>
            <w:tcW w:w="899" w:type="dxa"/>
            <w:tcMar>
              <w:left w:w="98" w:type="dxa"/>
            </w:tcMar>
            <w:vAlign w:val="center"/>
          </w:tcPr>
          <w:p w:rsidR="00325D6B" w:rsidRDefault="00325D6B">
            <w:pPr>
              <w:spacing w:before="120" w:after="120"/>
            </w:pPr>
            <w:r>
              <w:t>№</w:t>
            </w:r>
          </w:p>
        </w:tc>
        <w:tc>
          <w:tcPr>
            <w:tcW w:w="2700" w:type="dxa"/>
            <w:tcMar>
              <w:left w:w="98" w:type="dxa"/>
            </w:tcMar>
            <w:vAlign w:val="center"/>
          </w:tcPr>
          <w:p w:rsidR="00325D6B" w:rsidRDefault="00325D6B">
            <w:pPr>
              <w:spacing w:before="120" w:after="120"/>
            </w:pPr>
            <w:r>
              <w:t>ФИ участника</w:t>
            </w:r>
          </w:p>
        </w:tc>
        <w:tc>
          <w:tcPr>
            <w:tcW w:w="900" w:type="dxa"/>
            <w:tcMar>
              <w:left w:w="98" w:type="dxa"/>
            </w:tcMar>
            <w:vAlign w:val="center"/>
          </w:tcPr>
          <w:p w:rsidR="00325D6B" w:rsidRDefault="00325D6B">
            <w:pPr>
              <w:spacing w:before="120" w:after="120"/>
            </w:pPr>
            <w:r>
              <w:t>Класс</w:t>
            </w:r>
          </w:p>
        </w:tc>
        <w:tc>
          <w:tcPr>
            <w:tcW w:w="1980" w:type="dxa"/>
            <w:tcMar>
              <w:left w:w="98" w:type="dxa"/>
            </w:tcMar>
            <w:vAlign w:val="center"/>
          </w:tcPr>
          <w:p w:rsidR="00325D6B" w:rsidRDefault="00325D6B">
            <w:pPr>
              <w:spacing w:before="120" w:after="120"/>
            </w:pPr>
            <w:r>
              <w:t>Предмет</w:t>
            </w:r>
          </w:p>
        </w:tc>
        <w:tc>
          <w:tcPr>
            <w:tcW w:w="1439" w:type="dxa"/>
            <w:tcMar>
              <w:left w:w="98" w:type="dxa"/>
            </w:tcMar>
            <w:vAlign w:val="center"/>
          </w:tcPr>
          <w:p w:rsidR="00325D6B" w:rsidRDefault="00325D6B">
            <w:pPr>
              <w:spacing w:before="120" w:after="120"/>
            </w:pPr>
            <w:r>
              <w:t>Место</w:t>
            </w:r>
          </w:p>
        </w:tc>
        <w:tc>
          <w:tcPr>
            <w:tcW w:w="2521" w:type="dxa"/>
            <w:tcMar>
              <w:left w:w="98" w:type="dxa"/>
            </w:tcMar>
            <w:vAlign w:val="center"/>
          </w:tcPr>
          <w:p w:rsidR="00325D6B" w:rsidRDefault="00325D6B">
            <w:pPr>
              <w:spacing w:before="120" w:after="120"/>
            </w:pPr>
            <w:r>
              <w:t>Учитель</w:t>
            </w:r>
          </w:p>
        </w:tc>
      </w:tr>
      <w:tr w:rsidR="00325D6B">
        <w:trPr>
          <w:trHeight w:val="375"/>
        </w:trPr>
        <w:tc>
          <w:tcPr>
            <w:tcW w:w="899" w:type="dxa"/>
            <w:tcMar>
              <w:left w:w="98" w:type="dxa"/>
            </w:tcMar>
            <w:vAlign w:val="center"/>
          </w:tcPr>
          <w:p w:rsidR="00325D6B" w:rsidRDefault="00325D6B">
            <w:pPr>
              <w:numPr>
                <w:ilvl w:val="0"/>
                <w:numId w:val="13"/>
              </w:numPr>
              <w:suppressAutoHyphens w:val="0"/>
              <w:ind w:hanging="463"/>
            </w:pPr>
          </w:p>
        </w:tc>
        <w:tc>
          <w:tcPr>
            <w:tcW w:w="2700" w:type="dxa"/>
            <w:tcMar>
              <w:left w:w="98" w:type="dxa"/>
            </w:tcMar>
            <w:vAlign w:val="center"/>
          </w:tcPr>
          <w:p w:rsidR="00325D6B" w:rsidRDefault="00325D6B">
            <w:r>
              <w:t xml:space="preserve">Страчков Артём  </w:t>
            </w:r>
          </w:p>
        </w:tc>
        <w:tc>
          <w:tcPr>
            <w:tcW w:w="900" w:type="dxa"/>
            <w:tcMar>
              <w:left w:w="98" w:type="dxa"/>
            </w:tcMar>
            <w:vAlign w:val="center"/>
          </w:tcPr>
          <w:p w:rsidR="00325D6B" w:rsidRDefault="00325D6B">
            <w:r>
              <w:t>9</w:t>
            </w:r>
          </w:p>
        </w:tc>
        <w:tc>
          <w:tcPr>
            <w:tcW w:w="1980" w:type="dxa"/>
            <w:tcMar>
              <w:left w:w="98" w:type="dxa"/>
            </w:tcMar>
            <w:vAlign w:val="center"/>
          </w:tcPr>
          <w:p w:rsidR="00325D6B" w:rsidRDefault="00325D6B">
            <w:pPr>
              <w:tabs>
                <w:tab w:val="right" w:pos="1768"/>
              </w:tabs>
            </w:pPr>
            <w:r>
              <w:t>география</w:t>
            </w:r>
            <w:r>
              <w:tab/>
            </w:r>
          </w:p>
        </w:tc>
        <w:tc>
          <w:tcPr>
            <w:tcW w:w="1439" w:type="dxa"/>
            <w:tcMar>
              <w:left w:w="98" w:type="dxa"/>
            </w:tcMar>
            <w:vAlign w:val="center"/>
          </w:tcPr>
          <w:p w:rsidR="00325D6B" w:rsidRDefault="00325D6B">
            <w:r>
              <w:t>призёр</w:t>
            </w:r>
          </w:p>
        </w:tc>
        <w:tc>
          <w:tcPr>
            <w:tcW w:w="2521" w:type="dxa"/>
            <w:tcMar>
              <w:left w:w="98" w:type="dxa"/>
            </w:tcMar>
            <w:vAlign w:val="center"/>
          </w:tcPr>
          <w:p w:rsidR="00325D6B" w:rsidRDefault="00325D6B">
            <w:r>
              <w:t>Жданова Т.В.</w:t>
            </w:r>
          </w:p>
        </w:tc>
      </w:tr>
      <w:tr w:rsidR="00325D6B">
        <w:trPr>
          <w:trHeight w:val="601"/>
        </w:trPr>
        <w:tc>
          <w:tcPr>
            <w:tcW w:w="899" w:type="dxa"/>
            <w:tcMar>
              <w:left w:w="98" w:type="dxa"/>
            </w:tcMar>
            <w:vAlign w:val="center"/>
          </w:tcPr>
          <w:p w:rsidR="00325D6B" w:rsidRDefault="00325D6B">
            <w:pPr>
              <w:numPr>
                <w:ilvl w:val="0"/>
                <w:numId w:val="13"/>
              </w:numPr>
              <w:suppressAutoHyphens w:val="0"/>
              <w:ind w:hanging="463"/>
            </w:pPr>
          </w:p>
        </w:tc>
        <w:tc>
          <w:tcPr>
            <w:tcW w:w="2700" w:type="dxa"/>
            <w:tcMar>
              <w:left w:w="98" w:type="dxa"/>
            </w:tcMar>
            <w:vAlign w:val="center"/>
          </w:tcPr>
          <w:p w:rsidR="00325D6B" w:rsidRDefault="00325D6B">
            <w:r>
              <w:t xml:space="preserve">Костяничников Андрей  </w:t>
            </w:r>
          </w:p>
        </w:tc>
        <w:tc>
          <w:tcPr>
            <w:tcW w:w="900" w:type="dxa"/>
            <w:tcMar>
              <w:left w:w="98" w:type="dxa"/>
            </w:tcMar>
            <w:vAlign w:val="center"/>
          </w:tcPr>
          <w:p w:rsidR="00325D6B" w:rsidRDefault="00325D6B">
            <w:r>
              <w:t>9</w:t>
            </w:r>
          </w:p>
        </w:tc>
        <w:tc>
          <w:tcPr>
            <w:tcW w:w="1980" w:type="dxa"/>
            <w:tcMar>
              <w:left w:w="98" w:type="dxa"/>
            </w:tcMar>
            <w:vAlign w:val="center"/>
          </w:tcPr>
          <w:p w:rsidR="00325D6B" w:rsidRDefault="00325D6B">
            <w:pPr>
              <w:tabs>
                <w:tab w:val="right" w:pos="1768"/>
              </w:tabs>
            </w:pPr>
            <w:r>
              <w:t>география</w:t>
            </w:r>
            <w:r>
              <w:tab/>
            </w:r>
          </w:p>
        </w:tc>
        <w:tc>
          <w:tcPr>
            <w:tcW w:w="1439" w:type="dxa"/>
            <w:tcMar>
              <w:left w:w="98" w:type="dxa"/>
            </w:tcMar>
            <w:vAlign w:val="center"/>
          </w:tcPr>
          <w:p w:rsidR="00325D6B" w:rsidRDefault="00325D6B">
            <w:r>
              <w:t>призёр</w:t>
            </w:r>
          </w:p>
        </w:tc>
        <w:tc>
          <w:tcPr>
            <w:tcW w:w="2521" w:type="dxa"/>
            <w:tcMar>
              <w:left w:w="98" w:type="dxa"/>
            </w:tcMar>
            <w:vAlign w:val="center"/>
          </w:tcPr>
          <w:p w:rsidR="00325D6B" w:rsidRDefault="00325D6B">
            <w:r>
              <w:t>Жданова Т.В.</w:t>
            </w:r>
          </w:p>
        </w:tc>
      </w:tr>
      <w:tr w:rsidR="00325D6B">
        <w:trPr>
          <w:trHeight w:val="522"/>
        </w:trPr>
        <w:tc>
          <w:tcPr>
            <w:tcW w:w="899" w:type="dxa"/>
            <w:tcBorders>
              <w:top w:val="single" w:sz="6" w:space="0" w:color="000001"/>
            </w:tcBorders>
            <w:tcMar>
              <w:left w:w="-5" w:type="dxa"/>
            </w:tcMar>
            <w:vAlign w:val="center"/>
          </w:tcPr>
          <w:p w:rsidR="00325D6B" w:rsidRDefault="00325D6B">
            <w:pPr>
              <w:numPr>
                <w:ilvl w:val="0"/>
                <w:numId w:val="13"/>
              </w:numPr>
            </w:pPr>
          </w:p>
        </w:tc>
        <w:tc>
          <w:tcPr>
            <w:tcW w:w="2700" w:type="dxa"/>
            <w:tcBorders>
              <w:top w:val="single" w:sz="6" w:space="0" w:color="000001"/>
            </w:tcBorders>
            <w:tcMar>
              <w:left w:w="-5" w:type="dxa"/>
            </w:tcMar>
            <w:vAlign w:val="center"/>
          </w:tcPr>
          <w:p w:rsidR="00325D6B" w:rsidRDefault="00325D6B">
            <w:pPr>
              <w:ind w:firstLine="126"/>
            </w:pPr>
            <w:r>
              <w:t xml:space="preserve">Шиповская Ангелина </w:t>
            </w:r>
          </w:p>
        </w:tc>
        <w:tc>
          <w:tcPr>
            <w:tcW w:w="900" w:type="dxa"/>
            <w:tcBorders>
              <w:top w:val="single" w:sz="6" w:space="0" w:color="000001"/>
            </w:tcBorders>
            <w:tcMar>
              <w:left w:w="-5" w:type="dxa"/>
            </w:tcMar>
            <w:vAlign w:val="center"/>
          </w:tcPr>
          <w:p w:rsidR="00325D6B" w:rsidRDefault="00325D6B">
            <w:r>
              <w:t xml:space="preserve"> 7</w:t>
            </w:r>
          </w:p>
        </w:tc>
        <w:tc>
          <w:tcPr>
            <w:tcW w:w="1980" w:type="dxa"/>
            <w:tcBorders>
              <w:top w:val="single" w:sz="6" w:space="0" w:color="000001"/>
            </w:tcBorders>
            <w:tcMar>
              <w:left w:w="-5" w:type="dxa"/>
            </w:tcMar>
            <w:vAlign w:val="center"/>
          </w:tcPr>
          <w:p w:rsidR="00325D6B" w:rsidRDefault="00325D6B">
            <w:r>
              <w:t xml:space="preserve"> физика</w:t>
            </w:r>
          </w:p>
        </w:tc>
        <w:tc>
          <w:tcPr>
            <w:tcW w:w="1439" w:type="dxa"/>
            <w:tcBorders>
              <w:top w:val="single" w:sz="6" w:space="0" w:color="000001"/>
            </w:tcBorders>
            <w:tcMar>
              <w:left w:w="-5" w:type="dxa"/>
            </w:tcMar>
            <w:vAlign w:val="center"/>
          </w:tcPr>
          <w:p w:rsidR="00325D6B" w:rsidRDefault="00325D6B">
            <w:r>
              <w:t xml:space="preserve"> призер</w:t>
            </w:r>
          </w:p>
        </w:tc>
        <w:tc>
          <w:tcPr>
            <w:tcW w:w="2521" w:type="dxa"/>
            <w:tcBorders>
              <w:top w:val="single" w:sz="6" w:space="0" w:color="000001"/>
            </w:tcBorders>
            <w:tcMar>
              <w:left w:w="-5" w:type="dxa"/>
            </w:tcMar>
            <w:vAlign w:val="center"/>
          </w:tcPr>
          <w:p w:rsidR="00325D6B" w:rsidRDefault="00325D6B">
            <w:r>
              <w:t xml:space="preserve"> Ахметова И. П.</w:t>
            </w:r>
          </w:p>
        </w:tc>
      </w:tr>
      <w:tr w:rsidR="00325D6B">
        <w:trPr>
          <w:trHeight w:val="579"/>
        </w:trPr>
        <w:tc>
          <w:tcPr>
            <w:tcW w:w="899" w:type="dxa"/>
            <w:tcBorders>
              <w:bottom w:val="single" w:sz="6" w:space="0" w:color="000001"/>
            </w:tcBorders>
            <w:tcMar>
              <w:left w:w="-5" w:type="dxa"/>
            </w:tcMar>
            <w:vAlign w:val="center"/>
          </w:tcPr>
          <w:p w:rsidR="00325D6B" w:rsidRDefault="00325D6B">
            <w:pPr>
              <w:numPr>
                <w:ilvl w:val="0"/>
                <w:numId w:val="13"/>
              </w:numPr>
            </w:pPr>
          </w:p>
        </w:tc>
        <w:tc>
          <w:tcPr>
            <w:tcW w:w="2700" w:type="dxa"/>
            <w:tcBorders>
              <w:bottom w:val="single" w:sz="6" w:space="0" w:color="000001"/>
            </w:tcBorders>
            <w:tcMar>
              <w:left w:w="-5" w:type="dxa"/>
            </w:tcMar>
            <w:vAlign w:val="center"/>
          </w:tcPr>
          <w:p w:rsidR="00325D6B" w:rsidRDefault="00325D6B">
            <w:pPr>
              <w:ind w:firstLine="126"/>
            </w:pPr>
            <w:r>
              <w:t xml:space="preserve">Малинков Константин </w:t>
            </w:r>
          </w:p>
        </w:tc>
        <w:tc>
          <w:tcPr>
            <w:tcW w:w="900" w:type="dxa"/>
            <w:tcBorders>
              <w:bottom w:val="single" w:sz="6" w:space="0" w:color="000001"/>
            </w:tcBorders>
            <w:tcMar>
              <w:left w:w="-5" w:type="dxa"/>
            </w:tcMar>
            <w:vAlign w:val="center"/>
          </w:tcPr>
          <w:p w:rsidR="00325D6B" w:rsidRDefault="00325D6B">
            <w:r>
              <w:t xml:space="preserve"> 7</w:t>
            </w:r>
          </w:p>
        </w:tc>
        <w:tc>
          <w:tcPr>
            <w:tcW w:w="1980" w:type="dxa"/>
            <w:tcBorders>
              <w:bottom w:val="single" w:sz="6" w:space="0" w:color="000001"/>
            </w:tcBorders>
            <w:tcMar>
              <w:left w:w="-5" w:type="dxa"/>
            </w:tcMar>
            <w:vAlign w:val="center"/>
          </w:tcPr>
          <w:p w:rsidR="00325D6B" w:rsidRDefault="00325D6B">
            <w:r>
              <w:t xml:space="preserve"> физика</w:t>
            </w:r>
          </w:p>
        </w:tc>
        <w:tc>
          <w:tcPr>
            <w:tcW w:w="1439" w:type="dxa"/>
            <w:tcBorders>
              <w:bottom w:val="single" w:sz="6" w:space="0" w:color="000001"/>
            </w:tcBorders>
            <w:tcMar>
              <w:left w:w="-5" w:type="dxa"/>
            </w:tcMar>
            <w:vAlign w:val="center"/>
          </w:tcPr>
          <w:p w:rsidR="00325D6B" w:rsidRDefault="00325D6B">
            <w:r>
              <w:t xml:space="preserve"> призер</w:t>
            </w:r>
          </w:p>
        </w:tc>
        <w:tc>
          <w:tcPr>
            <w:tcW w:w="2521" w:type="dxa"/>
            <w:tcBorders>
              <w:bottom w:val="single" w:sz="6" w:space="0" w:color="000001"/>
            </w:tcBorders>
            <w:tcMar>
              <w:left w:w="-5" w:type="dxa"/>
            </w:tcMar>
            <w:vAlign w:val="center"/>
          </w:tcPr>
          <w:p w:rsidR="00325D6B" w:rsidRDefault="00325D6B">
            <w:r>
              <w:t xml:space="preserve"> Ахметова И.П.</w:t>
            </w:r>
          </w:p>
        </w:tc>
      </w:tr>
    </w:tbl>
    <w:p w:rsidR="00325D6B" w:rsidRDefault="00325D6B">
      <w:pPr>
        <w:tabs>
          <w:tab w:val="left" w:pos="2610"/>
        </w:tabs>
        <w:rPr>
          <w:b/>
          <w:bCs/>
          <w:sz w:val="28"/>
          <w:szCs w:val="28"/>
        </w:rPr>
      </w:pPr>
    </w:p>
    <w:p w:rsidR="00325D6B" w:rsidRDefault="00325D6B">
      <w:pPr>
        <w:tabs>
          <w:tab w:val="left" w:pos="2610"/>
        </w:tabs>
        <w:rPr>
          <w:b/>
          <w:bCs/>
          <w:sz w:val="28"/>
          <w:szCs w:val="28"/>
        </w:rPr>
      </w:pPr>
    </w:p>
    <w:p w:rsidR="00325D6B" w:rsidRDefault="00325D6B">
      <w:pPr>
        <w:tabs>
          <w:tab w:val="left" w:pos="2610"/>
        </w:tabs>
        <w:rPr>
          <w:b/>
          <w:bCs/>
          <w:sz w:val="28"/>
          <w:szCs w:val="28"/>
        </w:rPr>
      </w:pPr>
    </w:p>
    <w:p w:rsidR="00325D6B" w:rsidRDefault="00325D6B">
      <w:pPr>
        <w:tabs>
          <w:tab w:val="left" w:pos="2610"/>
        </w:tabs>
        <w:rPr>
          <w:b/>
          <w:bCs/>
          <w:sz w:val="28"/>
          <w:szCs w:val="28"/>
        </w:rPr>
      </w:pPr>
    </w:p>
    <w:p w:rsidR="00325D6B" w:rsidRDefault="00325D6B">
      <w:pPr>
        <w:tabs>
          <w:tab w:val="left" w:pos="2610"/>
        </w:tabs>
        <w:rPr>
          <w:b/>
          <w:bCs/>
          <w:sz w:val="28"/>
          <w:szCs w:val="28"/>
        </w:rPr>
      </w:pPr>
    </w:p>
    <w:p w:rsidR="00325D6B" w:rsidRDefault="00325D6B">
      <w:pPr>
        <w:tabs>
          <w:tab w:val="left" w:pos="2610"/>
        </w:tabs>
        <w:rPr>
          <w:b/>
          <w:bCs/>
          <w:sz w:val="28"/>
          <w:szCs w:val="28"/>
        </w:rPr>
      </w:pPr>
    </w:p>
    <w:p w:rsidR="00325D6B" w:rsidRDefault="00325D6B">
      <w:pPr>
        <w:tabs>
          <w:tab w:val="left" w:pos="2610"/>
        </w:tabs>
        <w:rPr>
          <w:b/>
          <w:bCs/>
          <w:sz w:val="28"/>
          <w:szCs w:val="28"/>
        </w:rPr>
      </w:pPr>
    </w:p>
    <w:p w:rsidR="00325D6B" w:rsidRDefault="00325D6B">
      <w:pPr>
        <w:tabs>
          <w:tab w:val="left" w:pos="2610"/>
        </w:tabs>
        <w:rPr>
          <w:b/>
          <w:bCs/>
          <w:sz w:val="28"/>
          <w:szCs w:val="28"/>
        </w:rPr>
      </w:pPr>
      <w:r>
        <w:rPr>
          <w:b/>
          <w:bCs/>
          <w:sz w:val="28"/>
          <w:szCs w:val="28"/>
        </w:rPr>
        <w:t>МБОУ «СОШ №18»</w:t>
      </w:r>
    </w:p>
    <w:p w:rsidR="00325D6B" w:rsidRDefault="00325D6B">
      <w:pPr>
        <w:tabs>
          <w:tab w:val="left" w:pos="2610"/>
        </w:tabs>
        <w:rPr>
          <w:b/>
          <w:bCs/>
          <w:sz w:val="28"/>
          <w:szCs w:val="28"/>
        </w:rPr>
      </w:pPr>
    </w:p>
    <w:tbl>
      <w:tblPr>
        <w:tblW w:w="10440" w:type="dxa"/>
        <w:tblInd w:w="2" w:type="dxa"/>
        <w:tblBorders>
          <w:top w:val="single" w:sz="4" w:space="0" w:color="000001"/>
          <w:left w:val="single" w:sz="4" w:space="0" w:color="000001"/>
          <w:bottom w:val="single" w:sz="4" w:space="0" w:color="000001"/>
          <w:insideH w:val="single" w:sz="4" w:space="0" w:color="000001"/>
        </w:tblBorders>
        <w:tblCellMar>
          <w:left w:w="83" w:type="dxa"/>
        </w:tblCellMar>
        <w:tblLook w:val="00A0"/>
      </w:tblPr>
      <w:tblGrid>
        <w:gridCol w:w="936"/>
        <w:gridCol w:w="2663"/>
        <w:gridCol w:w="916"/>
        <w:gridCol w:w="1964"/>
        <w:gridCol w:w="1484"/>
        <w:gridCol w:w="2477"/>
      </w:tblGrid>
      <w:tr w:rsidR="00325D6B">
        <w:trPr>
          <w:trHeight w:val="555"/>
        </w:trPr>
        <w:tc>
          <w:tcPr>
            <w:tcW w:w="935" w:type="dxa"/>
            <w:tcMar>
              <w:left w:w="83" w:type="dxa"/>
            </w:tcMar>
            <w:vAlign w:val="center"/>
          </w:tcPr>
          <w:p w:rsidR="00325D6B" w:rsidRDefault="00325D6B">
            <w:r>
              <w:t>№</w:t>
            </w:r>
          </w:p>
        </w:tc>
        <w:tc>
          <w:tcPr>
            <w:tcW w:w="2663" w:type="dxa"/>
            <w:tcBorders>
              <w:left w:val="single" w:sz="4" w:space="0" w:color="000001"/>
            </w:tcBorders>
            <w:tcMar>
              <w:left w:w="83" w:type="dxa"/>
            </w:tcMar>
            <w:vAlign w:val="center"/>
          </w:tcPr>
          <w:p w:rsidR="00325D6B" w:rsidRDefault="00325D6B">
            <w:r>
              <w:t>ФИ участника</w:t>
            </w:r>
          </w:p>
        </w:tc>
        <w:tc>
          <w:tcPr>
            <w:tcW w:w="916" w:type="dxa"/>
            <w:tcBorders>
              <w:left w:val="single" w:sz="4" w:space="0" w:color="000001"/>
            </w:tcBorders>
            <w:tcMar>
              <w:left w:w="83" w:type="dxa"/>
            </w:tcMar>
            <w:vAlign w:val="center"/>
          </w:tcPr>
          <w:p w:rsidR="00325D6B" w:rsidRDefault="00325D6B">
            <w:r>
              <w:t>Класс</w:t>
            </w:r>
          </w:p>
        </w:tc>
        <w:tc>
          <w:tcPr>
            <w:tcW w:w="1964" w:type="dxa"/>
            <w:tcBorders>
              <w:left w:val="single" w:sz="4" w:space="0" w:color="000001"/>
            </w:tcBorders>
            <w:tcMar>
              <w:left w:w="83" w:type="dxa"/>
            </w:tcMar>
            <w:vAlign w:val="center"/>
          </w:tcPr>
          <w:p w:rsidR="00325D6B" w:rsidRDefault="00325D6B">
            <w:r>
              <w:t>Предмет</w:t>
            </w:r>
          </w:p>
        </w:tc>
        <w:tc>
          <w:tcPr>
            <w:tcW w:w="1484" w:type="dxa"/>
            <w:tcBorders>
              <w:left w:val="single" w:sz="4" w:space="0" w:color="000001"/>
            </w:tcBorders>
            <w:tcMar>
              <w:left w:w="83" w:type="dxa"/>
            </w:tcMar>
            <w:vAlign w:val="center"/>
          </w:tcPr>
          <w:p w:rsidR="00325D6B" w:rsidRDefault="00325D6B">
            <w:r>
              <w:t>Место</w:t>
            </w:r>
          </w:p>
        </w:tc>
        <w:tc>
          <w:tcPr>
            <w:tcW w:w="2477" w:type="dxa"/>
            <w:tcBorders>
              <w:left w:val="single" w:sz="4" w:space="0" w:color="000001"/>
              <w:right w:val="single" w:sz="4" w:space="0" w:color="000001"/>
            </w:tcBorders>
            <w:tcMar>
              <w:left w:w="83" w:type="dxa"/>
            </w:tcMar>
            <w:vAlign w:val="center"/>
          </w:tcPr>
          <w:p w:rsidR="00325D6B" w:rsidRDefault="00325D6B">
            <w:r>
              <w:t>Учитель</w:t>
            </w:r>
          </w:p>
        </w:tc>
      </w:tr>
      <w:tr w:rsidR="00325D6B">
        <w:trPr>
          <w:trHeight w:val="617"/>
        </w:trPr>
        <w:tc>
          <w:tcPr>
            <w:tcW w:w="935" w:type="dxa"/>
            <w:tcMar>
              <w:left w:w="83" w:type="dxa"/>
            </w:tcMar>
            <w:vAlign w:val="center"/>
          </w:tcPr>
          <w:p w:rsidR="00325D6B" w:rsidRDefault="00325D6B">
            <w:pPr>
              <w:numPr>
                <w:ilvl w:val="0"/>
                <w:numId w:val="14"/>
              </w:numPr>
            </w:pPr>
          </w:p>
        </w:tc>
        <w:tc>
          <w:tcPr>
            <w:tcW w:w="2663" w:type="dxa"/>
            <w:tcBorders>
              <w:left w:val="single" w:sz="4" w:space="0" w:color="000001"/>
            </w:tcBorders>
            <w:tcMar>
              <w:left w:w="83" w:type="dxa"/>
            </w:tcMar>
            <w:vAlign w:val="center"/>
          </w:tcPr>
          <w:p w:rsidR="00325D6B" w:rsidRDefault="00325D6B">
            <w:pPr>
              <w:pStyle w:val="a9"/>
              <w:spacing w:before="40" w:after="40"/>
              <w:rPr>
                <w:color w:val="000000"/>
              </w:rPr>
            </w:pPr>
            <w:r>
              <w:rPr>
                <w:color w:val="000000"/>
              </w:rPr>
              <w:t>Журба Илья</w:t>
            </w:r>
          </w:p>
        </w:tc>
        <w:tc>
          <w:tcPr>
            <w:tcW w:w="916" w:type="dxa"/>
            <w:tcBorders>
              <w:left w:val="single" w:sz="4" w:space="0" w:color="000001"/>
            </w:tcBorders>
            <w:tcMar>
              <w:left w:w="83" w:type="dxa"/>
            </w:tcMar>
            <w:vAlign w:val="center"/>
          </w:tcPr>
          <w:p w:rsidR="00325D6B" w:rsidRDefault="00325D6B">
            <w:r>
              <w:t>8</w:t>
            </w:r>
          </w:p>
        </w:tc>
        <w:tc>
          <w:tcPr>
            <w:tcW w:w="1964" w:type="dxa"/>
            <w:tcBorders>
              <w:left w:val="single" w:sz="4" w:space="0" w:color="000001"/>
            </w:tcBorders>
            <w:tcMar>
              <w:left w:w="83" w:type="dxa"/>
            </w:tcMar>
            <w:vAlign w:val="center"/>
          </w:tcPr>
          <w:p w:rsidR="00325D6B" w:rsidRDefault="00325D6B">
            <w:r>
              <w:t>химия</w:t>
            </w:r>
          </w:p>
        </w:tc>
        <w:tc>
          <w:tcPr>
            <w:tcW w:w="1484" w:type="dxa"/>
            <w:tcBorders>
              <w:left w:val="single" w:sz="4" w:space="0" w:color="000001"/>
            </w:tcBorders>
            <w:tcMar>
              <w:left w:w="83" w:type="dxa"/>
            </w:tcMar>
            <w:vAlign w:val="center"/>
          </w:tcPr>
          <w:p w:rsidR="00325D6B" w:rsidRDefault="00325D6B">
            <w:pPr>
              <w:pStyle w:val="NoSpacing"/>
              <w:tabs>
                <w:tab w:val="left" w:pos="270"/>
              </w:tabs>
              <w:rPr>
                <w:rFonts w:ascii="Times New Roman" w:hAnsi="Times New Roman" w:cs="Times New Roman"/>
                <w:color w:val="000000"/>
              </w:rPr>
            </w:pPr>
            <w:r>
              <w:rPr>
                <w:rFonts w:ascii="Times New Roman" w:hAnsi="Times New Roman" w:cs="Times New Roman"/>
                <w:color w:val="000000"/>
              </w:rPr>
              <w:t>призёр</w:t>
            </w:r>
          </w:p>
        </w:tc>
        <w:tc>
          <w:tcPr>
            <w:tcW w:w="2477" w:type="dxa"/>
            <w:tcBorders>
              <w:left w:val="single" w:sz="4" w:space="0" w:color="000001"/>
              <w:right w:val="single" w:sz="4" w:space="0" w:color="000001"/>
            </w:tcBorders>
            <w:tcMar>
              <w:left w:w="83" w:type="dxa"/>
            </w:tcMar>
            <w:vAlign w:val="center"/>
          </w:tcPr>
          <w:p w:rsidR="00325D6B" w:rsidRDefault="00325D6B">
            <w:pPr>
              <w:pStyle w:val="a9"/>
              <w:rPr>
                <w:color w:val="000000"/>
              </w:rPr>
            </w:pPr>
            <w:r>
              <w:rPr>
                <w:color w:val="000000"/>
              </w:rPr>
              <w:t>Баталова ТМ</w:t>
            </w:r>
          </w:p>
        </w:tc>
      </w:tr>
      <w:tr w:rsidR="00325D6B">
        <w:trPr>
          <w:trHeight w:val="617"/>
        </w:trPr>
        <w:tc>
          <w:tcPr>
            <w:tcW w:w="935" w:type="dxa"/>
            <w:tcMar>
              <w:left w:w="83" w:type="dxa"/>
            </w:tcMar>
            <w:vAlign w:val="center"/>
          </w:tcPr>
          <w:p w:rsidR="00325D6B" w:rsidRDefault="00325D6B">
            <w:pPr>
              <w:numPr>
                <w:ilvl w:val="0"/>
                <w:numId w:val="14"/>
              </w:numPr>
              <w:suppressAutoHyphens w:val="0"/>
            </w:pPr>
          </w:p>
        </w:tc>
        <w:tc>
          <w:tcPr>
            <w:tcW w:w="2663" w:type="dxa"/>
            <w:tcBorders>
              <w:left w:val="single" w:sz="4" w:space="0" w:color="000001"/>
            </w:tcBorders>
            <w:tcMar>
              <w:left w:w="83" w:type="dxa"/>
            </w:tcMar>
            <w:vAlign w:val="center"/>
          </w:tcPr>
          <w:p w:rsidR="00325D6B" w:rsidRDefault="00325D6B">
            <w:r>
              <w:t>Ширяев Егор</w:t>
            </w:r>
          </w:p>
        </w:tc>
        <w:tc>
          <w:tcPr>
            <w:tcW w:w="916" w:type="dxa"/>
            <w:tcBorders>
              <w:left w:val="single" w:sz="4" w:space="0" w:color="000001"/>
            </w:tcBorders>
            <w:tcMar>
              <w:left w:w="83" w:type="dxa"/>
            </w:tcMar>
            <w:vAlign w:val="center"/>
          </w:tcPr>
          <w:p w:rsidR="00325D6B" w:rsidRDefault="00325D6B">
            <w:r>
              <w:t>11</w:t>
            </w:r>
          </w:p>
        </w:tc>
        <w:tc>
          <w:tcPr>
            <w:tcW w:w="1964" w:type="dxa"/>
            <w:tcBorders>
              <w:left w:val="single" w:sz="4" w:space="0" w:color="000001"/>
            </w:tcBorders>
            <w:tcMar>
              <w:left w:w="83" w:type="dxa"/>
            </w:tcMar>
            <w:vAlign w:val="center"/>
          </w:tcPr>
          <w:p w:rsidR="00325D6B" w:rsidRDefault="00325D6B">
            <w:r>
              <w:t>ОБЖ</w:t>
            </w:r>
          </w:p>
        </w:tc>
        <w:tc>
          <w:tcPr>
            <w:tcW w:w="1484" w:type="dxa"/>
            <w:tcBorders>
              <w:left w:val="single" w:sz="4" w:space="0" w:color="000001"/>
            </w:tcBorders>
            <w:tcMar>
              <w:left w:w="83" w:type="dxa"/>
            </w:tcMar>
            <w:vAlign w:val="center"/>
          </w:tcPr>
          <w:p w:rsidR="00325D6B" w:rsidRDefault="00325D6B">
            <w:r>
              <w:t>победитель</w:t>
            </w:r>
          </w:p>
        </w:tc>
        <w:tc>
          <w:tcPr>
            <w:tcW w:w="2477" w:type="dxa"/>
            <w:tcBorders>
              <w:left w:val="single" w:sz="4" w:space="0" w:color="000001"/>
              <w:right w:val="single" w:sz="4" w:space="0" w:color="000001"/>
            </w:tcBorders>
            <w:tcMar>
              <w:left w:w="83" w:type="dxa"/>
            </w:tcMar>
            <w:vAlign w:val="center"/>
          </w:tcPr>
          <w:p w:rsidR="00325D6B" w:rsidRDefault="00325D6B">
            <w:r>
              <w:t>Ямилов Ю.Ю.</w:t>
            </w:r>
          </w:p>
        </w:tc>
      </w:tr>
      <w:tr w:rsidR="00325D6B">
        <w:trPr>
          <w:trHeight w:val="617"/>
        </w:trPr>
        <w:tc>
          <w:tcPr>
            <w:tcW w:w="935" w:type="dxa"/>
            <w:tcMar>
              <w:left w:w="83" w:type="dxa"/>
            </w:tcMar>
            <w:vAlign w:val="center"/>
          </w:tcPr>
          <w:p w:rsidR="00325D6B" w:rsidRDefault="00325D6B">
            <w:pPr>
              <w:pStyle w:val="NoSpacing"/>
              <w:numPr>
                <w:ilvl w:val="0"/>
                <w:numId w:val="14"/>
              </w:numPr>
              <w:suppressAutoHyphens w:val="0"/>
              <w:rPr>
                <w:rFonts w:ascii="Times New Roman" w:hAnsi="Times New Roman" w:cs="Times New Roman"/>
                <w:lang w:eastAsia="zh-CN"/>
              </w:rPr>
            </w:pPr>
          </w:p>
        </w:tc>
        <w:tc>
          <w:tcPr>
            <w:tcW w:w="2663" w:type="dxa"/>
            <w:tcBorders>
              <w:lef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 xml:space="preserve">Асеев Андрей </w:t>
            </w:r>
          </w:p>
        </w:tc>
        <w:tc>
          <w:tcPr>
            <w:tcW w:w="916" w:type="dxa"/>
            <w:tcBorders>
              <w:lef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11</w:t>
            </w:r>
          </w:p>
        </w:tc>
        <w:tc>
          <w:tcPr>
            <w:tcW w:w="1964" w:type="dxa"/>
            <w:tcBorders>
              <w:lef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ОБЖ</w:t>
            </w:r>
          </w:p>
        </w:tc>
        <w:tc>
          <w:tcPr>
            <w:tcW w:w="1484" w:type="dxa"/>
            <w:tcBorders>
              <w:lef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призёр</w:t>
            </w:r>
          </w:p>
        </w:tc>
        <w:tc>
          <w:tcPr>
            <w:tcW w:w="2477" w:type="dxa"/>
            <w:tcBorders>
              <w:left w:val="single" w:sz="4" w:space="0" w:color="000001"/>
              <w:righ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Ямилов Ю.Ю.</w:t>
            </w:r>
          </w:p>
        </w:tc>
      </w:tr>
      <w:tr w:rsidR="00325D6B">
        <w:trPr>
          <w:trHeight w:val="617"/>
        </w:trPr>
        <w:tc>
          <w:tcPr>
            <w:tcW w:w="935" w:type="dxa"/>
            <w:tcMar>
              <w:left w:w="83" w:type="dxa"/>
            </w:tcMar>
            <w:vAlign w:val="center"/>
          </w:tcPr>
          <w:p w:rsidR="00325D6B" w:rsidRDefault="00325D6B">
            <w:pPr>
              <w:pStyle w:val="NoSpacing"/>
              <w:numPr>
                <w:ilvl w:val="0"/>
                <w:numId w:val="14"/>
              </w:numPr>
              <w:suppressAutoHyphens w:val="0"/>
              <w:rPr>
                <w:rFonts w:ascii="Times New Roman" w:hAnsi="Times New Roman" w:cs="Times New Roman"/>
                <w:lang w:eastAsia="zh-CN"/>
              </w:rPr>
            </w:pPr>
          </w:p>
        </w:tc>
        <w:tc>
          <w:tcPr>
            <w:tcW w:w="2663" w:type="dxa"/>
            <w:tcBorders>
              <w:lef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Миненков Сергей</w:t>
            </w:r>
          </w:p>
        </w:tc>
        <w:tc>
          <w:tcPr>
            <w:tcW w:w="916" w:type="dxa"/>
            <w:tcBorders>
              <w:lef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11</w:t>
            </w:r>
          </w:p>
        </w:tc>
        <w:tc>
          <w:tcPr>
            <w:tcW w:w="1964" w:type="dxa"/>
            <w:tcBorders>
              <w:lef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ОБЖ</w:t>
            </w:r>
          </w:p>
        </w:tc>
        <w:tc>
          <w:tcPr>
            <w:tcW w:w="1484" w:type="dxa"/>
            <w:tcBorders>
              <w:lef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призёр</w:t>
            </w:r>
          </w:p>
        </w:tc>
        <w:tc>
          <w:tcPr>
            <w:tcW w:w="2477" w:type="dxa"/>
            <w:tcBorders>
              <w:left w:val="single" w:sz="4" w:space="0" w:color="000001"/>
              <w:righ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Ямилов Ю.Ю.</w:t>
            </w:r>
          </w:p>
        </w:tc>
      </w:tr>
      <w:tr w:rsidR="00325D6B">
        <w:trPr>
          <w:trHeight w:val="617"/>
        </w:trPr>
        <w:tc>
          <w:tcPr>
            <w:tcW w:w="935" w:type="dxa"/>
            <w:tcMar>
              <w:left w:w="83" w:type="dxa"/>
            </w:tcMar>
            <w:vAlign w:val="center"/>
          </w:tcPr>
          <w:p w:rsidR="00325D6B" w:rsidRDefault="00325D6B">
            <w:pPr>
              <w:pStyle w:val="NoSpacing"/>
              <w:numPr>
                <w:ilvl w:val="0"/>
                <w:numId w:val="14"/>
              </w:numPr>
              <w:suppressAutoHyphens w:val="0"/>
              <w:rPr>
                <w:rFonts w:ascii="Times New Roman" w:hAnsi="Times New Roman" w:cs="Times New Roman"/>
                <w:lang w:eastAsia="zh-CN"/>
              </w:rPr>
            </w:pPr>
          </w:p>
        </w:tc>
        <w:tc>
          <w:tcPr>
            <w:tcW w:w="2663" w:type="dxa"/>
            <w:tcBorders>
              <w:lef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Любезных Андрей</w:t>
            </w:r>
          </w:p>
        </w:tc>
        <w:tc>
          <w:tcPr>
            <w:tcW w:w="916" w:type="dxa"/>
            <w:tcBorders>
              <w:lef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10</w:t>
            </w:r>
          </w:p>
        </w:tc>
        <w:tc>
          <w:tcPr>
            <w:tcW w:w="1964" w:type="dxa"/>
            <w:tcBorders>
              <w:lef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ОБЖ</w:t>
            </w:r>
          </w:p>
        </w:tc>
        <w:tc>
          <w:tcPr>
            <w:tcW w:w="1484" w:type="dxa"/>
            <w:tcBorders>
              <w:lef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призёр</w:t>
            </w:r>
          </w:p>
        </w:tc>
        <w:tc>
          <w:tcPr>
            <w:tcW w:w="2477" w:type="dxa"/>
            <w:tcBorders>
              <w:left w:val="single" w:sz="4" w:space="0" w:color="000001"/>
              <w:righ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Ямилов Ю.Ю.</w:t>
            </w:r>
          </w:p>
        </w:tc>
      </w:tr>
      <w:tr w:rsidR="00325D6B">
        <w:trPr>
          <w:trHeight w:val="617"/>
        </w:trPr>
        <w:tc>
          <w:tcPr>
            <w:tcW w:w="935" w:type="dxa"/>
            <w:tcMar>
              <w:left w:w="83" w:type="dxa"/>
            </w:tcMar>
            <w:vAlign w:val="center"/>
          </w:tcPr>
          <w:p w:rsidR="00325D6B" w:rsidRDefault="00325D6B">
            <w:pPr>
              <w:pStyle w:val="NoSpacing"/>
              <w:numPr>
                <w:ilvl w:val="0"/>
                <w:numId w:val="14"/>
              </w:numPr>
              <w:suppressAutoHyphens w:val="0"/>
              <w:rPr>
                <w:rFonts w:ascii="Times New Roman" w:hAnsi="Times New Roman" w:cs="Times New Roman"/>
                <w:lang w:eastAsia="zh-CN"/>
              </w:rPr>
            </w:pPr>
          </w:p>
        </w:tc>
        <w:tc>
          <w:tcPr>
            <w:tcW w:w="2663" w:type="dxa"/>
            <w:tcBorders>
              <w:lef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Краснослободцева Анастасия</w:t>
            </w:r>
          </w:p>
        </w:tc>
        <w:tc>
          <w:tcPr>
            <w:tcW w:w="916" w:type="dxa"/>
            <w:tcBorders>
              <w:lef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10</w:t>
            </w:r>
          </w:p>
        </w:tc>
        <w:tc>
          <w:tcPr>
            <w:tcW w:w="1964" w:type="dxa"/>
            <w:tcBorders>
              <w:lef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ОБЖ</w:t>
            </w:r>
          </w:p>
        </w:tc>
        <w:tc>
          <w:tcPr>
            <w:tcW w:w="1484" w:type="dxa"/>
            <w:tcBorders>
              <w:lef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призёр</w:t>
            </w:r>
          </w:p>
        </w:tc>
        <w:tc>
          <w:tcPr>
            <w:tcW w:w="2477" w:type="dxa"/>
            <w:tcBorders>
              <w:left w:val="single" w:sz="4" w:space="0" w:color="000001"/>
              <w:righ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Ямилов Ю.Ю.</w:t>
            </w:r>
          </w:p>
        </w:tc>
      </w:tr>
      <w:tr w:rsidR="00325D6B">
        <w:trPr>
          <w:trHeight w:val="617"/>
        </w:trPr>
        <w:tc>
          <w:tcPr>
            <w:tcW w:w="935" w:type="dxa"/>
            <w:tcMar>
              <w:left w:w="83" w:type="dxa"/>
            </w:tcMar>
            <w:vAlign w:val="center"/>
          </w:tcPr>
          <w:p w:rsidR="00325D6B" w:rsidRDefault="00325D6B">
            <w:pPr>
              <w:numPr>
                <w:ilvl w:val="0"/>
                <w:numId w:val="14"/>
              </w:numPr>
              <w:spacing w:before="120" w:after="120"/>
            </w:pPr>
          </w:p>
        </w:tc>
        <w:tc>
          <w:tcPr>
            <w:tcW w:w="2663" w:type="dxa"/>
            <w:tcBorders>
              <w:left w:val="single" w:sz="4" w:space="0" w:color="000001"/>
            </w:tcBorders>
            <w:tcMar>
              <w:left w:w="83" w:type="dxa"/>
            </w:tcMar>
            <w:vAlign w:val="center"/>
          </w:tcPr>
          <w:p w:rsidR="00325D6B" w:rsidRDefault="00325D6B">
            <w:pPr>
              <w:spacing w:before="120" w:after="120"/>
            </w:pPr>
            <w:r>
              <w:t xml:space="preserve">Саранчук Екатерина </w:t>
            </w:r>
          </w:p>
        </w:tc>
        <w:tc>
          <w:tcPr>
            <w:tcW w:w="916" w:type="dxa"/>
            <w:tcBorders>
              <w:left w:val="single" w:sz="4" w:space="0" w:color="000001"/>
            </w:tcBorders>
            <w:tcMar>
              <w:left w:w="83" w:type="dxa"/>
            </w:tcMar>
            <w:vAlign w:val="center"/>
          </w:tcPr>
          <w:p w:rsidR="00325D6B" w:rsidRDefault="00325D6B">
            <w:pPr>
              <w:spacing w:before="120" w:after="120"/>
            </w:pPr>
            <w:r>
              <w:t>10</w:t>
            </w:r>
          </w:p>
        </w:tc>
        <w:tc>
          <w:tcPr>
            <w:tcW w:w="1964" w:type="dxa"/>
            <w:tcBorders>
              <w:left w:val="single" w:sz="4" w:space="0" w:color="000001"/>
            </w:tcBorders>
            <w:tcMar>
              <w:left w:w="83" w:type="dxa"/>
            </w:tcMar>
            <w:vAlign w:val="center"/>
          </w:tcPr>
          <w:p w:rsidR="00325D6B" w:rsidRDefault="00325D6B">
            <w:pPr>
              <w:spacing w:before="120" w:after="120"/>
            </w:pPr>
            <w:r>
              <w:t xml:space="preserve">биология </w:t>
            </w:r>
          </w:p>
        </w:tc>
        <w:tc>
          <w:tcPr>
            <w:tcW w:w="1484" w:type="dxa"/>
            <w:tcBorders>
              <w:left w:val="single" w:sz="4" w:space="0" w:color="000001"/>
            </w:tcBorders>
            <w:tcMar>
              <w:left w:w="83" w:type="dxa"/>
            </w:tcMar>
            <w:vAlign w:val="center"/>
          </w:tcPr>
          <w:p w:rsidR="00325D6B" w:rsidRDefault="00325D6B">
            <w:r>
              <w:t xml:space="preserve">призер </w:t>
            </w:r>
          </w:p>
        </w:tc>
        <w:tc>
          <w:tcPr>
            <w:tcW w:w="2477" w:type="dxa"/>
            <w:tcBorders>
              <w:left w:val="single" w:sz="4" w:space="0" w:color="000001"/>
              <w:right w:val="single" w:sz="4" w:space="0" w:color="000001"/>
            </w:tcBorders>
            <w:tcMar>
              <w:left w:w="83" w:type="dxa"/>
            </w:tcMar>
            <w:vAlign w:val="center"/>
          </w:tcPr>
          <w:p w:rsidR="00325D6B" w:rsidRDefault="00325D6B">
            <w:pPr>
              <w:spacing w:before="120" w:after="120"/>
            </w:pPr>
            <w:r>
              <w:t>Миронова Е.В.</w:t>
            </w:r>
          </w:p>
        </w:tc>
      </w:tr>
      <w:tr w:rsidR="00325D6B">
        <w:trPr>
          <w:trHeight w:val="617"/>
        </w:trPr>
        <w:tc>
          <w:tcPr>
            <w:tcW w:w="935" w:type="dxa"/>
            <w:tcMar>
              <w:left w:w="83" w:type="dxa"/>
            </w:tcMar>
            <w:vAlign w:val="center"/>
          </w:tcPr>
          <w:p w:rsidR="00325D6B" w:rsidRDefault="00325D6B">
            <w:pPr>
              <w:pStyle w:val="NoSpacing"/>
              <w:numPr>
                <w:ilvl w:val="0"/>
                <w:numId w:val="14"/>
              </w:numPr>
              <w:suppressAutoHyphens w:val="0"/>
              <w:rPr>
                <w:rFonts w:ascii="Times New Roman" w:hAnsi="Times New Roman" w:cs="Times New Roman"/>
                <w:lang w:eastAsia="zh-CN"/>
              </w:rPr>
            </w:pPr>
          </w:p>
        </w:tc>
        <w:tc>
          <w:tcPr>
            <w:tcW w:w="2663" w:type="dxa"/>
            <w:tcBorders>
              <w:left w:val="single" w:sz="4" w:space="0" w:color="000001"/>
            </w:tcBorders>
            <w:tcMar>
              <w:left w:w="83" w:type="dxa"/>
            </w:tcMar>
            <w:vAlign w:val="center"/>
          </w:tcPr>
          <w:p w:rsidR="00325D6B" w:rsidRDefault="00325D6B">
            <w:r>
              <w:t xml:space="preserve">Липин Алексей  </w:t>
            </w:r>
          </w:p>
        </w:tc>
        <w:tc>
          <w:tcPr>
            <w:tcW w:w="916" w:type="dxa"/>
            <w:tcBorders>
              <w:left w:val="single" w:sz="4" w:space="0" w:color="000001"/>
            </w:tcBorders>
            <w:tcMar>
              <w:left w:w="83" w:type="dxa"/>
            </w:tcMar>
            <w:vAlign w:val="center"/>
          </w:tcPr>
          <w:p w:rsidR="00325D6B" w:rsidRDefault="00325D6B">
            <w:pPr>
              <w:spacing w:before="120" w:after="120"/>
            </w:pPr>
            <w:r>
              <w:t>7</w:t>
            </w:r>
          </w:p>
        </w:tc>
        <w:tc>
          <w:tcPr>
            <w:tcW w:w="1964" w:type="dxa"/>
            <w:tcBorders>
              <w:left w:val="single" w:sz="4" w:space="0" w:color="000001"/>
            </w:tcBorders>
            <w:tcMar>
              <w:left w:w="83" w:type="dxa"/>
            </w:tcMar>
            <w:vAlign w:val="center"/>
          </w:tcPr>
          <w:p w:rsidR="00325D6B" w:rsidRDefault="00325D6B">
            <w:pPr>
              <w:tabs>
                <w:tab w:val="right" w:pos="1768"/>
              </w:tabs>
              <w:spacing w:before="120" w:after="120"/>
            </w:pPr>
            <w:r>
              <w:t>география</w:t>
            </w:r>
            <w:r>
              <w:tab/>
            </w:r>
          </w:p>
        </w:tc>
        <w:tc>
          <w:tcPr>
            <w:tcW w:w="1484" w:type="dxa"/>
            <w:tcBorders>
              <w:left w:val="single" w:sz="4" w:space="0" w:color="000001"/>
            </w:tcBorders>
            <w:tcMar>
              <w:left w:w="83" w:type="dxa"/>
            </w:tcMar>
            <w:vAlign w:val="center"/>
          </w:tcPr>
          <w:p w:rsidR="00325D6B" w:rsidRDefault="00325D6B">
            <w:r>
              <w:t>призёр</w:t>
            </w:r>
          </w:p>
        </w:tc>
        <w:tc>
          <w:tcPr>
            <w:tcW w:w="2477" w:type="dxa"/>
            <w:tcBorders>
              <w:left w:val="single" w:sz="4" w:space="0" w:color="000001"/>
              <w:right w:val="single" w:sz="4" w:space="0" w:color="000001"/>
            </w:tcBorders>
            <w:tcMar>
              <w:left w:w="83" w:type="dxa"/>
            </w:tcMar>
            <w:vAlign w:val="center"/>
          </w:tcPr>
          <w:p w:rsidR="00325D6B" w:rsidRDefault="00325D6B">
            <w:pPr>
              <w:spacing w:before="120" w:after="120"/>
            </w:pPr>
            <w:r>
              <w:t xml:space="preserve"> Греднева О.Н.</w:t>
            </w:r>
          </w:p>
        </w:tc>
      </w:tr>
      <w:tr w:rsidR="00325D6B">
        <w:trPr>
          <w:trHeight w:val="617"/>
        </w:trPr>
        <w:tc>
          <w:tcPr>
            <w:tcW w:w="935" w:type="dxa"/>
            <w:tcMar>
              <w:left w:w="83" w:type="dxa"/>
            </w:tcMar>
            <w:vAlign w:val="center"/>
          </w:tcPr>
          <w:p w:rsidR="00325D6B" w:rsidRDefault="00325D6B">
            <w:pPr>
              <w:pStyle w:val="NoSpacing"/>
              <w:numPr>
                <w:ilvl w:val="0"/>
                <w:numId w:val="14"/>
              </w:numPr>
              <w:suppressAutoHyphens w:val="0"/>
              <w:rPr>
                <w:rFonts w:ascii="Times New Roman" w:hAnsi="Times New Roman" w:cs="Times New Roman"/>
                <w:lang w:eastAsia="zh-CN"/>
              </w:rPr>
            </w:pPr>
          </w:p>
        </w:tc>
        <w:tc>
          <w:tcPr>
            <w:tcW w:w="2663" w:type="dxa"/>
            <w:tcBorders>
              <w:left w:val="single" w:sz="4" w:space="0" w:color="000001"/>
            </w:tcBorders>
            <w:tcMar>
              <w:left w:w="83" w:type="dxa"/>
            </w:tcMar>
            <w:vAlign w:val="center"/>
          </w:tcPr>
          <w:p w:rsidR="00325D6B" w:rsidRDefault="00325D6B">
            <w:pPr>
              <w:spacing w:before="120" w:after="120"/>
            </w:pPr>
            <w:r>
              <w:t xml:space="preserve">Журба Илья  </w:t>
            </w:r>
          </w:p>
        </w:tc>
        <w:tc>
          <w:tcPr>
            <w:tcW w:w="916" w:type="dxa"/>
            <w:tcBorders>
              <w:left w:val="single" w:sz="4" w:space="0" w:color="000001"/>
            </w:tcBorders>
            <w:tcMar>
              <w:left w:w="83" w:type="dxa"/>
            </w:tcMar>
            <w:vAlign w:val="center"/>
          </w:tcPr>
          <w:p w:rsidR="00325D6B" w:rsidRDefault="00325D6B">
            <w:pPr>
              <w:spacing w:before="120" w:after="120"/>
            </w:pPr>
            <w:r>
              <w:t>8</w:t>
            </w:r>
          </w:p>
        </w:tc>
        <w:tc>
          <w:tcPr>
            <w:tcW w:w="1964" w:type="dxa"/>
            <w:tcBorders>
              <w:left w:val="single" w:sz="4" w:space="0" w:color="000001"/>
            </w:tcBorders>
            <w:tcMar>
              <w:left w:w="83" w:type="dxa"/>
            </w:tcMar>
            <w:vAlign w:val="center"/>
          </w:tcPr>
          <w:p w:rsidR="00325D6B" w:rsidRDefault="00325D6B">
            <w:pPr>
              <w:tabs>
                <w:tab w:val="right" w:pos="1768"/>
              </w:tabs>
              <w:spacing w:before="120" w:after="120"/>
            </w:pPr>
            <w:r>
              <w:t>география</w:t>
            </w:r>
            <w:r>
              <w:tab/>
            </w:r>
          </w:p>
        </w:tc>
        <w:tc>
          <w:tcPr>
            <w:tcW w:w="1484" w:type="dxa"/>
            <w:tcBorders>
              <w:left w:val="single" w:sz="4" w:space="0" w:color="000001"/>
            </w:tcBorders>
            <w:tcMar>
              <w:left w:w="83" w:type="dxa"/>
            </w:tcMar>
            <w:vAlign w:val="center"/>
          </w:tcPr>
          <w:p w:rsidR="00325D6B" w:rsidRDefault="00325D6B">
            <w:r>
              <w:t>призёр</w:t>
            </w:r>
          </w:p>
        </w:tc>
        <w:tc>
          <w:tcPr>
            <w:tcW w:w="2477" w:type="dxa"/>
            <w:tcBorders>
              <w:left w:val="single" w:sz="4" w:space="0" w:color="000001"/>
              <w:right w:val="single" w:sz="4" w:space="0" w:color="000001"/>
            </w:tcBorders>
            <w:tcMar>
              <w:left w:w="83" w:type="dxa"/>
            </w:tcMar>
            <w:vAlign w:val="center"/>
          </w:tcPr>
          <w:p w:rsidR="00325D6B" w:rsidRDefault="00325D6B">
            <w:pPr>
              <w:spacing w:before="120" w:after="120"/>
            </w:pPr>
            <w:r>
              <w:t xml:space="preserve"> Греднева О.Н.</w:t>
            </w:r>
          </w:p>
        </w:tc>
      </w:tr>
      <w:tr w:rsidR="00325D6B">
        <w:trPr>
          <w:trHeight w:val="617"/>
        </w:trPr>
        <w:tc>
          <w:tcPr>
            <w:tcW w:w="935" w:type="dxa"/>
            <w:tcMar>
              <w:left w:w="83" w:type="dxa"/>
            </w:tcMar>
            <w:vAlign w:val="center"/>
          </w:tcPr>
          <w:p w:rsidR="00325D6B" w:rsidRDefault="00325D6B">
            <w:pPr>
              <w:pStyle w:val="NoSpacing"/>
              <w:numPr>
                <w:ilvl w:val="0"/>
                <w:numId w:val="14"/>
              </w:numPr>
              <w:suppressAutoHyphens w:val="0"/>
              <w:rPr>
                <w:rFonts w:ascii="Times New Roman" w:hAnsi="Times New Roman" w:cs="Times New Roman"/>
                <w:lang w:eastAsia="zh-CN"/>
              </w:rPr>
            </w:pPr>
          </w:p>
        </w:tc>
        <w:tc>
          <w:tcPr>
            <w:tcW w:w="2663" w:type="dxa"/>
            <w:tcBorders>
              <w:left w:val="single" w:sz="4" w:space="0" w:color="000001"/>
            </w:tcBorders>
            <w:tcMar>
              <w:left w:w="83" w:type="dxa"/>
            </w:tcMar>
            <w:vAlign w:val="center"/>
          </w:tcPr>
          <w:p w:rsidR="00325D6B" w:rsidRDefault="00325D6B">
            <w:pPr>
              <w:spacing w:before="120" w:after="120"/>
            </w:pPr>
            <w:r>
              <w:t>Селиверстова Виктория</w:t>
            </w:r>
          </w:p>
        </w:tc>
        <w:tc>
          <w:tcPr>
            <w:tcW w:w="916" w:type="dxa"/>
            <w:tcBorders>
              <w:left w:val="single" w:sz="4" w:space="0" w:color="000001"/>
            </w:tcBorders>
            <w:tcMar>
              <w:left w:w="83" w:type="dxa"/>
            </w:tcMar>
            <w:vAlign w:val="center"/>
          </w:tcPr>
          <w:p w:rsidR="00325D6B" w:rsidRDefault="00325D6B">
            <w:pPr>
              <w:spacing w:before="120" w:after="120"/>
            </w:pPr>
            <w:r>
              <w:t>8</w:t>
            </w:r>
          </w:p>
        </w:tc>
        <w:tc>
          <w:tcPr>
            <w:tcW w:w="1964" w:type="dxa"/>
            <w:tcBorders>
              <w:left w:val="single" w:sz="4" w:space="0" w:color="000001"/>
            </w:tcBorders>
            <w:tcMar>
              <w:left w:w="83" w:type="dxa"/>
            </w:tcMar>
            <w:vAlign w:val="center"/>
          </w:tcPr>
          <w:p w:rsidR="00325D6B" w:rsidRDefault="00325D6B">
            <w:pPr>
              <w:tabs>
                <w:tab w:val="right" w:pos="1768"/>
              </w:tabs>
              <w:spacing w:before="120" w:after="120"/>
            </w:pPr>
            <w:r>
              <w:t>обществознание</w:t>
            </w:r>
          </w:p>
        </w:tc>
        <w:tc>
          <w:tcPr>
            <w:tcW w:w="1484" w:type="dxa"/>
            <w:tcBorders>
              <w:left w:val="single" w:sz="4" w:space="0" w:color="000001"/>
            </w:tcBorders>
            <w:tcMar>
              <w:left w:w="83" w:type="dxa"/>
            </w:tcMar>
            <w:vAlign w:val="center"/>
          </w:tcPr>
          <w:p w:rsidR="00325D6B" w:rsidRDefault="00325D6B">
            <w:r>
              <w:t>призер</w:t>
            </w:r>
          </w:p>
        </w:tc>
        <w:tc>
          <w:tcPr>
            <w:tcW w:w="2477" w:type="dxa"/>
            <w:tcBorders>
              <w:left w:val="single" w:sz="4" w:space="0" w:color="000001"/>
              <w:right w:val="single" w:sz="4" w:space="0" w:color="000001"/>
            </w:tcBorders>
            <w:tcMar>
              <w:left w:w="83" w:type="dxa"/>
            </w:tcMar>
            <w:vAlign w:val="center"/>
          </w:tcPr>
          <w:p w:rsidR="00325D6B" w:rsidRDefault="00325D6B">
            <w:r>
              <w:t>Строева Л. В.</w:t>
            </w:r>
          </w:p>
        </w:tc>
      </w:tr>
    </w:tbl>
    <w:p w:rsidR="00325D6B" w:rsidRDefault="00325D6B">
      <w:pPr>
        <w:tabs>
          <w:tab w:val="left" w:pos="2610"/>
        </w:tabs>
        <w:rPr>
          <w:b/>
          <w:bCs/>
          <w:sz w:val="28"/>
          <w:szCs w:val="28"/>
        </w:rPr>
      </w:pPr>
    </w:p>
    <w:p w:rsidR="00325D6B" w:rsidRDefault="00325D6B">
      <w:r>
        <w:rPr>
          <w:b/>
          <w:bCs/>
          <w:sz w:val="28"/>
          <w:szCs w:val="28"/>
        </w:rPr>
        <w:t>МБОУ «СОШ №19»</w:t>
      </w:r>
    </w:p>
    <w:p w:rsidR="00325D6B" w:rsidRDefault="00325D6B">
      <w:pPr>
        <w:rPr>
          <w:b/>
          <w:bCs/>
          <w:sz w:val="28"/>
          <w:szCs w:val="28"/>
        </w:rPr>
      </w:pPr>
    </w:p>
    <w:tbl>
      <w:tblPr>
        <w:tblW w:w="10440" w:type="dxa"/>
        <w:tblInd w:w="2" w:type="dxa"/>
        <w:tblBorders>
          <w:top w:val="single" w:sz="4" w:space="0" w:color="000001"/>
          <w:left w:val="single" w:sz="4" w:space="0" w:color="000001"/>
          <w:bottom w:val="single" w:sz="4" w:space="0" w:color="000001"/>
          <w:insideH w:val="single" w:sz="4" w:space="0" w:color="000001"/>
        </w:tblBorders>
        <w:tblCellMar>
          <w:left w:w="88" w:type="dxa"/>
        </w:tblCellMar>
        <w:tblLook w:val="00A0"/>
      </w:tblPr>
      <w:tblGrid>
        <w:gridCol w:w="958"/>
        <w:gridCol w:w="2641"/>
        <w:gridCol w:w="900"/>
        <w:gridCol w:w="2067"/>
        <w:gridCol w:w="1485"/>
        <w:gridCol w:w="2389"/>
      </w:tblGrid>
      <w:tr w:rsidR="00325D6B">
        <w:tc>
          <w:tcPr>
            <w:tcW w:w="957" w:type="dxa"/>
            <w:tcMar>
              <w:left w:w="88" w:type="dxa"/>
            </w:tcMar>
            <w:vAlign w:val="center"/>
          </w:tcPr>
          <w:p w:rsidR="00325D6B" w:rsidRDefault="00325D6B">
            <w:pPr>
              <w:spacing w:before="120" w:after="120"/>
            </w:pPr>
            <w:r>
              <w:t>№</w:t>
            </w:r>
          </w:p>
        </w:tc>
        <w:tc>
          <w:tcPr>
            <w:tcW w:w="2641" w:type="dxa"/>
            <w:tcBorders>
              <w:left w:val="single" w:sz="4" w:space="0" w:color="000001"/>
            </w:tcBorders>
            <w:tcMar>
              <w:left w:w="88" w:type="dxa"/>
            </w:tcMar>
            <w:vAlign w:val="center"/>
          </w:tcPr>
          <w:p w:rsidR="00325D6B" w:rsidRDefault="00325D6B">
            <w:pPr>
              <w:spacing w:before="120" w:after="120"/>
            </w:pPr>
            <w:r>
              <w:t>ФИ участника</w:t>
            </w:r>
          </w:p>
        </w:tc>
        <w:tc>
          <w:tcPr>
            <w:tcW w:w="900" w:type="dxa"/>
            <w:tcBorders>
              <w:left w:val="single" w:sz="4" w:space="0" w:color="000001"/>
            </w:tcBorders>
            <w:tcMar>
              <w:left w:w="88" w:type="dxa"/>
            </w:tcMar>
            <w:vAlign w:val="center"/>
          </w:tcPr>
          <w:p w:rsidR="00325D6B" w:rsidRDefault="00325D6B">
            <w:pPr>
              <w:spacing w:before="120" w:after="120"/>
            </w:pPr>
            <w:r>
              <w:t>Класс</w:t>
            </w:r>
          </w:p>
        </w:tc>
        <w:tc>
          <w:tcPr>
            <w:tcW w:w="2067" w:type="dxa"/>
            <w:tcBorders>
              <w:left w:val="single" w:sz="4" w:space="0" w:color="000001"/>
            </w:tcBorders>
            <w:tcMar>
              <w:left w:w="88" w:type="dxa"/>
            </w:tcMar>
            <w:vAlign w:val="center"/>
          </w:tcPr>
          <w:p w:rsidR="00325D6B" w:rsidRDefault="00325D6B">
            <w:pPr>
              <w:spacing w:before="120" w:after="120"/>
            </w:pPr>
            <w:r>
              <w:t>Предмет</w:t>
            </w:r>
          </w:p>
        </w:tc>
        <w:tc>
          <w:tcPr>
            <w:tcW w:w="1485" w:type="dxa"/>
            <w:tcBorders>
              <w:left w:val="single" w:sz="4" w:space="0" w:color="000001"/>
            </w:tcBorders>
            <w:tcMar>
              <w:left w:w="88" w:type="dxa"/>
            </w:tcMar>
            <w:vAlign w:val="center"/>
          </w:tcPr>
          <w:p w:rsidR="00325D6B" w:rsidRDefault="00325D6B">
            <w:pPr>
              <w:spacing w:before="120" w:after="120"/>
            </w:pPr>
            <w:r>
              <w:t>Место</w:t>
            </w:r>
          </w:p>
        </w:tc>
        <w:tc>
          <w:tcPr>
            <w:tcW w:w="2389" w:type="dxa"/>
            <w:tcBorders>
              <w:left w:val="single" w:sz="4" w:space="0" w:color="000001"/>
              <w:right w:val="single" w:sz="4" w:space="0" w:color="000001"/>
            </w:tcBorders>
            <w:tcMar>
              <w:left w:w="88" w:type="dxa"/>
            </w:tcMar>
            <w:vAlign w:val="center"/>
          </w:tcPr>
          <w:p w:rsidR="00325D6B" w:rsidRDefault="00325D6B">
            <w:pPr>
              <w:spacing w:before="120" w:after="120"/>
            </w:pPr>
            <w:r>
              <w:t>Учитель</w:t>
            </w:r>
          </w:p>
        </w:tc>
      </w:tr>
      <w:tr w:rsidR="00325D6B">
        <w:tc>
          <w:tcPr>
            <w:tcW w:w="957" w:type="dxa"/>
            <w:tcMar>
              <w:left w:w="88" w:type="dxa"/>
            </w:tcMar>
            <w:vAlign w:val="center"/>
          </w:tcPr>
          <w:p w:rsidR="00325D6B" w:rsidRDefault="00325D6B">
            <w:pPr>
              <w:numPr>
                <w:ilvl w:val="0"/>
                <w:numId w:val="2"/>
              </w:numPr>
              <w:spacing w:before="120" w:after="120"/>
            </w:pPr>
          </w:p>
        </w:tc>
        <w:tc>
          <w:tcPr>
            <w:tcW w:w="2641" w:type="dxa"/>
            <w:tcBorders>
              <w:left w:val="single" w:sz="4" w:space="0" w:color="000001"/>
            </w:tcBorders>
            <w:tcMar>
              <w:left w:w="88" w:type="dxa"/>
            </w:tcMar>
            <w:vAlign w:val="center"/>
          </w:tcPr>
          <w:p w:rsidR="00325D6B" w:rsidRDefault="00325D6B">
            <w:pPr>
              <w:spacing w:before="120" w:after="120"/>
            </w:pPr>
            <w:r>
              <w:t xml:space="preserve">Южакова Вероника </w:t>
            </w:r>
          </w:p>
        </w:tc>
        <w:tc>
          <w:tcPr>
            <w:tcW w:w="900" w:type="dxa"/>
            <w:tcBorders>
              <w:left w:val="single" w:sz="4" w:space="0" w:color="000001"/>
            </w:tcBorders>
            <w:tcMar>
              <w:left w:w="88" w:type="dxa"/>
            </w:tcMar>
            <w:vAlign w:val="center"/>
          </w:tcPr>
          <w:p w:rsidR="00325D6B" w:rsidRDefault="00325D6B">
            <w:pPr>
              <w:spacing w:before="120" w:after="120"/>
            </w:pPr>
            <w:r>
              <w:t>8</w:t>
            </w:r>
          </w:p>
        </w:tc>
        <w:tc>
          <w:tcPr>
            <w:tcW w:w="2067" w:type="dxa"/>
            <w:tcBorders>
              <w:left w:val="single" w:sz="4" w:space="0" w:color="000001"/>
            </w:tcBorders>
            <w:tcMar>
              <w:left w:w="88" w:type="dxa"/>
            </w:tcMar>
            <w:vAlign w:val="center"/>
          </w:tcPr>
          <w:p w:rsidR="00325D6B" w:rsidRDefault="00325D6B">
            <w:pPr>
              <w:spacing w:before="120" w:after="120"/>
            </w:pPr>
            <w:r>
              <w:t xml:space="preserve">биология </w:t>
            </w:r>
          </w:p>
        </w:tc>
        <w:tc>
          <w:tcPr>
            <w:tcW w:w="1485" w:type="dxa"/>
            <w:tcBorders>
              <w:left w:val="single" w:sz="4" w:space="0" w:color="000001"/>
            </w:tcBorders>
            <w:tcMar>
              <w:left w:w="88" w:type="dxa"/>
            </w:tcMar>
            <w:vAlign w:val="center"/>
          </w:tcPr>
          <w:p w:rsidR="00325D6B" w:rsidRDefault="00325D6B">
            <w:r>
              <w:t xml:space="preserve">призер </w:t>
            </w:r>
          </w:p>
        </w:tc>
        <w:tc>
          <w:tcPr>
            <w:tcW w:w="2389" w:type="dxa"/>
            <w:tcBorders>
              <w:left w:val="single" w:sz="4" w:space="0" w:color="000001"/>
              <w:right w:val="single" w:sz="4" w:space="0" w:color="000001"/>
            </w:tcBorders>
            <w:tcMar>
              <w:left w:w="88" w:type="dxa"/>
            </w:tcMar>
            <w:vAlign w:val="center"/>
          </w:tcPr>
          <w:p w:rsidR="00325D6B" w:rsidRDefault="00325D6B">
            <w:pPr>
              <w:spacing w:before="120" w:after="120"/>
            </w:pPr>
            <w:r>
              <w:t>Васильева С.В.</w:t>
            </w:r>
          </w:p>
        </w:tc>
      </w:tr>
      <w:tr w:rsidR="00325D6B">
        <w:tc>
          <w:tcPr>
            <w:tcW w:w="957" w:type="dxa"/>
            <w:tcMar>
              <w:left w:w="88" w:type="dxa"/>
            </w:tcMar>
            <w:vAlign w:val="center"/>
          </w:tcPr>
          <w:p w:rsidR="00325D6B" w:rsidRDefault="00325D6B">
            <w:pPr>
              <w:numPr>
                <w:ilvl w:val="0"/>
                <w:numId w:val="2"/>
              </w:numPr>
              <w:spacing w:before="120" w:after="120"/>
            </w:pPr>
          </w:p>
        </w:tc>
        <w:tc>
          <w:tcPr>
            <w:tcW w:w="2641" w:type="dxa"/>
            <w:tcBorders>
              <w:left w:val="single" w:sz="4" w:space="0" w:color="000001"/>
            </w:tcBorders>
            <w:tcMar>
              <w:left w:w="88" w:type="dxa"/>
            </w:tcMar>
            <w:vAlign w:val="center"/>
          </w:tcPr>
          <w:p w:rsidR="00325D6B" w:rsidRDefault="00325D6B">
            <w:r>
              <w:t xml:space="preserve"> Губанов Александр</w:t>
            </w:r>
          </w:p>
        </w:tc>
        <w:tc>
          <w:tcPr>
            <w:tcW w:w="900" w:type="dxa"/>
            <w:tcBorders>
              <w:left w:val="single" w:sz="4" w:space="0" w:color="000001"/>
            </w:tcBorders>
            <w:tcMar>
              <w:left w:w="88" w:type="dxa"/>
            </w:tcMar>
            <w:vAlign w:val="center"/>
          </w:tcPr>
          <w:p w:rsidR="00325D6B" w:rsidRDefault="00325D6B">
            <w:pPr>
              <w:spacing w:before="120" w:after="120"/>
            </w:pPr>
            <w:r>
              <w:t>8</w:t>
            </w:r>
          </w:p>
        </w:tc>
        <w:tc>
          <w:tcPr>
            <w:tcW w:w="2067" w:type="dxa"/>
            <w:tcBorders>
              <w:left w:val="single" w:sz="4" w:space="0" w:color="000001"/>
            </w:tcBorders>
            <w:tcMar>
              <w:left w:w="88" w:type="dxa"/>
            </w:tcMar>
            <w:vAlign w:val="center"/>
          </w:tcPr>
          <w:p w:rsidR="00325D6B" w:rsidRDefault="00325D6B">
            <w:pPr>
              <w:tabs>
                <w:tab w:val="right" w:pos="1768"/>
              </w:tabs>
              <w:spacing w:before="120" w:after="120"/>
            </w:pPr>
            <w:r>
              <w:t>география</w:t>
            </w:r>
          </w:p>
        </w:tc>
        <w:tc>
          <w:tcPr>
            <w:tcW w:w="1485" w:type="dxa"/>
            <w:tcBorders>
              <w:left w:val="single" w:sz="4" w:space="0" w:color="000001"/>
            </w:tcBorders>
            <w:tcMar>
              <w:left w:w="88" w:type="dxa"/>
            </w:tcMar>
            <w:vAlign w:val="center"/>
          </w:tcPr>
          <w:p w:rsidR="00325D6B" w:rsidRDefault="00325D6B">
            <w:r>
              <w:t>призёр</w:t>
            </w:r>
          </w:p>
        </w:tc>
        <w:tc>
          <w:tcPr>
            <w:tcW w:w="2389" w:type="dxa"/>
            <w:tcBorders>
              <w:left w:val="single" w:sz="4" w:space="0" w:color="000001"/>
              <w:right w:val="single" w:sz="4" w:space="0" w:color="000001"/>
            </w:tcBorders>
            <w:tcMar>
              <w:left w:w="88" w:type="dxa"/>
            </w:tcMar>
            <w:vAlign w:val="center"/>
          </w:tcPr>
          <w:p w:rsidR="00325D6B" w:rsidRDefault="00325D6B">
            <w:pPr>
              <w:spacing w:before="120" w:after="120"/>
            </w:pPr>
            <w:r>
              <w:t>Меркулова Н.А.</w:t>
            </w:r>
          </w:p>
        </w:tc>
      </w:tr>
    </w:tbl>
    <w:p w:rsidR="00325D6B" w:rsidRDefault="00325D6B">
      <w:pPr>
        <w:tabs>
          <w:tab w:val="left" w:pos="2610"/>
        </w:tabs>
        <w:rPr>
          <w:b/>
          <w:bCs/>
          <w:sz w:val="28"/>
          <w:szCs w:val="28"/>
        </w:rPr>
      </w:pPr>
    </w:p>
    <w:p w:rsidR="00325D6B" w:rsidRDefault="00325D6B">
      <w:pPr>
        <w:tabs>
          <w:tab w:val="left" w:pos="2610"/>
        </w:tabs>
      </w:pPr>
    </w:p>
    <w:p w:rsidR="00325D6B" w:rsidRDefault="00325D6B">
      <w:pPr>
        <w:tabs>
          <w:tab w:val="left" w:pos="2610"/>
        </w:tabs>
        <w:rPr>
          <w:b/>
          <w:bCs/>
          <w:sz w:val="28"/>
          <w:szCs w:val="28"/>
        </w:rPr>
      </w:pPr>
      <w:r>
        <w:rPr>
          <w:b/>
          <w:bCs/>
          <w:sz w:val="28"/>
          <w:szCs w:val="28"/>
        </w:rPr>
        <w:t>МБОУ «СОШ №23»</w:t>
      </w:r>
    </w:p>
    <w:p w:rsidR="00325D6B" w:rsidRDefault="00325D6B">
      <w:pPr>
        <w:tabs>
          <w:tab w:val="left" w:pos="2610"/>
        </w:tabs>
        <w:jc w:val="center"/>
        <w:rPr>
          <w:b/>
          <w:bCs/>
          <w:sz w:val="28"/>
          <w:szCs w:val="28"/>
        </w:rPr>
      </w:pPr>
    </w:p>
    <w:tbl>
      <w:tblPr>
        <w:tblW w:w="10440"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tblPr>
      <w:tblGrid>
        <w:gridCol w:w="900"/>
        <w:gridCol w:w="2700"/>
        <w:gridCol w:w="900"/>
        <w:gridCol w:w="1980"/>
        <w:gridCol w:w="1619"/>
        <w:gridCol w:w="2341"/>
      </w:tblGrid>
      <w:tr w:rsidR="00325D6B">
        <w:tc>
          <w:tcPr>
            <w:tcW w:w="899" w:type="dxa"/>
            <w:tcMar>
              <w:left w:w="93" w:type="dxa"/>
            </w:tcMar>
            <w:vAlign w:val="center"/>
          </w:tcPr>
          <w:p w:rsidR="00325D6B" w:rsidRDefault="00325D6B">
            <w:pPr>
              <w:spacing w:before="120" w:after="120"/>
            </w:pPr>
            <w:r>
              <w:t>№</w:t>
            </w:r>
          </w:p>
        </w:tc>
        <w:tc>
          <w:tcPr>
            <w:tcW w:w="2700" w:type="dxa"/>
            <w:tcMar>
              <w:left w:w="93" w:type="dxa"/>
            </w:tcMar>
            <w:vAlign w:val="center"/>
          </w:tcPr>
          <w:p w:rsidR="00325D6B" w:rsidRDefault="00325D6B">
            <w:pPr>
              <w:spacing w:before="120" w:after="120"/>
            </w:pPr>
            <w:r>
              <w:t>ФИ участника</w:t>
            </w:r>
          </w:p>
        </w:tc>
        <w:tc>
          <w:tcPr>
            <w:tcW w:w="900" w:type="dxa"/>
            <w:tcMar>
              <w:left w:w="93" w:type="dxa"/>
            </w:tcMar>
            <w:vAlign w:val="center"/>
          </w:tcPr>
          <w:p w:rsidR="00325D6B" w:rsidRDefault="00325D6B">
            <w:pPr>
              <w:spacing w:before="120" w:after="120"/>
            </w:pPr>
            <w:r>
              <w:t>Класс</w:t>
            </w:r>
          </w:p>
        </w:tc>
        <w:tc>
          <w:tcPr>
            <w:tcW w:w="1980" w:type="dxa"/>
            <w:tcMar>
              <w:left w:w="93" w:type="dxa"/>
            </w:tcMar>
            <w:vAlign w:val="center"/>
          </w:tcPr>
          <w:p w:rsidR="00325D6B" w:rsidRDefault="00325D6B">
            <w:pPr>
              <w:spacing w:before="120" w:after="120"/>
            </w:pPr>
            <w:r>
              <w:t>Предмет</w:t>
            </w:r>
          </w:p>
        </w:tc>
        <w:tc>
          <w:tcPr>
            <w:tcW w:w="1619" w:type="dxa"/>
            <w:tcMar>
              <w:left w:w="93" w:type="dxa"/>
            </w:tcMar>
            <w:vAlign w:val="center"/>
          </w:tcPr>
          <w:p w:rsidR="00325D6B" w:rsidRDefault="00325D6B">
            <w:pPr>
              <w:spacing w:before="120" w:after="120"/>
            </w:pPr>
            <w:r>
              <w:t>Место</w:t>
            </w:r>
          </w:p>
        </w:tc>
        <w:tc>
          <w:tcPr>
            <w:tcW w:w="2341" w:type="dxa"/>
            <w:tcMar>
              <w:left w:w="93" w:type="dxa"/>
            </w:tcMar>
            <w:vAlign w:val="center"/>
          </w:tcPr>
          <w:p w:rsidR="00325D6B" w:rsidRDefault="00325D6B">
            <w:pPr>
              <w:spacing w:before="120" w:after="120"/>
            </w:pPr>
            <w:r>
              <w:t>Учитель</w:t>
            </w:r>
          </w:p>
        </w:tc>
      </w:tr>
      <w:tr w:rsidR="00325D6B">
        <w:tc>
          <w:tcPr>
            <w:tcW w:w="899" w:type="dxa"/>
            <w:tcMar>
              <w:left w:w="93" w:type="dxa"/>
            </w:tcMar>
            <w:vAlign w:val="center"/>
          </w:tcPr>
          <w:p w:rsidR="00325D6B" w:rsidRDefault="00325D6B">
            <w:pPr>
              <w:spacing w:before="120" w:after="120"/>
              <w:ind w:left="360"/>
            </w:pPr>
            <w:r>
              <w:t>1.</w:t>
            </w:r>
          </w:p>
        </w:tc>
        <w:tc>
          <w:tcPr>
            <w:tcW w:w="2700" w:type="dxa"/>
            <w:tcMar>
              <w:left w:w="93" w:type="dxa"/>
            </w:tcMar>
            <w:vAlign w:val="center"/>
          </w:tcPr>
          <w:p w:rsidR="00325D6B" w:rsidRDefault="00325D6B">
            <w:pPr>
              <w:spacing w:before="120" w:after="120"/>
            </w:pPr>
            <w:r>
              <w:t>Сусоева Ирина</w:t>
            </w:r>
          </w:p>
        </w:tc>
        <w:tc>
          <w:tcPr>
            <w:tcW w:w="900" w:type="dxa"/>
            <w:tcMar>
              <w:left w:w="93" w:type="dxa"/>
            </w:tcMar>
            <w:vAlign w:val="center"/>
          </w:tcPr>
          <w:p w:rsidR="00325D6B" w:rsidRDefault="00325D6B">
            <w:pPr>
              <w:spacing w:before="120" w:after="120"/>
            </w:pPr>
            <w:r>
              <w:t>10</w:t>
            </w:r>
          </w:p>
        </w:tc>
        <w:tc>
          <w:tcPr>
            <w:tcW w:w="1980" w:type="dxa"/>
            <w:tcMar>
              <w:left w:w="93" w:type="dxa"/>
            </w:tcMar>
            <w:vAlign w:val="center"/>
          </w:tcPr>
          <w:p w:rsidR="00325D6B" w:rsidRDefault="00325D6B">
            <w:pPr>
              <w:spacing w:before="120" w:after="120"/>
            </w:pPr>
            <w:r>
              <w:t>ОБЖ</w:t>
            </w:r>
          </w:p>
        </w:tc>
        <w:tc>
          <w:tcPr>
            <w:tcW w:w="1619" w:type="dxa"/>
            <w:tcMar>
              <w:left w:w="93" w:type="dxa"/>
            </w:tcMar>
            <w:vAlign w:val="center"/>
          </w:tcPr>
          <w:p w:rsidR="00325D6B" w:rsidRDefault="00325D6B">
            <w:r>
              <w:t>призер</w:t>
            </w:r>
          </w:p>
        </w:tc>
        <w:tc>
          <w:tcPr>
            <w:tcW w:w="2341" w:type="dxa"/>
            <w:tcMar>
              <w:left w:w="93" w:type="dxa"/>
            </w:tcMar>
            <w:vAlign w:val="center"/>
          </w:tcPr>
          <w:p w:rsidR="00325D6B" w:rsidRDefault="00325D6B">
            <w:pPr>
              <w:spacing w:before="120" w:after="120"/>
            </w:pPr>
            <w:r>
              <w:t>Фатьянов В.В.</w:t>
            </w:r>
          </w:p>
        </w:tc>
      </w:tr>
      <w:tr w:rsidR="00325D6B">
        <w:tc>
          <w:tcPr>
            <w:tcW w:w="899" w:type="dxa"/>
            <w:tcMar>
              <w:left w:w="93" w:type="dxa"/>
            </w:tcMar>
            <w:vAlign w:val="center"/>
          </w:tcPr>
          <w:p w:rsidR="00325D6B" w:rsidRDefault="00325D6B">
            <w:pPr>
              <w:spacing w:before="120" w:after="120"/>
              <w:ind w:left="360"/>
            </w:pPr>
            <w:r>
              <w:t>2.</w:t>
            </w:r>
          </w:p>
        </w:tc>
        <w:tc>
          <w:tcPr>
            <w:tcW w:w="2700" w:type="dxa"/>
            <w:tcMar>
              <w:left w:w="93" w:type="dxa"/>
            </w:tcMar>
            <w:vAlign w:val="center"/>
          </w:tcPr>
          <w:p w:rsidR="00325D6B" w:rsidRDefault="00325D6B">
            <w:pPr>
              <w:spacing w:before="120" w:after="120"/>
            </w:pPr>
            <w:r>
              <w:t xml:space="preserve">Жданова Алина </w:t>
            </w:r>
          </w:p>
        </w:tc>
        <w:tc>
          <w:tcPr>
            <w:tcW w:w="900" w:type="dxa"/>
            <w:tcMar>
              <w:left w:w="93" w:type="dxa"/>
            </w:tcMar>
            <w:vAlign w:val="center"/>
          </w:tcPr>
          <w:p w:rsidR="00325D6B" w:rsidRDefault="00325D6B">
            <w:pPr>
              <w:spacing w:before="120" w:after="120"/>
            </w:pPr>
            <w:r>
              <w:t>9</w:t>
            </w:r>
          </w:p>
        </w:tc>
        <w:tc>
          <w:tcPr>
            <w:tcW w:w="1980" w:type="dxa"/>
            <w:tcMar>
              <w:left w:w="93" w:type="dxa"/>
            </w:tcMar>
            <w:vAlign w:val="center"/>
          </w:tcPr>
          <w:p w:rsidR="00325D6B" w:rsidRDefault="00325D6B">
            <w:pPr>
              <w:spacing w:before="120" w:after="120"/>
            </w:pPr>
            <w:r>
              <w:t>ОБЖ</w:t>
            </w:r>
          </w:p>
        </w:tc>
        <w:tc>
          <w:tcPr>
            <w:tcW w:w="1619" w:type="dxa"/>
            <w:tcMar>
              <w:left w:w="93" w:type="dxa"/>
            </w:tcMar>
            <w:vAlign w:val="center"/>
          </w:tcPr>
          <w:p w:rsidR="00325D6B" w:rsidRDefault="00325D6B">
            <w:r>
              <w:t xml:space="preserve">победитель </w:t>
            </w:r>
          </w:p>
        </w:tc>
        <w:tc>
          <w:tcPr>
            <w:tcW w:w="2341" w:type="dxa"/>
            <w:tcMar>
              <w:left w:w="93" w:type="dxa"/>
            </w:tcMar>
            <w:vAlign w:val="center"/>
          </w:tcPr>
          <w:p w:rsidR="00325D6B" w:rsidRDefault="00325D6B">
            <w:r>
              <w:t>Фатьянов В.В.</w:t>
            </w:r>
          </w:p>
        </w:tc>
      </w:tr>
      <w:tr w:rsidR="00325D6B">
        <w:tc>
          <w:tcPr>
            <w:tcW w:w="899" w:type="dxa"/>
            <w:tcMar>
              <w:left w:w="93" w:type="dxa"/>
            </w:tcMar>
            <w:vAlign w:val="center"/>
          </w:tcPr>
          <w:p w:rsidR="00325D6B" w:rsidRDefault="00325D6B">
            <w:pPr>
              <w:spacing w:before="120" w:after="120"/>
              <w:ind w:left="360"/>
            </w:pPr>
            <w:r>
              <w:t>3.</w:t>
            </w:r>
          </w:p>
        </w:tc>
        <w:tc>
          <w:tcPr>
            <w:tcW w:w="2700" w:type="dxa"/>
            <w:tcMar>
              <w:left w:w="93" w:type="dxa"/>
            </w:tcMar>
            <w:vAlign w:val="center"/>
          </w:tcPr>
          <w:p w:rsidR="00325D6B" w:rsidRDefault="00325D6B">
            <w:pPr>
              <w:spacing w:before="120" w:after="120"/>
            </w:pPr>
            <w:r>
              <w:t>Маликова Екатерина</w:t>
            </w:r>
          </w:p>
        </w:tc>
        <w:tc>
          <w:tcPr>
            <w:tcW w:w="900" w:type="dxa"/>
            <w:tcMar>
              <w:left w:w="93" w:type="dxa"/>
            </w:tcMar>
            <w:vAlign w:val="center"/>
          </w:tcPr>
          <w:p w:rsidR="00325D6B" w:rsidRDefault="00325D6B">
            <w:pPr>
              <w:spacing w:before="120" w:after="120"/>
            </w:pPr>
            <w:r>
              <w:t>9</w:t>
            </w:r>
          </w:p>
        </w:tc>
        <w:tc>
          <w:tcPr>
            <w:tcW w:w="1980" w:type="dxa"/>
            <w:tcMar>
              <w:left w:w="93" w:type="dxa"/>
            </w:tcMar>
            <w:vAlign w:val="center"/>
          </w:tcPr>
          <w:p w:rsidR="00325D6B" w:rsidRDefault="00325D6B">
            <w:pPr>
              <w:spacing w:before="120" w:after="120"/>
            </w:pPr>
            <w:r>
              <w:t>ОБЖ</w:t>
            </w:r>
          </w:p>
        </w:tc>
        <w:tc>
          <w:tcPr>
            <w:tcW w:w="1619" w:type="dxa"/>
            <w:tcMar>
              <w:left w:w="93" w:type="dxa"/>
            </w:tcMar>
            <w:vAlign w:val="center"/>
          </w:tcPr>
          <w:p w:rsidR="00325D6B" w:rsidRDefault="00325D6B">
            <w:r>
              <w:t>призер</w:t>
            </w:r>
          </w:p>
        </w:tc>
        <w:tc>
          <w:tcPr>
            <w:tcW w:w="2341" w:type="dxa"/>
            <w:tcMar>
              <w:left w:w="93" w:type="dxa"/>
            </w:tcMar>
            <w:vAlign w:val="center"/>
          </w:tcPr>
          <w:p w:rsidR="00325D6B" w:rsidRDefault="00325D6B">
            <w:r>
              <w:t>Фатьянов В.В.</w:t>
            </w:r>
          </w:p>
        </w:tc>
      </w:tr>
      <w:tr w:rsidR="00325D6B">
        <w:tc>
          <w:tcPr>
            <w:tcW w:w="899" w:type="dxa"/>
            <w:tcMar>
              <w:left w:w="93" w:type="dxa"/>
            </w:tcMar>
            <w:vAlign w:val="center"/>
          </w:tcPr>
          <w:p w:rsidR="00325D6B" w:rsidRDefault="00325D6B">
            <w:pPr>
              <w:spacing w:before="120" w:after="120"/>
              <w:ind w:left="360"/>
            </w:pPr>
            <w:r>
              <w:t>4.</w:t>
            </w:r>
          </w:p>
        </w:tc>
        <w:tc>
          <w:tcPr>
            <w:tcW w:w="2700" w:type="dxa"/>
            <w:tcMar>
              <w:left w:w="93" w:type="dxa"/>
            </w:tcMar>
            <w:vAlign w:val="center"/>
          </w:tcPr>
          <w:p w:rsidR="00325D6B" w:rsidRDefault="00325D6B">
            <w:pPr>
              <w:spacing w:before="120" w:after="120"/>
            </w:pPr>
            <w:r>
              <w:t>Денежкина Регина</w:t>
            </w:r>
          </w:p>
        </w:tc>
        <w:tc>
          <w:tcPr>
            <w:tcW w:w="900" w:type="dxa"/>
            <w:tcMar>
              <w:left w:w="93" w:type="dxa"/>
            </w:tcMar>
            <w:vAlign w:val="center"/>
          </w:tcPr>
          <w:p w:rsidR="00325D6B" w:rsidRDefault="00325D6B">
            <w:pPr>
              <w:spacing w:before="120" w:after="120"/>
            </w:pPr>
            <w:r>
              <w:t>8</w:t>
            </w:r>
          </w:p>
        </w:tc>
        <w:tc>
          <w:tcPr>
            <w:tcW w:w="1980" w:type="dxa"/>
            <w:tcMar>
              <w:left w:w="93" w:type="dxa"/>
            </w:tcMar>
            <w:vAlign w:val="center"/>
          </w:tcPr>
          <w:p w:rsidR="00325D6B" w:rsidRDefault="00325D6B">
            <w:pPr>
              <w:spacing w:before="120" w:after="120"/>
            </w:pPr>
            <w:r>
              <w:t>ОБЖ</w:t>
            </w:r>
          </w:p>
        </w:tc>
        <w:tc>
          <w:tcPr>
            <w:tcW w:w="1619" w:type="dxa"/>
            <w:tcMar>
              <w:left w:w="93" w:type="dxa"/>
            </w:tcMar>
            <w:vAlign w:val="center"/>
          </w:tcPr>
          <w:p w:rsidR="00325D6B" w:rsidRDefault="00325D6B">
            <w:r>
              <w:t>призер</w:t>
            </w:r>
          </w:p>
        </w:tc>
        <w:tc>
          <w:tcPr>
            <w:tcW w:w="2341" w:type="dxa"/>
            <w:tcMar>
              <w:left w:w="93" w:type="dxa"/>
            </w:tcMar>
            <w:vAlign w:val="center"/>
          </w:tcPr>
          <w:p w:rsidR="00325D6B" w:rsidRDefault="00325D6B">
            <w:r>
              <w:t>Фатьянов В.В.</w:t>
            </w:r>
          </w:p>
        </w:tc>
      </w:tr>
      <w:tr w:rsidR="00325D6B">
        <w:tc>
          <w:tcPr>
            <w:tcW w:w="899" w:type="dxa"/>
            <w:tcMar>
              <w:left w:w="93" w:type="dxa"/>
            </w:tcMar>
            <w:vAlign w:val="center"/>
          </w:tcPr>
          <w:p w:rsidR="00325D6B" w:rsidRDefault="00325D6B">
            <w:pPr>
              <w:spacing w:before="120" w:after="120"/>
              <w:ind w:left="360"/>
            </w:pPr>
            <w:r>
              <w:t>5.</w:t>
            </w:r>
          </w:p>
        </w:tc>
        <w:tc>
          <w:tcPr>
            <w:tcW w:w="2700" w:type="dxa"/>
            <w:tcMar>
              <w:left w:w="93" w:type="dxa"/>
            </w:tcMar>
            <w:vAlign w:val="center"/>
          </w:tcPr>
          <w:p w:rsidR="00325D6B" w:rsidRDefault="00325D6B">
            <w:pPr>
              <w:spacing w:before="120" w:after="120"/>
            </w:pPr>
            <w:r>
              <w:t>Сойнова Зарина</w:t>
            </w:r>
          </w:p>
        </w:tc>
        <w:tc>
          <w:tcPr>
            <w:tcW w:w="900" w:type="dxa"/>
            <w:tcMar>
              <w:left w:w="93" w:type="dxa"/>
            </w:tcMar>
            <w:vAlign w:val="center"/>
          </w:tcPr>
          <w:p w:rsidR="00325D6B" w:rsidRDefault="00325D6B">
            <w:pPr>
              <w:spacing w:before="120" w:after="120"/>
            </w:pPr>
            <w:r>
              <w:t>8</w:t>
            </w:r>
          </w:p>
        </w:tc>
        <w:tc>
          <w:tcPr>
            <w:tcW w:w="1980" w:type="dxa"/>
            <w:tcMar>
              <w:left w:w="93" w:type="dxa"/>
            </w:tcMar>
            <w:vAlign w:val="center"/>
          </w:tcPr>
          <w:p w:rsidR="00325D6B" w:rsidRDefault="00325D6B">
            <w:pPr>
              <w:spacing w:before="120" w:after="120"/>
            </w:pPr>
            <w:r>
              <w:t>ОБЖ</w:t>
            </w:r>
          </w:p>
        </w:tc>
        <w:tc>
          <w:tcPr>
            <w:tcW w:w="1619" w:type="dxa"/>
            <w:tcMar>
              <w:left w:w="93" w:type="dxa"/>
            </w:tcMar>
            <w:vAlign w:val="center"/>
          </w:tcPr>
          <w:p w:rsidR="00325D6B" w:rsidRDefault="00325D6B">
            <w:r>
              <w:t>призер</w:t>
            </w:r>
          </w:p>
        </w:tc>
        <w:tc>
          <w:tcPr>
            <w:tcW w:w="2341" w:type="dxa"/>
            <w:tcMar>
              <w:left w:w="93" w:type="dxa"/>
            </w:tcMar>
            <w:vAlign w:val="center"/>
          </w:tcPr>
          <w:p w:rsidR="00325D6B" w:rsidRDefault="00325D6B">
            <w:r>
              <w:t>Фатьянов В.В.</w:t>
            </w:r>
          </w:p>
        </w:tc>
      </w:tr>
    </w:tbl>
    <w:p w:rsidR="00325D6B" w:rsidRDefault="00325D6B">
      <w:pPr>
        <w:tabs>
          <w:tab w:val="left" w:pos="2610"/>
        </w:tabs>
        <w:jc w:val="center"/>
        <w:rPr>
          <w:b/>
          <w:bCs/>
          <w:sz w:val="28"/>
          <w:szCs w:val="28"/>
        </w:rPr>
      </w:pPr>
    </w:p>
    <w:p w:rsidR="00325D6B" w:rsidRDefault="00325D6B">
      <w:pPr>
        <w:tabs>
          <w:tab w:val="left" w:pos="2610"/>
        </w:tabs>
        <w:jc w:val="center"/>
        <w:rPr>
          <w:b/>
          <w:bCs/>
          <w:sz w:val="28"/>
          <w:szCs w:val="28"/>
        </w:rPr>
      </w:pPr>
    </w:p>
    <w:p w:rsidR="00325D6B" w:rsidRDefault="00325D6B">
      <w:pPr>
        <w:tabs>
          <w:tab w:val="left" w:pos="2610"/>
        </w:tabs>
        <w:jc w:val="center"/>
        <w:rPr>
          <w:b/>
          <w:bCs/>
          <w:sz w:val="28"/>
          <w:szCs w:val="28"/>
        </w:rPr>
      </w:pPr>
    </w:p>
    <w:p w:rsidR="00325D6B" w:rsidRDefault="00325D6B">
      <w:pPr>
        <w:tabs>
          <w:tab w:val="left" w:pos="2610"/>
        </w:tabs>
        <w:rPr>
          <w:b/>
          <w:bCs/>
          <w:sz w:val="28"/>
          <w:szCs w:val="28"/>
        </w:rPr>
      </w:pPr>
      <w:r>
        <w:rPr>
          <w:b/>
          <w:bCs/>
          <w:sz w:val="28"/>
          <w:szCs w:val="28"/>
        </w:rPr>
        <w:t>МБОУ «СОШ №24»</w:t>
      </w:r>
    </w:p>
    <w:p w:rsidR="00325D6B" w:rsidRDefault="00325D6B">
      <w:pPr>
        <w:tabs>
          <w:tab w:val="left" w:pos="2610"/>
        </w:tabs>
        <w:rPr>
          <w:b/>
          <w:bCs/>
          <w:sz w:val="28"/>
          <w:szCs w:val="28"/>
        </w:rPr>
      </w:pPr>
    </w:p>
    <w:tbl>
      <w:tblPr>
        <w:tblW w:w="10440"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A0"/>
      </w:tblPr>
      <w:tblGrid>
        <w:gridCol w:w="810"/>
        <w:gridCol w:w="2775"/>
        <w:gridCol w:w="914"/>
        <w:gridCol w:w="1974"/>
        <w:gridCol w:w="1625"/>
        <w:gridCol w:w="2342"/>
      </w:tblGrid>
      <w:tr w:rsidR="00325D6B">
        <w:trPr>
          <w:trHeight w:val="555"/>
        </w:trPr>
        <w:tc>
          <w:tcPr>
            <w:tcW w:w="809" w:type="dxa"/>
            <w:tcMar>
              <w:left w:w="88" w:type="dxa"/>
            </w:tcMar>
            <w:vAlign w:val="center"/>
          </w:tcPr>
          <w:p w:rsidR="00325D6B" w:rsidRDefault="00325D6B">
            <w:r>
              <w:t>№</w:t>
            </w:r>
          </w:p>
        </w:tc>
        <w:tc>
          <w:tcPr>
            <w:tcW w:w="2775" w:type="dxa"/>
            <w:tcMar>
              <w:left w:w="88" w:type="dxa"/>
            </w:tcMar>
            <w:vAlign w:val="center"/>
          </w:tcPr>
          <w:p w:rsidR="00325D6B" w:rsidRDefault="00325D6B">
            <w:r>
              <w:t>ФИ участника</w:t>
            </w:r>
          </w:p>
        </w:tc>
        <w:tc>
          <w:tcPr>
            <w:tcW w:w="914" w:type="dxa"/>
            <w:tcMar>
              <w:left w:w="88" w:type="dxa"/>
            </w:tcMar>
            <w:vAlign w:val="center"/>
          </w:tcPr>
          <w:p w:rsidR="00325D6B" w:rsidRDefault="00325D6B">
            <w:r>
              <w:t>Класс</w:t>
            </w:r>
          </w:p>
        </w:tc>
        <w:tc>
          <w:tcPr>
            <w:tcW w:w="1974" w:type="dxa"/>
            <w:tcMar>
              <w:left w:w="88" w:type="dxa"/>
            </w:tcMar>
            <w:vAlign w:val="center"/>
          </w:tcPr>
          <w:p w:rsidR="00325D6B" w:rsidRDefault="00325D6B">
            <w:r>
              <w:t>Предмет</w:t>
            </w:r>
          </w:p>
        </w:tc>
        <w:tc>
          <w:tcPr>
            <w:tcW w:w="1625" w:type="dxa"/>
            <w:tcMar>
              <w:left w:w="88" w:type="dxa"/>
            </w:tcMar>
            <w:vAlign w:val="center"/>
          </w:tcPr>
          <w:p w:rsidR="00325D6B" w:rsidRDefault="00325D6B">
            <w:r>
              <w:t>Место</w:t>
            </w:r>
          </w:p>
        </w:tc>
        <w:tc>
          <w:tcPr>
            <w:tcW w:w="2342" w:type="dxa"/>
            <w:tcMar>
              <w:left w:w="88" w:type="dxa"/>
            </w:tcMar>
            <w:vAlign w:val="center"/>
          </w:tcPr>
          <w:p w:rsidR="00325D6B" w:rsidRDefault="00325D6B">
            <w:r>
              <w:t>Учитель</w:t>
            </w:r>
          </w:p>
        </w:tc>
      </w:tr>
      <w:tr w:rsidR="00325D6B">
        <w:trPr>
          <w:trHeight w:val="587"/>
        </w:trPr>
        <w:tc>
          <w:tcPr>
            <w:tcW w:w="809" w:type="dxa"/>
            <w:tcMar>
              <w:left w:w="88" w:type="dxa"/>
            </w:tcMar>
            <w:vAlign w:val="center"/>
          </w:tcPr>
          <w:p w:rsidR="00325D6B" w:rsidRDefault="00325D6B">
            <w:pPr>
              <w:pStyle w:val="NoSpacing"/>
              <w:numPr>
                <w:ilvl w:val="0"/>
                <w:numId w:val="15"/>
              </w:numPr>
              <w:rPr>
                <w:rFonts w:ascii="Times New Roman" w:hAnsi="Times New Roman" w:cs="Times New Roman"/>
                <w:lang w:eastAsia="en-US"/>
              </w:rPr>
            </w:pPr>
          </w:p>
        </w:tc>
        <w:tc>
          <w:tcPr>
            <w:tcW w:w="2775" w:type="dxa"/>
            <w:tcMar>
              <w:left w:w="88" w:type="dxa"/>
            </w:tcMar>
            <w:vAlign w:val="center"/>
          </w:tcPr>
          <w:p w:rsidR="00325D6B" w:rsidRDefault="00325D6B">
            <w:pPr>
              <w:spacing w:before="120" w:after="120"/>
            </w:pPr>
            <w:r>
              <w:t>Лелеченко Владлена</w:t>
            </w:r>
          </w:p>
        </w:tc>
        <w:tc>
          <w:tcPr>
            <w:tcW w:w="914" w:type="dxa"/>
            <w:tcMar>
              <w:left w:w="88" w:type="dxa"/>
            </w:tcMar>
            <w:vAlign w:val="center"/>
          </w:tcPr>
          <w:p w:rsidR="00325D6B" w:rsidRDefault="00325D6B">
            <w:pPr>
              <w:spacing w:before="120" w:after="120"/>
            </w:pPr>
            <w:r>
              <w:t>7</w:t>
            </w:r>
          </w:p>
        </w:tc>
        <w:tc>
          <w:tcPr>
            <w:tcW w:w="1974" w:type="dxa"/>
            <w:tcMar>
              <w:left w:w="88" w:type="dxa"/>
            </w:tcMar>
            <w:vAlign w:val="center"/>
          </w:tcPr>
          <w:p w:rsidR="00325D6B" w:rsidRDefault="00325D6B">
            <w:pPr>
              <w:spacing w:before="120" w:after="120"/>
            </w:pPr>
            <w:r>
              <w:t>математика</w:t>
            </w:r>
          </w:p>
        </w:tc>
        <w:tc>
          <w:tcPr>
            <w:tcW w:w="1625" w:type="dxa"/>
            <w:tcMar>
              <w:left w:w="88" w:type="dxa"/>
            </w:tcMar>
            <w:vAlign w:val="center"/>
          </w:tcPr>
          <w:p w:rsidR="00325D6B" w:rsidRDefault="00325D6B">
            <w:r>
              <w:t>призер</w:t>
            </w:r>
          </w:p>
        </w:tc>
        <w:tc>
          <w:tcPr>
            <w:tcW w:w="2342" w:type="dxa"/>
            <w:tcMar>
              <w:left w:w="88" w:type="dxa"/>
            </w:tcMar>
            <w:vAlign w:val="center"/>
          </w:tcPr>
          <w:p w:rsidR="00325D6B" w:rsidRDefault="00325D6B">
            <w:pPr>
              <w:spacing w:before="120" w:after="120"/>
            </w:pPr>
            <w:r>
              <w:t>Шубина Т. В.</w:t>
            </w:r>
          </w:p>
        </w:tc>
      </w:tr>
      <w:tr w:rsidR="00325D6B">
        <w:trPr>
          <w:trHeight w:val="587"/>
        </w:trPr>
        <w:tc>
          <w:tcPr>
            <w:tcW w:w="809" w:type="dxa"/>
            <w:tcMar>
              <w:left w:w="88" w:type="dxa"/>
            </w:tcMar>
            <w:vAlign w:val="center"/>
          </w:tcPr>
          <w:p w:rsidR="00325D6B" w:rsidRDefault="00325D6B">
            <w:pPr>
              <w:pStyle w:val="NoSpacing"/>
              <w:numPr>
                <w:ilvl w:val="0"/>
                <w:numId w:val="15"/>
              </w:numPr>
              <w:rPr>
                <w:rFonts w:ascii="Times New Roman" w:hAnsi="Times New Roman" w:cs="Times New Roman"/>
                <w:lang w:eastAsia="en-US"/>
              </w:rPr>
            </w:pPr>
          </w:p>
        </w:tc>
        <w:tc>
          <w:tcPr>
            <w:tcW w:w="2775" w:type="dxa"/>
            <w:tcMar>
              <w:left w:w="88" w:type="dxa"/>
            </w:tcMar>
            <w:vAlign w:val="center"/>
          </w:tcPr>
          <w:p w:rsidR="00325D6B" w:rsidRDefault="00325D6B">
            <w:r>
              <w:t>Тихонова Анна</w:t>
            </w:r>
          </w:p>
        </w:tc>
        <w:tc>
          <w:tcPr>
            <w:tcW w:w="914" w:type="dxa"/>
            <w:tcMar>
              <w:left w:w="88" w:type="dxa"/>
            </w:tcMar>
            <w:vAlign w:val="center"/>
          </w:tcPr>
          <w:p w:rsidR="00325D6B" w:rsidRDefault="00325D6B">
            <w:r>
              <w:t>8</w:t>
            </w:r>
          </w:p>
        </w:tc>
        <w:tc>
          <w:tcPr>
            <w:tcW w:w="1974" w:type="dxa"/>
            <w:tcMar>
              <w:left w:w="88" w:type="dxa"/>
            </w:tcMar>
            <w:vAlign w:val="center"/>
          </w:tcPr>
          <w:p w:rsidR="00325D6B" w:rsidRDefault="00325D6B">
            <w:r>
              <w:t>математика</w:t>
            </w:r>
          </w:p>
        </w:tc>
        <w:tc>
          <w:tcPr>
            <w:tcW w:w="1625" w:type="dxa"/>
            <w:tcMar>
              <w:left w:w="88" w:type="dxa"/>
            </w:tcMar>
            <w:vAlign w:val="center"/>
          </w:tcPr>
          <w:p w:rsidR="00325D6B" w:rsidRDefault="00325D6B">
            <w:r>
              <w:t>призер</w:t>
            </w:r>
          </w:p>
        </w:tc>
        <w:tc>
          <w:tcPr>
            <w:tcW w:w="2342" w:type="dxa"/>
            <w:tcMar>
              <w:left w:w="88" w:type="dxa"/>
            </w:tcMar>
            <w:vAlign w:val="center"/>
          </w:tcPr>
          <w:p w:rsidR="00325D6B" w:rsidRDefault="00325D6B">
            <w:r>
              <w:t>Молчанова И. П.</w:t>
            </w:r>
          </w:p>
        </w:tc>
      </w:tr>
      <w:tr w:rsidR="00325D6B">
        <w:trPr>
          <w:trHeight w:val="587"/>
        </w:trPr>
        <w:tc>
          <w:tcPr>
            <w:tcW w:w="809" w:type="dxa"/>
            <w:tcMar>
              <w:left w:w="88" w:type="dxa"/>
            </w:tcMar>
            <w:vAlign w:val="center"/>
          </w:tcPr>
          <w:p w:rsidR="00325D6B" w:rsidRDefault="00325D6B">
            <w:pPr>
              <w:pStyle w:val="NoSpacing"/>
              <w:numPr>
                <w:ilvl w:val="0"/>
                <w:numId w:val="15"/>
              </w:numPr>
              <w:rPr>
                <w:rFonts w:ascii="Times New Roman" w:hAnsi="Times New Roman" w:cs="Times New Roman"/>
                <w:lang w:eastAsia="en-US"/>
              </w:rPr>
            </w:pPr>
          </w:p>
        </w:tc>
        <w:tc>
          <w:tcPr>
            <w:tcW w:w="2775" w:type="dxa"/>
            <w:tcMar>
              <w:left w:w="88" w:type="dxa"/>
            </w:tcMar>
            <w:vAlign w:val="center"/>
          </w:tcPr>
          <w:p w:rsidR="00325D6B" w:rsidRDefault="00325D6B">
            <w:r>
              <w:t>Ефремова Полина</w:t>
            </w:r>
          </w:p>
        </w:tc>
        <w:tc>
          <w:tcPr>
            <w:tcW w:w="914" w:type="dxa"/>
            <w:tcMar>
              <w:left w:w="88" w:type="dxa"/>
            </w:tcMar>
            <w:vAlign w:val="center"/>
          </w:tcPr>
          <w:p w:rsidR="00325D6B" w:rsidRDefault="00325D6B">
            <w:r>
              <w:t>10</w:t>
            </w:r>
          </w:p>
        </w:tc>
        <w:tc>
          <w:tcPr>
            <w:tcW w:w="1974" w:type="dxa"/>
            <w:tcMar>
              <w:left w:w="88" w:type="dxa"/>
            </w:tcMar>
            <w:vAlign w:val="center"/>
          </w:tcPr>
          <w:p w:rsidR="00325D6B" w:rsidRDefault="00325D6B">
            <w:r>
              <w:t>математика</w:t>
            </w:r>
          </w:p>
        </w:tc>
        <w:tc>
          <w:tcPr>
            <w:tcW w:w="1625" w:type="dxa"/>
            <w:tcMar>
              <w:left w:w="88" w:type="dxa"/>
            </w:tcMar>
            <w:vAlign w:val="center"/>
          </w:tcPr>
          <w:p w:rsidR="00325D6B" w:rsidRDefault="00325D6B">
            <w:r>
              <w:t>призер</w:t>
            </w:r>
          </w:p>
        </w:tc>
        <w:tc>
          <w:tcPr>
            <w:tcW w:w="2342" w:type="dxa"/>
            <w:tcMar>
              <w:left w:w="88" w:type="dxa"/>
            </w:tcMar>
            <w:vAlign w:val="center"/>
          </w:tcPr>
          <w:p w:rsidR="00325D6B" w:rsidRDefault="00325D6B">
            <w:pPr>
              <w:tabs>
                <w:tab w:val="left" w:pos="3577"/>
              </w:tabs>
              <w:ind w:right="169"/>
            </w:pPr>
            <w:r>
              <w:t>Шубина Т. В.</w:t>
            </w:r>
          </w:p>
        </w:tc>
      </w:tr>
      <w:tr w:rsidR="00325D6B">
        <w:trPr>
          <w:trHeight w:val="587"/>
        </w:trPr>
        <w:tc>
          <w:tcPr>
            <w:tcW w:w="809" w:type="dxa"/>
            <w:tcMar>
              <w:left w:w="88" w:type="dxa"/>
            </w:tcMar>
            <w:vAlign w:val="center"/>
          </w:tcPr>
          <w:p w:rsidR="00325D6B" w:rsidRDefault="00325D6B">
            <w:pPr>
              <w:pStyle w:val="NoSpacing"/>
              <w:numPr>
                <w:ilvl w:val="0"/>
                <w:numId w:val="15"/>
              </w:numPr>
              <w:rPr>
                <w:rFonts w:ascii="Times New Roman" w:hAnsi="Times New Roman" w:cs="Times New Roman"/>
              </w:rPr>
            </w:pPr>
          </w:p>
        </w:tc>
        <w:tc>
          <w:tcPr>
            <w:tcW w:w="2775" w:type="dxa"/>
            <w:tcMar>
              <w:left w:w="88" w:type="dxa"/>
            </w:tcMar>
            <w:vAlign w:val="center"/>
          </w:tcPr>
          <w:p w:rsidR="00325D6B" w:rsidRDefault="00325D6B">
            <w:pPr>
              <w:pStyle w:val="NoSpacing"/>
            </w:pPr>
            <w:r>
              <w:rPr>
                <w:rFonts w:ascii="Times New Roman" w:hAnsi="Times New Roman" w:cs="Times New Roman"/>
              </w:rPr>
              <w:t xml:space="preserve">Лелеченко Владлена </w:t>
            </w:r>
          </w:p>
        </w:tc>
        <w:tc>
          <w:tcPr>
            <w:tcW w:w="914"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7</w:t>
            </w:r>
          </w:p>
        </w:tc>
        <w:tc>
          <w:tcPr>
            <w:tcW w:w="1974" w:type="dxa"/>
            <w:tcMar>
              <w:left w:w="88" w:type="dxa"/>
            </w:tcMar>
            <w:vAlign w:val="center"/>
          </w:tcPr>
          <w:p w:rsidR="00325D6B" w:rsidRDefault="00325D6B">
            <w:pPr>
              <w:pStyle w:val="NoSpacing"/>
            </w:pPr>
            <w:r>
              <w:rPr>
                <w:rFonts w:ascii="Times New Roman" w:hAnsi="Times New Roman" w:cs="Times New Roman"/>
              </w:rPr>
              <w:t>русский язык</w:t>
            </w:r>
          </w:p>
        </w:tc>
        <w:tc>
          <w:tcPr>
            <w:tcW w:w="1625"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призер</w:t>
            </w:r>
          </w:p>
        </w:tc>
        <w:tc>
          <w:tcPr>
            <w:tcW w:w="2342" w:type="dxa"/>
            <w:tcMar>
              <w:left w:w="88" w:type="dxa"/>
            </w:tcMar>
            <w:vAlign w:val="center"/>
          </w:tcPr>
          <w:p w:rsidR="00325D6B" w:rsidRDefault="00325D6B">
            <w:pPr>
              <w:pStyle w:val="NoSpacing"/>
            </w:pPr>
            <w:r>
              <w:rPr>
                <w:rFonts w:ascii="Times New Roman" w:hAnsi="Times New Roman" w:cs="Times New Roman"/>
              </w:rPr>
              <w:t>Агапова С. В.</w:t>
            </w:r>
          </w:p>
        </w:tc>
      </w:tr>
      <w:tr w:rsidR="00325D6B">
        <w:trPr>
          <w:trHeight w:val="587"/>
        </w:trPr>
        <w:tc>
          <w:tcPr>
            <w:tcW w:w="809" w:type="dxa"/>
            <w:tcMar>
              <w:left w:w="88" w:type="dxa"/>
            </w:tcMar>
            <w:vAlign w:val="center"/>
          </w:tcPr>
          <w:p w:rsidR="00325D6B" w:rsidRDefault="00325D6B">
            <w:pPr>
              <w:pStyle w:val="NoSpacing"/>
              <w:numPr>
                <w:ilvl w:val="0"/>
                <w:numId w:val="15"/>
              </w:numPr>
              <w:rPr>
                <w:rFonts w:ascii="Times New Roman" w:hAnsi="Times New Roman" w:cs="Times New Roman"/>
              </w:rPr>
            </w:pPr>
          </w:p>
        </w:tc>
        <w:tc>
          <w:tcPr>
            <w:tcW w:w="2775" w:type="dxa"/>
            <w:tcMar>
              <w:left w:w="88" w:type="dxa"/>
            </w:tcMar>
            <w:vAlign w:val="center"/>
          </w:tcPr>
          <w:p w:rsidR="00325D6B" w:rsidRDefault="00325D6B">
            <w:pPr>
              <w:pStyle w:val="NoSpacing"/>
            </w:pPr>
            <w:r>
              <w:rPr>
                <w:rFonts w:ascii="Times New Roman" w:hAnsi="Times New Roman" w:cs="Times New Roman"/>
              </w:rPr>
              <w:t xml:space="preserve">Тиньгаева Анна </w:t>
            </w:r>
          </w:p>
        </w:tc>
        <w:tc>
          <w:tcPr>
            <w:tcW w:w="914"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8</w:t>
            </w:r>
          </w:p>
        </w:tc>
        <w:tc>
          <w:tcPr>
            <w:tcW w:w="1974" w:type="dxa"/>
            <w:tcMar>
              <w:left w:w="88" w:type="dxa"/>
            </w:tcMar>
            <w:vAlign w:val="center"/>
          </w:tcPr>
          <w:p w:rsidR="00325D6B" w:rsidRDefault="00325D6B">
            <w:pPr>
              <w:pStyle w:val="NoSpacing"/>
            </w:pPr>
            <w:r>
              <w:rPr>
                <w:rFonts w:ascii="Times New Roman" w:hAnsi="Times New Roman" w:cs="Times New Roman"/>
              </w:rPr>
              <w:t xml:space="preserve">русский </w:t>
            </w:r>
            <w:bookmarkStart w:id="1" w:name="__DdeLink__18690_1058960151"/>
            <w:bookmarkEnd w:id="1"/>
            <w:r>
              <w:rPr>
                <w:rFonts w:ascii="Times New Roman" w:hAnsi="Times New Roman" w:cs="Times New Roman"/>
              </w:rPr>
              <w:t>язык</w:t>
            </w:r>
          </w:p>
        </w:tc>
        <w:tc>
          <w:tcPr>
            <w:tcW w:w="1625"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призёр</w:t>
            </w:r>
          </w:p>
        </w:tc>
        <w:tc>
          <w:tcPr>
            <w:tcW w:w="2342" w:type="dxa"/>
            <w:tcMar>
              <w:left w:w="88" w:type="dxa"/>
            </w:tcMar>
            <w:vAlign w:val="center"/>
          </w:tcPr>
          <w:p w:rsidR="00325D6B" w:rsidRDefault="00325D6B">
            <w:pPr>
              <w:pStyle w:val="NoSpacing"/>
            </w:pPr>
            <w:r>
              <w:rPr>
                <w:rFonts w:ascii="Times New Roman" w:hAnsi="Times New Roman" w:cs="Times New Roman"/>
              </w:rPr>
              <w:t>Кунгурова О. Н.</w:t>
            </w:r>
          </w:p>
        </w:tc>
      </w:tr>
      <w:tr w:rsidR="00325D6B">
        <w:trPr>
          <w:trHeight w:val="587"/>
        </w:trPr>
        <w:tc>
          <w:tcPr>
            <w:tcW w:w="809" w:type="dxa"/>
            <w:tcMar>
              <w:left w:w="88" w:type="dxa"/>
            </w:tcMar>
            <w:vAlign w:val="center"/>
          </w:tcPr>
          <w:p w:rsidR="00325D6B" w:rsidRDefault="00325D6B">
            <w:pPr>
              <w:pStyle w:val="NoSpacing"/>
              <w:numPr>
                <w:ilvl w:val="0"/>
                <w:numId w:val="15"/>
              </w:numPr>
              <w:rPr>
                <w:rFonts w:ascii="Times New Roman" w:hAnsi="Times New Roman" w:cs="Times New Roman"/>
              </w:rPr>
            </w:pPr>
          </w:p>
        </w:tc>
        <w:tc>
          <w:tcPr>
            <w:tcW w:w="2775" w:type="dxa"/>
            <w:tcMar>
              <w:left w:w="88" w:type="dxa"/>
            </w:tcMar>
            <w:vAlign w:val="center"/>
          </w:tcPr>
          <w:p w:rsidR="00325D6B" w:rsidRDefault="00325D6B">
            <w:pPr>
              <w:pStyle w:val="NoSpacing"/>
            </w:pPr>
            <w:r>
              <w:rPr>
                <w:rFonts w:ascii="Times New Roman" w:hAnsi="Times New Roman" w:cs="Times New Roman"/>
              </w:rPr>
              <w:t xml:space="preserve">Синицина Анна </w:t>
            </w:r>
          </w:p>
        </w:tc>
        <w:tc>
          <w:tcPr>
            <w:tcW w:w="914"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9</w:t>
            </w:r>
          </w:p>
        </w:tc>
        <w:tc>
          <w:tcPr>
            <w:tcW w:w="1974" w:type="dxa"/>
            <w:tcMar>
              <w:left w:w="88" w:type="dxa"/>
            </w:tcMar>
            <w:vAlign w:val="center"/>
          </w:tcPr>
          <w:p w:rsidR="00325D6B" w:rsidRDefault="00325D6B">
            <w:pPr>
              <w:pStyle w:val="NoSpacing"/>
            </w:pPr>
            <w:r>
              <w:rPr>
                <w:rFonts w:ascii="Times New Roman" w:hAnsi="Times New Roman" w:cs="Times New Roman"/>
              </w:rPr>
              <w:t>русский язык</w:t>
            </w:r>
          </w:p>
        </w:tc>
        <w:tc>
          <w:tcPr>
            <w:tcW w:w="1625"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призёр</w:t>
            </w:r>
          </w:p>
        </w:tc>
        <w:tc>
          <w:tcPr>
            <w:tcW w:w="2342" w:type="dxa"/>
            <w:tcMar>
              <w:left w:w="88" w:type="dxa"/>
            </w:tcMar>
            <w:vAlign w:val="center"/>
          </w:tcPr>
          <w:p w:rsidR="00325D6B" w:rsidRDefault="00325D6B">
            <w:pPr>
              <w:pStyle w:val="NoSpacing"/>
            </w:pPr>
            <w:r>
              <w:rPr>
                <w:rFonts w:ascii="Times New Roman" w:hAnsi="Times New Roman" w:cs="Times New Roman"/>
              </w:rPr>
              <w:t>Шлей Л. В.</w:t>
            </w:r>
          </w:p>
        </w:tc>
      </w:tr>
      <w:tr w:rsidR="00325D6B">
        <w:trPr>
          <w:trHeight w:val="587"/>
        </w:trPr>
        <w:tc>
          <w:tcPr>
            <w:tcW w:w="809" w:type="dxa"/>
            <w:tcMar>
              <w:left w:w="88" w:type="dxa"/>
            </w:tcMar>
            <w:vAlign w:val="center"/>
          </w:tcPr>
          <w:p w:rsidR="00325D6B" w:rsidRDefault="00325D6B">
            <w:pPr>
              <w:numPr>
                <w:ilvl w:val="0"/>
                <w:numId w:val="15"/>
              </w:numPr>
              <w:spacing w:before="120" w:after="120"/>
            </w:pPr>
          </w:p>
        </w:tc>
        <w:tc>
          <w:tcPr>
            <w:tcW w:w="2775" w:type="dxa"/>
            <w:tcMar>
              <w:left w:w="88" w:type="dxa"/>
            </w:tcMar>
            <w:vAlign w:val="center"/>
          </w:tcPr>
          <w:p w:rsidR="00325D6B" w:rsidRDefault="00325D6B">
            <w:r>
              <w:t xml:space="preserve">Лелеченко Владлена </w:t>
            </w:r>
          </w:p>
        </w:tc>
        <w:tc>
          <w:tcPr>
            <w:tcW w:w="914" w:type="dxa"/>
            <w:tcMar>
              <w:left w:w="88" w:type="dxa"/>
            </w:tcMar>
            <w:vAlign w:val="center"/>
          </w:tcPr>
          <w:p w:rsidR="00325D6B" w:rsidRDefault="00325D6B">
            <w:r>
              <w:t>7</w:t>
            </w:r>
          </w:p>
        </w:tc>
        <w:tc>
          <w:tcPr>
            <w:tcW w:w="1974" w:type="dxa"/>
            <w:tcMar>
              <w:left w:w="88" w:type="dxa"/>
            </w:tcMar>
            <w:vAlign w:val="center"/>
          </w:tcPr>
          <w:p w:rsidR="00325D6B" w:rsidRDefault="00325D6B">
            <w:r>
              <w:t>физика</w:t>
            </w:r>
          </w:p>
        </w:tc>
        <w:tc>
          <w:tcPr>
            <w:tcW w:w="1625" w:type="dxa"/>
            <w:tcMar>
              <w:left w:w="88" w:type="dxa"/>
            </w:tcMar>
            <w:vAlign w:val="center"/>
          </w:tcPr>
          <w:p w:rsidR="00325D6B" w:rsidRDefault="00325D6B">
            <w:r>
              <w:t>призер</w:t>
            </w:r>
          </w:p>
        </w:tc>
        <w:tc>
          <w:tcPr>
            <w:tcW w:w="2342" w:type="dxa"/>
            <w:tcMar>
              <w:left w:w="88" w:type="dxa"/>
            </w:tcMar>
            <w:vAlign w:val="center"/>
          </w:tcPr>
          <w:p w:rsidR="00325D6B" w:rsidRDefault="00325D6B">
            <w:r>
              <w:t>Климова В. Л.</w:t>
            </w:r>
          </w:p>
        </w:tc>
      </w:tr>
      <w:tr w:rsidR="00325D6B">
        <w:trPr>
          <w:trHeight w:val="587"/>
        </w:trPr>
        <w:tc>
          <w:tcPr>
            <w:tcW w:w="809" w:type="dxa"/>
            <w:tcMar>
              <w:left w:w="88" w:type="dxa"/>
            </w:tcMar>
            <w:vAlign w:val="center"/>
          </w:tcPr>
          <w:p w:rsidR="00325D6B" w:rsidRDefault="00325D6B">
            <w:pPr>
              <w:numPr>
                <w:ilvl w:val="0"/>
                <w:numId w:val="15"/>
              </w:numPr>
            </w:pPr>
          </w:p>
        </w:tc>
        <w:tc>
          <w:tcPr>
            <w:tcW w:w="2775" w:type="dxa"/>
            <w:tcMar>
              <w:left w:w="88" w:type="dxa"/>
            </w:tcMar>
            <w:vAlign w:val="center"/>
          </w:tcPr>
          <w:p w:rsidR="00325D6B" w:rsidRDefault="00325D6B">
            <w:r>
              <w:t xml:space="preserve">Шушин Дмитрий </w:t>
            </w:r>
          </w:p>
        </w:tc>
        <w:tc>
          <w:tcPr>
            <w:tcW w:w="914" w:type="dxa"/>
            <w:tcMar>
              <w:left w:w="88" w:type="dxa"/>
            </w:tcMar>
            <w:vAlign w:val="center"/>
          </w:tcPr>
          <w:p w:rsidR="00325D6B" w:rsidRDefault="00325D6B">
            <w:r>
              <w:t>7</w:t>
            </w:r>
          </w:p>
        </w:tc>
        <w:tc>
          <w:tcPr>
            <w:tcW w:w="1974" w:type="dxa"/>
            <w:tcMar>
              <w:left w:w="88" w:type="dxa"/>
            </w:tcMar>
            <w:vAlign w:val="center"/>
          </w:tcPr>
          <w:p w:rsidR="00325D6B" w:rsidRDefault="00325D6B">
            <w:r>
              <w:t>физика</w:t>
            </w:r>
          </w:p>
        </w:tc>
        <w:tc>
          <w:tcPr>
            <w:tcW w:w="1625" w:type="dxa"/>
            <w:tcMar>
              <w:left w:w="88" w:type="dxa"/>
            </w:tcMar>
            <w:vAlign w:val="center"/>
          </w:tcPr>
          <w:p w:rsidR="00325D6B" w:rsidRDefault="00325D6B">
            <w:r>
              <w:t>призер</w:t>
            </w:r>
          </w:p>
        </w:tc>
        <w:tc>
          <w:tcPr>
            <w:tcW w:w="2342" w:type="dxa"/>
            <w:tcMar>
              <w:left w:w="88" w:type="dxa"/>
            </w:tcMar>
            <w:vAlign w:val="center"/>
          </w:tcPr>
          <w:p w:rsidR="00325D6B" w:rsidRDefault="00325D6B">
            <w:r>
              <w:t>Климова В. Л.</w:t>
            </w:r>
          </w:p>
        </w:tc>
      </w:tr>
      <w:tr w:rsidR="00325D6B">
        <w:trPr>
          <w:trHeight w:val="587"/>
        </w:trPr>
        <w:tc>
          <w:tcPr>
            <w:tcW w:w="809" w:type="dxa"/>
            <w:tcMar>
              <w:left w:w="88" w:type="dxa"/>
            </w:tcMar>
            <w:vAlign w:val="center"/>
          </w:tcPr>
          <w:p w:rsidR="00325D6B" w:rsidRDefault="00325D6B">
            <w:pPr>
              <w:numPr>
                <w:ilvl w:val="0"/>
                <w:numId w:val="15"/>
              </w:numPr>
              <w:spacing w:before="120" w:after="120"/>
            </w:pPr>
          </w:p>
        </w:tc>
        <w:tc>
          <w:tcPr>
            <w:tcW w:w="2775" w:type="dxa"/>
            <w:tcMar>
              <w:left w:w="88" w:type="dxa"/>
            </w:tcMar>
            <w:vAlign w:val="center"/>
          </w:tcPr>
          <w:p w:rsidR="00325D6B" w:rsidRDefault="00325D6B">
            <w:pPr>
              <w:spacing w:before="120" w:after="120"/>
            </w:pPr>
            <w:r>
              <w:t>Инговатов Николай</w:t>
            </w:r>
          </w:p>
        </w:tc>
        <w:tc>
          <w:tcPr>
            <w:tcW w:w="914" w:type="dxa"/>
            <w:tcMar>
              <w:left w:w="88" w:type="dxa"/>
            </w:tcMar>
            <w:vAlign w:val="center"/>
          </w:tcPr>
          <w:p w:rsidR="00325D6B" w:rsidRDefault="00325D6B">
            <w:pPr>
              <w:spacing w:before="120" w:after="120"/>
            </w:pPr>
            <w:r>
              <w:t>9</w:t>
            </w:r>
          </w:p>
        </w:tc>
        <w:tc>
          <w:tcPr>
            <w:tcW w:w="1974" w:type="dxa"/>
            <w:tcMar>
              <w:left w:w="88" w:type="dxa"/>
            </w:tcMar>
            <w:vAlign w:val="center"/>
          </w:tcPr>
          <w:p w:rsidR="00325D6B" w:rsidRDefault="00325D6B">
            <w:pPr>
              <w:spacing w:before="120" w:after="120"/>
            </w:pPr>
            <w:r>
              <w:t>ОБЖ</w:t>
            </w:r>
          </w:p>
        </w:tc>
        <w:tc>
          <w:tcPr>
            <w:tcW w:w="1625" w:type="dxa"/>
            <w:tcMar>
              <w:left w:w="88" w:type="dxa"/>
            </w:tcMar>
            <w:vAlign w:val="center"/>
          </w:tcPr>
          <w:p w:rsidR="00325D6B" w:rsidRDefault="00325D6B">
            <w:r>
              <w:t>призер</w:t>
            </w:r>
          </w:p>
        </w:tc>
        <w:tc>
          <w:tcPr>
            <w:tcW w:w="2342" w:type="dxa"/>
            <w:tcMar>
              <w:left w:w="88" w:type="dxa"/>
            </w:tcMar>
            <w:vAlign w:val="center"/>
          </w:tcPr>
          <w:p w:rsidR="00325D6B" w:rsidRDefault="00325D6B">
            <w:pPr>
              <w:spacing w:before="120" w:after="120"/>
            </w:pPr>
            <w:r>
              <w:t>Филиппов Г.В.</w:t>
            </w:r>
          </w:p>
        </w:tc>
      </w:tr>
      <w:tr w:rsidR="00325D6B">
        <w:trPr>
          <w:trHeight w:val="587"/>
        </w:trPr>
        <w:tc>
          <w:tcPr>
            <w:tcW w:w="809" w:type="dxa"/>
            <w:tcMar>
              <w:left w:w="88" w:type="dxa"/>
            </w:tcMar>
            <w:vAlign w:val="center"/>
          </w:tcPr>
          <w:p w:rsidR="00325D6B" w:rsidRDefault="00325D6B">
            <w:pPr>
              <w:numPr>
                <w:ilvl w:val="0"/>
                <w:numId w:val="15"/>
              </w:numPr>
              <w:spacing w:before="120" w:after="120"/>
            </w:pPr>
          </w:p>
        </w:tc>
        <w:tc>
          <w:tcPr>
            <w:tcW w:w="2775" w:type="dxa"/>
            <w:tcMar>
              <w:left w:w="88" w:type="dxa"/>
            </w:tcMar>
            <w:vAlign w:val="center"/>
          </w:tcPr>
          <w:p w:rsidR="00325D6B" w:rsidRDefault="00325D6B">
            <w:pPr>
              <w:spacing w:before="120" w:after="120"/>
            </w:pPr>
            <w:r>
              <w:t xml:space="preserve">Коваленко Вероника </w:t>
            </w:r>
          </w:p>
        </w:tc>
        <w:tc>
          <w:tcPr>
            <w:tcW w:w="914" w:type="dxa"/>
            <w:tcMar>
              <w:left w:w="88" w:type="dxa"/>
            </w:tcMar>
            <w:vAlign w:val="center"/>
          </w:tcPr>
          <w:p w:rsidR="00325D6B" w:rsidRDefault="00325D6B">
            <w:pPr>
              <w:spacing w:before="120" w:after="120"/>
            </w:pPr>
            <w:r>
              <w:t>11</w:t>
            </w:r>
          </w:p>
        </w:tc>
        <w:tc>
          <w:tcPr>
            <w:tcW w:w="1974" w:type="dxa"/>
            <w:tcMar>
              <w:left w:w="88" w:type="dxa"/>
            </w:tcMar>
            <w:vAlign w:val="center"/>
          </w:tcPr>
          <w:p w:rsidR="00325D6B" w:rsidRDefault="00325D6B">
            <w:pPr>
              <w:spacing w:before="120" w:after="120"/>
            </w:pPr>
            <w:r>
              <w:t xml:space="preserve">экология </w:t>
            </w:r>
          </w:p>
        </w:tc>
        <w:tc>
          <w:tcPr>
            <w:tcW w:w="1625" w:type="dxa"/>
            <w:tcMar>
              <w:left w:w="88" w:type="dxa"/>
            </w:tcMar>
            <w:vAlign w:val="center"/>
          </w:tcPr>
          <w:p w:rsidR="00325D6B" w:rsidRDefault="00325D6B">
            <w:r>
              <w:t xml:space="preserve">призер </w:t>
            </w:r>
          </w:p>
        </w:tc>
        <w:tc>
          <w:tcPr>
            <w:tcW w:w="2342" w:type="dxa"/>
            <w:tcMar>
              <w:left w:w="88" w:type="dxa"/>
            </w:tcMar>
            <w:vAlign w:val="center"/>
          </w:tcPr>
          <w:p w:rsidR="00325D6B" w:rsidRDefault="00325D6B">
            <w:pPr>
              <w:spacing w:before="120" w:after="120"/>
            </w:pPr>
            <w:r>
              <w:t>Першина Н.В.</w:t>
            </w:r>
          </w:p>
        </w:tc>
      </w:tr>
      <w:tr w:rsidR="00325D6B">
        <w:trPr>
          <w:trHeight w:val="587"/>
        </w:trPr>
        <w:tc>
          <w:tcPr>
            <w:tcW w:w="809" w:type="dxa"/>
            <w:tcMar>
              <w:left w:w="88" w:type="dxa"/>
            </w:tcMar>
            <w:vAlign w:val="center"/>
          </w:tcPr>
          <w:p w:rsidR="00325D6B" w:rsidRDefault="00325D6B">
            <w:pPr>
              <w:numPr>
                <w:ilvl w:val="0"/>
                <w:numId w:val="15"/>
              </w:numPr>
              <w:spacing w:before="120" w:after="120"/>
            </w:pPr>
          </w:p>
        </w:tc>
        <w:tc>
          <w:tcPr>
            <w:tcW w:w="2775" w:type="dxa"/>
            <w:tcMar>
              <w:left w:w="88" w:type="dxa"/>
            </w:tcMar>
            <w:vAlign w:val="center"/>
          </w:tcPr>
          <w:p w:rsidR="00325D6B" w:rsidRDefault="00325D6B">
            <w:pPr>
              <w:spacing w:before="120" w:after="120"/>
            </w:pPr>
            <w:r>
              <w:t xml:space="preserve">Шевчук Дмитрий </w:t>
            </w:r>
          </w:p>
        </w:tc>
        <w:tc>
          <w:tcPr>
            <w:tcW w:w="914" w:type="dxa"/>
            <w:tcMar>
              <w:left w:w="88" w:type="dxa"/>
            </w:tcMar>
            <w:vAlign w:val="center"/>
          </w:tcPr>
          <w:p w:rsidR="00325D6B" w:rsidRDefault="00325D6B">
            <w:pPr>
              <w:spacing w:before="120" w:after="120"/>
            </w:pPr>
            <w:r>
              <w:t>9</w:t>
            </w:r>
          </w:p>
        </w:tc>
        <w:tc>
          <w:tcPr>
            <w:tcW w:w="1974" w:type="dxa"/>
            <w:tcMar>
              <w:left w:w="88" w:type="dxa"/>
            </w:tcMar>
            <w:vAlign w:val="center"/>
          </w:tcPr>
          <w:p w:rsidR="00325D6B" w:rsidRDefault="00325D6B">
            <w:pPr>
              <w:spacing w:before="120" w:after="120"/>
            </w:pPr>
            <w:r>
              <w:t xml:space="preserve">экология </w:t>
            </w:r>
          </w:p>
        </w:tc>
        <w:tc>
          <w:tcPr>
            <w:tcW w:w="1625" w:type="dxa"/>
            <w:tcMar>
              <w:left w:w="88" w:type="dxa"/>
            </w:tcMar>
            <w:vAlign w:val="center"/>
          </w:tcPr>
          <w:p w:rsidR="00325D6B" w:rsidRDefault="00325D6B">
            <w:r>
              <w:t xml:space="preserve">призер </w:t>
            </w:r>
          </w:p>
        </w:tc>
        <w:tc>
          <w:tcPr>
            <w:tcW w:w="2342" w:type="dxa"/>
            <w:tcMar>
              <w:left w:w="88" w:type="dxa"/>
            </w:tcMar>
            <w:vAlign w:val="center"/>
          </w:tcPr>
          <w:p w:rsidR="00325D6B" w:rsidRDefault="00325D6B">
            <w:pPr>
              <w:spacing w:before="120" w:after="120"/>
            </w:pPr>
            <w:r>
              <w:t>Першина Н.В.</w:t>
            </w:r>
          </w:p>
        </w:tc>
      </w:tr>
      <w:tr w:rsidR="00325D6B">
        <w:trPr>
          <w:trHeight w:val="587"/>
        </w:trPr>
        <w:tc>
          <w:tcPr>
            <w:tcW w:w="809" w:type="dxa"/>
            <w:tcMar>
              <w:left w:w="88" w:type="dxa"/>
            </w:tcMar>
            <w:vAlign w:val="center"/>
          </w:tcPr>
          <w:p w:rsidR="00325D6B" w:rsidRDefault="00325D6B">
            <w:pPr>
              <w:numPr>
                <w:ilvl w:val="0"/>
                <w:numId w:val="15"/>
              </w:numPr>
              <w:spacing w:before="120" w:after="120"/>
            </w:pPr>
          </w:p>
        </w:tc>
        <w:tc>
          <w:tcPr>
            <w:tcW w:w="2775" w:type="dxa"/>
            <w:tcMar>
              <w:left w:w="88" w:type="dxa"/>
            </w:tcMar>
            <w:vAlign w:val="center"/>
          </w:tcPr>
          <w:p w:rsidR="00325D6B" w:rsidRDefault="00325D6B">
            <w:pPr>
              <w:spacing w:before="120" w:after="120"/>
            </w:pPr>
            <w:r>
              <w:t xml:space="preserve">Бусыгина Анастасия </w:t>
            </w:r>
          </w:p>
        </w:tc>
        <w:tc>
          <w:tcPr>
            <w:tcW w:w="914" w:type="dxa"/>
            <w:tcMar>
              <w:left w:w="88" w:type="dxa"/>
            </w:tcMar>
            <w:vAlign w:val="center"/>
          </w:tcPr>
          <w:p w:rsidR="00325D6B" w:rsidRDefault="00325D6B">
            <w:pPr>
              <w:spacing w:before="120" w:after="120"/>
            </w:pPr>
            <w:r>
              <w:t>8</w:t>
            </w:r>
          </w:p>
        </w:tc>
        <w:tc>
          <w:tcPr>
            <w:tcW w:w="1974" w:type="dxa"/>
            <w:tcMar>
              <w:left w:w="88" w:type="dxa"/>
            </w:tcMar>
            <w:vAlign w:val="center"/>
          </w:tcPr>
          <w:p w:rsidR="00325D6B" w:rsidRDefault="00325D6B">
            <w:pPr>
              <w:spacing w:before="120" w:after="120"/>
            </w:pPr>
            <w:r>
              <w:t xml:space="preserve">экология </w:t>
            </w:r>
          </w:p>
        </w:tc>
        <w:tc>
          <w:tcPr>
            <w:tcW w:w="1625" w:type="dxa"/>
            <w:tcMar>
              <w:left w:w="88" w:type="dxa"/>
            </w:tcMar>
            <w:vAlign w:val="center"/>
          </w:tcPr>
          <w:p w:rsidR="00325D6B" w:rsidRDefault="00325D6B">
            <w:r>
              <w:t xml:space="preserve">призер </w:t>
            </w:r>
          </w:p>
        </w:tc>
        <w:tc>
          <w:tcPr>
            <w:tcW w:w="2342" w:type="dxa"/>
            <w:tcMar>
              <w:left w:w="88" w:type="dxa"/>
            </w:tcMar>
            <w:vAlign w:val="center"/>
          </w:tcPr>
          <w:p w:rsidR="00325D6B" w:rsidRDefault="00325D6B">
            <w:pPr>
              <w:spacing w:before="120" w:after="120"/>
            </w:pPr>
            <w:r>
              <w:t>Першина Н.В.</w:t>
            </w:r>
          </w:p>
        </w:tc>
      </w:tr>
      <w:tr w:rsidR="00325D6B">
        <w:trPr>
          <w:trHeight w:val="587"/>
        </w:trPr>
        <w:tc>
          <w:tcPr>
            <w:tcW w:w="809" w:type="dxa"/>
            <w:tcMar>
              <w:left w:w="88" w:type="dxa"/>
            </w:tcMar>
            <w:vAlign w:val="center"/>
          </w:tcPr>
          <w:p w:rsidR="00325D6B" w:rsidRDefault="00325D6B">
            <w:pPr>
              <w:numPr>
                <w:ilvl w:val="0"/>
                <w:numId w:val="15"/>
              </w:numPr>
              <w:spacing w:before="120" w:after="120"/>
            </w:pPr>
          </w:p>
        </w:tc>
        <w:tc>
          <w:tcPr>
            <w:tcW w:w="2775" w:type="dxa"/>
            <w:tcMar>
              <w:left w:w="88" w:type="dxa"/>
            </w:tcMar>
            <w:vAlign w:val="center"/>
          </w:tcPr>
          <w:p w:rsidR="00325D6B" w:rsidRDefault="00325D6B">
            <w:pPr>
              <w:spacing w:before="120" w:after="120"/>
            </w:pPr>
            <w:r>
              <w:t xml:space="preserve">Бусыгина Анастасия </w:t>
            </w:r>
          </w:p>
        </w:tc>
        <w:tc>
          <w:tcPr>
            <w:tcW w:w="914" w:type="dxa"/>
            <w:tcMar>
              <w:left w:w="88" w:type="dxa"/>
            </w:tcMar>
            <w:vAlign w:val="center"/>
          </w:tcPr>
          <w:p w:rsidR="00325D6B" w:rsidRDefault="00325D6B">
            <w:pPr>
              <w:spacing w:before="120" w:after="120"/>
            </w:pPr>
            <w:r>
              <w:t>8</w:t>
            </w:r>
          </w:p>
        </w:tc>
        <w:tc>
          <w:tcPr>
            <w:tcW w:w="1974" w:type="dxa"/>
            <w:tcMar>
              <w:left w:w="88" w:type="dxa"/>
            </w:tcMar>
            <w:vAlign w:val="center"/>
          </w:tcPr>
          <w:p w:rsidR="00325D6B" w:rsidRDefault="00325D6B">
            <w:pPr>
              <w:spacing w:before="120" w:after="120"/>
            </w:pPr>
            <w:r>
              <w:t xml:space="preserve">биология </w:t>
            </w:r>
          </w:p>
        </w:tc>
        <w:tc>
          <w:tcPr>
            <w:tcW w:w="1625" w:type="dxa"/>
            <w:tcMar>
              <w:left w:w="88" w:type="dxa"/>
            </w:tcMar>
            <w:vAlign w:val="center"/>
          </w:tcPr>
          <w:p w:rsidR="00325D6B" w:rsidRDefault="00325D6B">
            <w:r>
              <w:t xml:space="preserve">призер </w:t>
            </w:r>
          </w:p>
        </w:tc>
        <w:tc>
          <w:tcPr>
            <w:tcW w:w="2342" w:type="dxa"/>
            <w:tcMar>
              <w:left w:w="88" w:type="dxa"/>
            </w:tcMar>
            <w:vAlign w:val="center"/>
          </w:tcPr>
          <w:p w:rsidR="00325D6B" w:rsidRDefault="00325D6B">
            <w:pPr>
              <w:spacing w:before="120" w:after="120"/>
            </w:pPr>
            <w:r>
              <w:t>Першина Н.В.</w:t>
            </w:r>
          </w:p>
        </w:tc>
      </w:tr>
      <w:tr w:rsidR="00325D6B">
        <w:trPr>
          <w:trHeight w:val="587"/>
        </w:trPr>
        <w:tc>
          <w:tcPr>
            <w:tcW w:w="809" w:type="dxa"/>
            <w:tcMar>
              <w:left w:w="88" w:type="dxa"/>
            </w:tcMar>
            <w:vAlign w:val="center"/>
          </w:tcPr>
          <w:p w:rsidR="00325D6B" w:rsidRDefault="00325D6B">
            <w:pPr>
              <w:numPr>
                <w:ilvl w:val="0"/>
                <w:numId w:val="15"/>
              </w:numPr>
              <w:spacing w:before="120" w:after="120"/>
            </w:pPr>
          </w:p>
        </w:tc>
        <w:tc>
          <w:tcPr>
            <w:tcW w:w="2775" w:type="dxa"/>
            <w:tcMar>
              <w:left w:w="88" w:type="dxa"/>
            </w:tcMar>
            <w:vAlign w:val="center"/>
          </w:tcPr>
          <w:p w:rsidR="00325D6B" w:rsidRDefault="00325D6B">
            <w:pPr>
              <w:spacing w:before="120" w:after="120"/>
            </w:pPr>
            <w:r>
              <w:t xml:space="preserve">Брестер Никита </w:t>
            </w:r>
          </w:p>
        </w:tc>
        <w:tc>
          <w:tcPr>
            <w:tcW w:w="914" w:type="dxa"/>
            <w:tcMar>
              <w:left w:w="88" w:type="dxa"/>
            </w:tcMar>
            <w:vAlign w:val="center"/>
          </w:tcPr>
          <w:p w:rsidR="00325D6B" w:rsidRDefault="00325D6B">
            <w:pPr>
              <w:spacing w:before="120" w:after="120"/>
            </w:pPr>
            <w:r>
              <w:t>7</w:t>
            </w:r>
          </w:p>
        </w:tc>
        <w:tc>
          <w:tcPr>
            <w:tcW w:w="1974" w:type="dxa"/>
            <w:tcMar>
              <w:left w:w="88" w:type="dxa"/>
            </w:tcMar>
            <w:vAlign w:val="center"/>
          </w:tcPr>
          <w:p w:rsidR="00325D6B" w:rsidRDefault="00325D6B">
            <w:pPr>
              <w:spacing w:before="120" w:after="120"/>
            </w:pPr>
            <w:r>
              <w:t xml:space="preserve">биология </w:t>
            </w:r>
          </w:p>
        </w:tc>
        <w:tc>
          <w:tcPr>
            <w:tcW w:w="1625" w:type="dxa"/>
            <w:tcMar>
              <w:left w:w="88" w:type="dxa"/>
            </w:tcMar>
            <w:vAlign w:val="center"/>
          </w:tcPr>
          <w:p w:rsidR="00325D6B" w:rsidRDefault="00325D6B">
            <w:r>
              <w:t xml:space="preserve">призер </w:t>
            </w:r>
          </w:p>
        </w:tc>
        <w:tc>
          <w:tcPr>
            <w:tcW w:w="2342" w:type="dxa"/>
            <w:tcMar>
              <w:left w:w="88" w:type="dxa"/>
            </w:tcMar>
            <w:vAlign w:val="center"/>
          </w:tcPr>
          <w:p w:rsidR="00325D6B" w:rsidRDefault="00325D6B">
            <w:pPr>
              <w:spacing w:before="120" w:after="120"/>
            </w:pPr>
            <w:r>
              <w:t>Першина Н.В.</w:t>
            </w:r>
          </w:p>
        </w:tc>
      </w:tr>
      <w:tr w:rsidR="00325D6B">
        <w:trPr>
          <w:trHeight w:val="587"/>
        </w:trPr>
        <w:tc>
          <w:tcPr>
            <w:tcW w:w="809" w:type="dxa"/>
            <w:tcMar>
              <w:left w:w="88" w:type="dxa"/>
            </w:tcMar>
            <w:vAlign w:val="center"/>
          </w:tcPr>
          <w:p w:rsidR="00325D6B" w:rsidRDefault="00325D6B">
            <w:pPr>
              <w:numPr>
                <w:ilvl w:val="0"/>
                <w:numId w:val="15"/>
              </w:numPr>
              <w:spacing w:before="120" w:after="120"/>
            </w:pPr>
          </w:p>
        </w:tc>
        <w:tc>
          <w:tcPr>
            <w:tcW w:w="2775" w:type="dxa"/>
            <w:tcMar>
              <w:left w:w="88" w:type="dxa"/>
            </w:tcMar>
            <w:vAlign w:val="center"/>
          </w:tcPr>
          <w:p w:rsidR="00325D6B" w:rsidRDefault="00325D6B">
            <w:r>
              <w:t>Бусыгина Анастасия</w:t>
            </w:r>
          </w:p>
        </w:tc>
        <w:tc>
          <w:tcPr>
            <w:tcW w:w="914" w:type="dxa"/>
            <w:tcMar>
              <w:left w:w="88" w:type="dxa"/>
            </w:tcMar>
            <w:vAlign w:val="center"/>
          </w:tcPr>
          <w:p w:rsidR="00325D6B" w:rsidRDefault="00325D6B">
            <w:pPr>
              <w:spacing w:before="120" w:after="120"/>
            </w:pPr>
            <w:r>
              <w:t>8</w:t>
            </w:r>
          </w:p>
        </w:tc>
        <w:tc>
          <w:tcPr>
            <w:tcW w:w="1974" w:type="dxa"/>
            <w:tcMar>
              <w:left w:w="88" w:type="dxa"/>
            </w:tcMar>
            <w:vAlign w:val="center"/>
          </w:tcPr>
          <w:p w:rsidR="00325D6B" w:rsidRDefault="00325D6B">
            <w:pPr>
              <w:tabs>
                <w:tab w:val="right" w:pos="1768"/>
              </w:tabs>
              <w:spacing w:before="120" w:after="120"/>
            </w:pPr>
            <w:r>
              <w:t>география</w:t>
            </w:r>
            <w:r>
              <w:tab/>
            </w:r>
          </w:p>
        </w:tc>
        <w:tc>
          <w:tcPr>
            <w:tcW w:w="1625" w:type="dxa"/>
            <w:tcMar>
              <w:left w:w="88" w:type="dxa"/>
            </w:tcMar>
            <w:vAlign w:val="center"/>
          </w:tcPr>
          <w:p w:rsidR="00325D6B" w:rsidRDefault="00325D6B">
            <w:r>
              <w:t>призёр</w:t>
            </w:r>
          </w:p>
        </w:tc>
        <w:tc>
          <w:tcPr>
            <w:tcW w:w="2342" w:type="dxa"/>
            <w:tcMar>
              <w:left w:w="88" w:type="dxa"/>
            </w:tcMar>
            <w:vAlign w:val="center"/>
          </w:tcPr>
          <w:p w:rsidR="00325D6B" w:rsidRDefault="00325D6B">
            <w:pPr>
              <w:spacing w:before="120" w:after="120"/>
            </w:pPr>
            <w:r>
              <w:t>Линник Е.В.</w:t>
            </w:r>
          </w:p>
        </w:tc>
      </w:tr>
      <w:tr w:rsidR="00325D6B">
        <w:trPr>
          <w:trHeight w:val="587"/>
        </w:trPr>
        <w:tc>
          <w:tcPr>
            <w:tcW w:w="809" w:type="dxa"/>
            <w:tcMar>
              <w:left w:w="88" w:type="dxa"/>
            </w:tcMar>
            <w:vAlign w:val="center"/>
          </w:tcPr>
          <w:p w:rsidR="00325D6B" w:rsidRDefault="00325D6B">
            <w:pPr>
              <w:numPr>
                <w:ilvl w:val="0"/>
                <w:numId w:val="15"/>
              </w:numPr>
              <w:spacing w:before="120" w:after="120"/>
            </w:pPr>
          </w:p>
        </w:tc>
        <w:tc>
          <w:tcPr>
            <w:tcW w:w="2775" w:type="dxa"/>
            <w:tcMar>
              <w:left w:w="88" w:type="dxa"/>
            </w:tcMar>
            <w:vAlign w:val="center"/>
          </w:tcPr>
          <w:p w:rsidR="00325D6B" w:rsidRDefault="00325D6B">
            <w:pPr>
              <w:spacing w:before="120" w:after="120"/>
            </w:pPr>
            <w:r>
              <w:t>Шевчук Дмитрий</w:t>
            </w:r>
          </w:p>
        </w:tc>
        <w:tc>
          <w:tcPr>
            <w:tcW w:w="914" w:type="dxa"/>
            <w:tcMar>
              <w:left w:w="88" w:type="dxa"/>
            </w:tcMar>
            <w:vAlign w:val="center"/>
          </w:tcPr>
          <w:p w:rsidR="00325D6B" w:rsidRDefault="00325D6B">
            <w:pPr>
              <w:spacing w:before="120" w:after="120"/>
            </w:pPr>
            <w:r>
              <w:t>9</w:t>
            </w:r>
          </w:p>
        </w:tc>
        <w:tc>
          <w:tcPr>
            <w:tcW w:w="1974" w:type="dxa"/>
            <w:tcMar>
              <w:left w:w="88" w:type="dxa"/>
            </w:tcMar>
            <w:vAlign w:val="center"/>
          </w:tcPr>
          <w:p w:rsidR="00325D6B" w:rsidRDefault="00325D6B">
            <w:pPr>
              <w:tabs>
                <w:tab w:val="right" w:pos="1768"/>
              </w:tabs>
              <w:spacing w:before="120" w:after="120"/>
            </w:pPr>
            <w:r>
              <w:t>география</w:t>
            </w:r>
            <w:r>
              <w:tab/>
            </w:r>
          </w:p>
        </w:tc>
        <w:tc>
          <w:tcPr>
            <w:tcW w:w="1625" w:type="dxa"/>
            <w:tcMar>
              <w:left w:w="88" w:type="dxa"/>
            </w:tcMar>
            <w:vAlign w:val="center"/>
          </w:tcPr>
          <w:p w:rsidR="00325D6B" w:rsidRDefault="00325D6B">
            <w:r>
              <w:t>победитель</w:t>
            </w:r>
          </w:p>
        </w:tc>
        <w:tc>
          <w:tcPr>
            <w:tcW w:w="2342" w:type="dxa"/>
            <w:tcMar>
              <w:left w:w="88" w:type="dxa"/>
            </w:tcMar>
            <w:vAlign w:val="center"/>
          </w:tcPr>
          <w:p w:rsidR="00325D6B" w:rsidRDefault="00325D6B">
            <w:pPr>
              <w:spacing w:before="120" w:after="120"/>
            </w:pPr>
            <w:r>
              <w:t>Линник Е.В.</w:t>
            </w:r>
          </w:p>
        </w:tc>
      </w:tr>
      <w:tr w:rsidR="00325D6B">
        <w:trPr>
          <w:trHeight w:val="587"/>
        </w:trPr>
        <w:tc>
          <w:tcPr>
            <w:tcW w:w="809" w:type="dxa"/>
            <w:tcMar>
              <w:left w:w="88" w:type="dxa"/>
            </w:tcMar>
            <w:vAlign w:val="center"/>
          </w:tcPr>
          <w:p w:rsidR="00325D6B" w:rsidRDefault="00325D6B">
            <w:pPr>
              <w:numPr>
                <w:ilvl w:val="0"/>
                <w:numId w:val="15"/>
              </w:numPr>
              <w:spacing w:before="120" w:after="120"/>
            </w:pPr>
          </w:p>
        </w:tc>
        <w:tc>
          <w:tcPr>
            <w:tcW w:w="2775" w:type="dxa"/>
            <w:tcMar>
              <w:left w:w="88" w:type="dxa"/>
            </w:tcMar>
            <w:vAlign w:val="center"/>
          </w:tcPr>
          <w:p w:rsidR="00325D6B" w:rsidRDefault="00325D6B">
            <w:pPr>
              <w:rPr>
                <w:color w:val="000000"/>
              </w:rPr>
            </w:pPr>
            <w:r>
              <w:rPr>
                <w:color w:val="000000"/>
              </w:rPr>
              <w:t>Сарычева Анна</w:t>
            </w:r>
          </w:p>
        </w:tc>
        <w:tc>
          <w:tcPr>
            <w:tcW w:w="914" w:type="dxa"/>
            <w:tcMar>
              <w:left w:w="88" w:type="dxa"/>
            </w:tcMar>
            <w:vAlign w:val="center"/>
          </w:tcPr>
          <w:p w:rsidR="00325D6B" w:rsidRDefault="00325D6B">
            <w:pPr>
              <w:rPr>
                <w:color w:val="000000"/>
              </w:rPr>
            </w:pPr>
            <w:r>
              <w:rPr>
                <w:color w:val="000000"/>
              </w:rPr>
              <w:t>11</w:t>
            </w:r>
          </w:p>
        </w:tc>
        <w:tc>
          <w:tcPr>
            <w:tcW w:w="1974" w:type="dxa"/>
            <w:tcMar>
              <w:left w:w="88" w:type="dxa"/>
            </w:tcMar>
            <w:vAlign w:val="center"/>
          </w:tcPr>
          <w:p w:rsidR="00325D6B" w:rsidRDefault="00325D6B">
            <w:r>
              <w:t>английский язык</w:t>
            </w:r>
          </w:p>
        </w:tc>
        <w:tc>
          <w:tcPr>
            <w:tcW w:w="1625" w:type="dxa"/>
            <w:tcMar>
              <w:left w:w="88" w:type="dxa"/>
            </w:tcMar>
            <w:vAlign w:val="center"/>
          </w:tcPr>
          <w:p w:rsidR="00325D6B" w:rsidRDefault="00325D6B">
            <w:r>
              <w:t xml:space="preserve">призер </w:t>
            </w:r>
          </w:p>
        </w:tc>
        <w:tc>
          <w:tcPr>
            <w:tcW w:w="2342" w:type="dxa"/>
            <w:tcMar>
              <w:left w:w="88" w:type="dxa"/>
            </w:tcMar>
            <w:vAlign w:val="center"/>
          </w:tcPr>
          <w:p w:rsidR="00325D6B" w:rsidRDefault="00325D6B">
            <w:r>
              <w:rPr>
                <w:color w:val="000000"/>
              </w:rPr>
              <w:t>Минина Н.А.</w:t>
            </w:r>
          </w:p>
        </w:tc>
      </w:tr>
      <w:tr w:rsidR="00325D6B">
        <w:trPr>
          <w:trHeight w:val="587"/>
        </w:trPr>
        <w:tc>
          <w:tcPr>
            <w:tcW w:w="809" w:type="dxa"/>
            <w:tcMar>
              <w:left w:w="88" w:type="dxa"/>
            </w:tcMar>
            <w:vAlign w:val="center"/>
          </w:tcPr>
          <w:p w:rsidR="00325D6B" w:rsidRDefault="00325D6B">
            <w:pPr>
              <w:numPr>
                <w:ilvl w:val="0"/>
                <w:numId w:val="15"/>
              </w:numPr>
            </w:pPr>
          </w:p>
        </w:tc>
        <w:tc>
          <w:tcPr>
            <w:tcW w:w="2775" w:type="dxa"/>
            <w:tcMar>
              <w:left w:w="88" w:type="dxa"/>
            </w:tcMar>
            <w:vAlign w:val="center"/>
          </w:tcPr>
          <w:p w:rsidR="00325D6B" w:rsidRDefault="00325D6B">
            <w:r>
              <w:t>Аверцева  Анна</w:t>
            </w:r>
          </w:p>
        </w:tc>
        <w:tc>
          <w:tcPr>
            <w:tcW w:w="914" w:type="dxa"/>
            <w:tcMar>
              <w:left w:w="88" w:type="dxa"/>
            </w:tcMar>
            <w:vAlign w:val="center"/>
          </w:tcPr>
          <w:p w:rsidR="00325D6B" w:rsidRDefault="00325D6B">
            <w:pPr>
              <w:rPr>
                <w:color w:val="000000"/>
              </w:rPr>
            </w:pPr>
            <w:r>
              <w:rPr>
                <w:color w:val="000000"/>
              </w:rPr>
              <w:t>9</w:t>
            </w:r>
          </w:p>
        </w:tc>
        <w:tc>
          <w:tcPr>
            <w:tcW w:w="1974" w:type="dxa"/>
            <w:tcMar>
              <w:left w:w="88" w:type="dxa"/>
            </w:tcMar>
            <w:vAlign w:val="center"/>
          </w:tcPr>
          <w:p w:rsidR="00325D6B" w:rsidRDefault="00325D6B">
            <w:r>
              <w:t>обществознание</w:t>
            </w:r>
          </w:p>
        </w:tc>
        <w:tc>
          <w:tcPr>
            <w:tcW w:w="1625" w:type="dxa"/>
            <w:tcMar>
              <w:left w:w="88" w:type="dxa"/>
            </w:tcMar>
            <w:vAlign w:val="center"/>
          </w:tcPr>
          <w:p w:rsidR="00325D6B" w:rsidRDefault="00325D6B">
            <w:r>
              <w:t>призер</w:t>
            </w:r>
          </w:p>
        </w:tc>
        <w:tc>
          <w:tcPr>
            <w:tcW w:w="2342" w:type="dxa"/>
            <w:tcMar>
              <w:left w:w="88" w:type="dxa"/>
            </w:tcMar>
            <w:vAlign w:val="center"/>
          </w:tcPr>
          <w:p w:rsidR="00325D6B" w:rsidRDefault="00325D6B">
            <w:r>
              <w:t>Ручейкина А. Н.</w:t>
            </w:r>
          </w:p>
        </w:tc>
      </w:tr>
      <w:tr w:rsidR="00325D6B">
        <w:trPr>
          <w:trHeight w:val="587"/>
        </w:trPr>
        <w:tc>
          <w:tcPr>
            <w:tcW w:w="809" w:type="dxa"/>
            <w:tcMar>
              <w:left w:w="88" w:type="dxa"/>
            </w:tcMar>
            <w:vAlign w:val="center"/>
          </w:tcPr>
          <w:p w:rsidR="00325D6B" w:rsidRDefault="00325D6B">
            <w:pPr>
              <w:numPr>
                <w:ilvl w:val="0"/>
                <w:numId w:val="15"/>
              </w:numPr>
            </w:pPr>
          </w:p>
        </w:tc>
        <w:tc>
          <w:tcPr>
            <w:tcW w:w="2775" w:type="dxa"/>
            <w:tcMar>
              <w:left w:w="88" w:type="dxa"/>
            </w:tcMar>
            <w:vAlign w:val="center"/>
          </w:tcPr>
          <w:p w:rsidR="00325D6B" w:rsidRDefault="00325D6B">
            <w:r>
              <w:t>Синицына Анна</w:t>
            </w:r>
          </w:p>
        </w:tc>
        <w:tc>
          <w:tcPr>
            <w:tcW w:w="914" w:type="dxa"/>
            <w:tcMar>
              <w:left w:w="88" w:type="dxa"/>
            </w:tcMar>
            <w:vAlign w:val="center"/>
          </w:tcPr>
          <w:p w:rsidR="00325D6B" w:rsidRDefault="00325D6B">
            <w:pPr>
              <w:rPr>
                <w:color w:val="000000"/>
              </w:rPr>
            </w:pPr>
            <w:r>
              <w:rPr>
                <w:color w:val="000000"/>
              </w:rPr>
              <w:t>9</w:t>
            </w:r>
          </w:p>
        </w:tc>
        <w:tc>
          <w:tcPr>
            <w:tcW w:w="1974" w:type="dxa"/>
            <w:tcMar>
              <w:left w:w="88" w:type="dxa"/>
            </w:tcMar>
            <w:vAlign w:val="center"/>
          </w:tcPr>
          <w:p w:rsidR="00325D6B" w:rsidRDefault="00325D6B">
            <w:r>
              <w:t>обществознание</w:t>
            </w:r>
          </w:p>
        </w:tc>
        <w:tc>
          <w:tcPr>
            <w:tcW w:w="1625" w:type="dxa"/>
            <w:tcMar>
              <w:left w:w="88" w:type="dxa"/>
            </w:tcMar>
            <w:vAlign w:val="center"/>
          </w:tcPr>
          <w:p w:rsidR="00325D6B" w:rsidRDefault="00325D6B">
            <w:r>
              <w:t>призер</w:t>
            </w:r>
          </w:p>
        </w:tc>
        <w:tc>
          <w:tcPr>
            <w:tcW w:w="2342" w:type="dxa"/>
            <w:tcMar>
              <w:left w:w="88" w:type="dxa"/>
            </w:tcMar>
            <w:vAlign w:val="center"/>
          </w:tcPr>
          <w:p w:rsidR="00325D6B" w:rsidRDefault="00325D6B">
            <w:r>
              <w:t>Ручейкина А.Н.</w:t>
            </w:r>
          </w:p>
        </w:tc>
      </w:tr>
      <w:tr w:rsidR="00325D6B">
        <w:trPr>
          <w:trHeight w:val="587"/>
        </w:trPr>
        <w:tc>
          <w:tcPr>
            <w:tcW w:w="809" w:type="dxa"/>
            <w:tcMar>
              <w:left w:w="88" w:type="dxa"/>
            </w:tcMar>
            <w:vAlign w:val="center"/>
          </w:tcPr>
          <w:p w:rsidR="00325D6B" w:rsidRDefault="00325D6B">
            <w:pPr>
              <w:numPr>
                <w:ilvl w:val="0"/>
                <w:numId w:val="15"/>
              </w:numPr>
            </w:pPr>
          </w:p>
        </w:tc>
        <w:tc>
          <w:tcPr>
            <w:tcW w:w="2775" w:type="dxa"/>
            <w:tcMar>
              <w:left w:w="88" w:type="dxa"/>
            </w:tcMar>
            <w:vAlign w:val="center"/>
          </w:tcPr>
          <w:p w:rsidR="00325D6B" w:rsidRDefault="00325D6B">
            <w:r>
              <w:t>Сакаева Ксения</w:t>
            </w:r>
          </w:p>
        </w:tc>
        <w:tc>
          <w:tcPr>
            <w:tcW w:w="914" w:type="dxa"/>
            <w:tcMar>
              <w:left w:w="88" w:type="dxa"/>
            </w:tcMar>
            <w:vAlign w:val="center"/>
          </w:tcPr>
          <w:p w:rsidR="00325D6B" w:rsidRDefault="00325D6B">
            <w:pPr>
              <w:rPr>
                <w:color w:val="000000"/>
              </w:rPr>
            </w:pPr>
            <w:r>
              <w:rPr>
                <w:color w:val="000000"/>
              </w:rPr>
              <w:t>9</w:t>
            </w:r>
          </w:p>
        </w:tc>
        <w:tc>
          <w:tcPr>
            <w:tcW w:w="1974" w:type="dxa"/>
            <w:tcMar>
              <w:left w:w="88" w:type="dxa"/>
            </w:tcMar>
            <w:vAlign w:val="center"/>
          </w:tcPr>
          <w:p w:rsidR="00325D6B" w:rsidRDefault="00325D6B">
            <w:r>
              <w:t>обществознание</w:t>
            </w:r>
          </w:p>
        </w:tc>
        <w:tc>
          <w:tcPr>
            <w:tcW w:w="1625" w:type="dxa"/>
            <w:tcMar>
              <w:left w:w="88" w:type="dxa"/>
            </w:tcMar>
            <w:vAlign w:val="center"/>
          </w:tcPr>
          <w:p w:rsidR="00325D6B" w:rsidRDefault="00325D6B">
            <w:r>
              <w:t>призер</w:t>
            </w:r>
          </w:p>
        </w:tc>
        <w:tc>
          <w:tcPr>
            <w:tcW w:w="2342" w:type="dxa"/>
            <w:tcMar>
              <w:left w:w="88" w:type="dxa"/>
            </w:tcMar>
            <w:vAlign w:val="center"/>
          </w:tcPr>
          <w:p w:rsidR="00325D6B" w:rsidRDefault="00325D6B">
            <w:r>
              <w:t>Ручейкина А. Н.</w:t>
            </w:r>
          </w:p>
        </w:tc>
      </w:tr>
      <w:tr w:rsidR="00325D6B">
        <w:trPr>
          <w:trHeight w:val="587"/>
        </w:trPr>
        <w:tc>
          <w:tcPr>
            <w:tcW w:w="809" w:type="dxa"/>
            <w:tcMar>
              <w:left w:w="88" w:type="dxa"/>
            </w:tcMar>
            <w:vAlign w:val="center"/>
          </w:tcPr>
          <w:p w:rsidR="00325D6B" w:rsidRDefault="00325D6B">
            <w:pPr>
              <w:numPr>
                <w:ilvl w:val="0"/>
                <w:numId w:val="15"/>
              </w:numPr>
            </w:pPr>
          </w:p>
        </w:tc>
        <w:tc>
          <w:tcPr>
            <w:tcW w:w="2775" w:type="dxa"/>
            <w:tcMar>
              <w:left w:w="88" w:type="dxa"/>
            </w:tcMar>
            <w:vAlign w:val="center"/>
          </w:tcPr>
          <w:p w:rsidR="00325D6B" w:rsidRDefault="00325D6B">
            <w:r>
              <w:t>Ефремова Полина</w:t>
            </w:r>
          </w:p>
        </w:tc>
        <w:tc>
          <w:tcPr>
            <w:tcW w:w="914" w:type="dxa"/>
            <w:tcMar>
              <w:left w:w="88" w:type="dxa"/>
            </w:tcMar>
            <w:vAlign w:val="center"/>
          </w:tcPr>
          <w:p w:rsidR="00325D6B" w:rsidRDefault="00325D6B">
            <w:pPr>
              <w:rPr>
                <w:color w:val="000000"/>
              </w:rPr>
            </w:pPr>
            <w:r>
              <w:rPr>
                <w:color w:val="000000"/>
              </w:rPr>
              <w:t>10</w:t>
            </w:r>
          </w:p>
        </w:tc>
        <w:tc>
          <w:tcPr>
            <w:tcW w:w="1974" w:type="dxa"/>
            <w:tcMar>
              <w:left w:w="88" w:type="dxa"/>
            </w:tcMar>
            <w:vAlign w:val="center"/>
          </w:tcPr>
          <w:p w:rsidR="00325D6B" w:rsidRDefault="00325D6B">
            <w:r>
              <w:t>обществознание</w:t>
            </w:r>
          </w:p>
        </w:tc>
        <w:tc>
          <w:tcPr>
            <w:tcW w:w="1625" w:type="dxa"/>
            <w:tcMar>
              <w:left w:w="88" w:type="dxa"/>
            </w:tcMar>
            <w:vAlign w:val="center"/>
          </w:tcPr>
          <w:p w:rsidR="00325D6B" w:rsidRDefault="00325D6B">
            <w:r>
              <w:t>призер</w:t>
            </w:r>
          </w:p>
        </w:tc>
        <w:tc>
          <w:tcPr>
            <w:tcW w:w="2342" w:type="dxa"/>
            <w:tcMar>
              <w:left w:w="88" w:type="dxa"/>
            </w:tcMar>
            <w:vAlign w:val="center"/>
          </w:tcPr>
          <w:p w:rsidR="00325D6B" w:rsidRDefault="00325D6B">
            <w:r>
              <w:t>Токарева Н.Н.</w:t>
            </w:r>
          </w:p>
        </w:tc>
      </w:tr>
      <w:tr w:rsidR="00325D6B">
        <w:trPr>
          <w:trHeight w:val="587"/>
        </w:trPr>
        <w:tc>
          <w:tcPr>
            <w:tcW w:w="809" w:type="dxa"/>
            <w:tcMar>
              <w:left w:w="88" w:type="dxa"/>
            </w:tcMar>
            <w:vAlign w:val="center"/>
          </w:tcPr>
          <w:p w:rsidR="00325D6B" w:rsidRDefault="00325D6B">
            <w:pPr>
              <w:numPr>
                <w:ilvl w:val="0"/>
                <w:numId w:val="15"/>
              </w:numPr>
            </w:pPr>
          </w:p>
        </w:tc>
        <w:tc>
          <w:tcPr>
            <w:tcW w:w="2775" w:type="dxa"/>
            <w:tcMar>
              <w:left w:w="88" w:type="dxa"/>
            </w:tcMar>
            <w:vAlign w:val="center"/>
          </w:tcPr>
          <w:p w:rsidR="00325D6B" w:rsidRDefault="00325D6B">
            <w:r>
              <w:t>Бусыгина Анастасия</w:t>
            </w:r>
          </w:p>
        </w:tc>
        <w:tc>
          <w:tcPr>
            <w:tcW w:w="914" w:type="dxa"/>
            <w:tcMar>
              <w:left w:w="88" w:type="dxa"/>
            </w:tcMar>
            <w:vAlign w:val="center"/>
          </w:tcPr>
          <w:p w:rsidR="00325D6B" w:rsidRDefault="00325D6B">
            <w:pPr>
              <w:rPr>
                <w:color w:val="000000"/>
              </w:rPr>
            </w:pPr>
            <w:r>
              <w:rPr>
                <w:color w:val="000000"/>
              </w:rPr>
              <w:t>8</w:t>
            </w:r>
          </w:p>
        </w:tc>
        <w:tc>
          <w:tcPr>
            <w:tcW w:w="1974" w:type="dxa"/>
            <w:tcMar>
              <w:left w:w="88" w:type="dxa"/>
            </w:tcMar>
            <w:vAlign w:val="center"/>
          </w:tcPr>
          <w:p w:rsidR="00325D6B" w:rsidRDefault="00325D6B">
            <w:r>
              <w:t>история</w:t>
            </w:r>
          </w:p>
        </w:tc>
        <w:tc>
          <w:tcPr>
            <w:tcW w:w="1625" w:type="dxa"/>
            <w:tcMar>
              <w:left w:w="88" w:type="dxa"/>
            </w:tcMar>
            <w:vAlign w:val="center"/>
          </w:tcPr>
          <w:p w:rsidR="00325D6B" w:rsidRDefault="00325D6B">
            <w:r>
              <w:t>призер</w:t>
            </w:r>
          </w:p>
        </w:tc>
        <w:tc>
          <w:tcPr>
            <w:tcW w:w="2342" w:type="dxa"/>
            <w:tcMar>
              <w:left w:w="88" w:type="dxa"/>
            </w:tcMar>
            <w:vAlign w:val="center"/>
          </w:tcPr>
          <w:p w:rsidR="00325D6B" w:rsidRDefault="00325D6B">
            <w:r>
              <w:t>Токарева Н. Н.</w:t>
            </w:r>
          </w:p>
        </w:tc>
      </w:tr>
      <w:tr w:rsidR="00325D6B">
        <w:trPr>
          <w:trHeight w:val="587"/>
        </w:trPr>
        <w:tc>
          <w:tcPr>
            <w:tcW w:w="809" w:type="dxa"/>
            <w:tcMar>
              <w:left w:w="88" w:type="dxa"/>
            </w:tcMar>
            <w:vAlign w:val="center"/>
          </w:tcPr>
          <w:p w:rsidR="00325D6B" w:rsidRDefault="00325D6B">
            <w:pPr>
              <w:numPr>
                <w:ilvl w:val="0"/>
                <w:numId w:val="15"/>
              </w:numPr>
            </w:pPr>
          </w:p>
        </w:tc>
        <w:tc>
          <w:tcPr>
            <w:tcW w:w="2775" w:type="dxa"/>
            <w:tcMar>
              <w:left w:w="88" w:type="dxa"/>
            </w:tcMar>
            <w:vAlign w:val="center"/>
          </w:tcPr>
          <w:p w:rsidR="00325D6B" w:rsidRDefault="00325D6B">
            <w:r>
              <w:t>Ефремова Полина</w:t>
            </w:r>
          </w:p>
        </w:tc>
        <w:tc>
          <w:tcPr>
            <w:tcW w:w="914" w:type="dxa"/>
            <w:tcMar>
              <w:left w:w="88" w:type="dxa"/>
            </w:tcMar>
            <w:vAlign w:val="center"/>
          </w:tcPr>
          <w:p w:rsidR="00325D6B" w:rsidRDefault="00325D6B">
            <w:pPr>
              <w:rPr>
                <w:color w:val="000000"/>
              </w:rPr>
            </w:pPr>
            <w:r>
              <w:rPr>
                <w:color w:val="000000"/>
              </w:rPr>
              <w:t>10</w:t>
            </w:r>
          </w:p>
        </w:tc>
        <w:tc>
          <w:tcPr>
            <w:tcW w:w="1974" w:type="dxa"/>
            <w:tcMar>
              <w:left w:w="88" w:type="dxa"/>
            </w:tcMar>
            <w:vAlign w:val="center"/>
          </w:tcPr>
          <w:p w:rsidR="00325D6B" w:rsidRDefault="00325D6B">
            <w:r>
              <w:t>право</w:t>
            </w:r>
          </w:p>
        </w:tc>
        <w:tc>
          <w:tcPr>
            <w:tcW w:w="1625" w:type="dxa"/>
            <w:tcMar>
              <w:left w:w="88" w:type="dxa"/>
            </w:tcMar>
            <w:vAlign w:val="center"/>
          </w:tcPr>
          <w:p w:rsidR="00325D6B" w:rsidRDefault="00325D6B">
            <w:r>
              <w:t>призер</w:t>
            </w:r>
          </w:p>
        </w:tc>
        <w:tc>
          <w:tcPr>
            <w:tcW w:w="2342" w:type="dxa"/>
            <w:tcMar>
              <w:left w:w="88" w:type="dxa"/>
            </w:tcMar>
            <w:vAlign w:val="center"/>
          </w:tcPr>
          <w:p w:rsidR="00325D6B" w:rsidRDefault="00325D6B">
            <w:r>
              <w:t>Кормилицина Д. Ю.</w:t>
            </w:r>
          </w:p>
        </w:tc>
      </w:tr>
      <w:tr w:rsidR="00325D6B">
        <w:trPr>
          <w:trHeight w:val="587"/>
        </w:trPr>
        <w:tc>
          <w:tcPr>
            <w:tcW w:w="809" w:type="dxa"/>
            <w:tcMar>
              <w:left w:w="88" w:type="dxa"/>
            </w:tcMar>
            <w:vAlign w:val="center"/>
          </w:tcPr>
          <w:p w:rsidR="00325D6B" w:rsidRDefault="00325D6B">
            <w:pPr>
              <w:numPr>
                <w:ilvl w:val="0"/>
                <w:numId w:val="15"/>
              </w:numPr>
            </w:pPr>
          </w:p>
        </w:tc>
        <w:tc>
          <w:tcPr>
            <w:tcW w:w="2775" w:type="dxa"/>
            <w:tcMar>
              <w:left w:w="88" w:type="dxa"/>
            </w:tcMar>
            <w:vAlign w:val="center"/>
          </w:tcPr>
          <w:p w:rsidR="00325D6B" w:rsidRDefault="00325D6B">
            <w:r>
              <w:t>Синицына Анна</w:t>
            </w:r>
          </w:p>
        </w:tc>
        <w:tc>
          <w:tcPr>
            <w:tcW w:w="914" w:type="dxa"/>
            <w:tcMar>
              <w:left w:w="88" w:type="dxa"/>
            </w:tcMar>
            <w:vAlign w:val="center"/>
          </w:tcPr>
          <w:p w:rsidR="00325D6B" w:rsidRDefault="00325D6B">
            <w:r>
              <w:t>9</w:t>
            </w:r>
          </w:p>
        </w:tc>
        <w:tc>
          <w:tcPr>
            <w:tcW w:w="1974" w:type="dxa"/>
            <w:tcMar>
              <w:left w:w="88" w:type="dxa"/>
            </w:tcMar>
            <w:vAlign w:val="center"/>
          </w:tcPr>
          <w:p w:rsidR="00325D6B" w:rsidRDefault="00325D6B">
            <w:r>
              <w:t>право</w:t>
            </w:r>
          </w:p>
        </w:tc>
        <w:tc>
          <w:tcPr>
            <w:tcW w:w="1625" w:type="dxa"/>
            <w:tcMar>
              <w:left w:w="88" w:type="dxa"/>
            </w:tcMar>
            <w:vAlign w:val="center"/>
          </w:tcPr>
          <w:p w:rsidR="00325D6B" w:rsidRDefault="00325D6B">
            <w:r>
              <w:t>победитель</w:t>
            </w:r>
          </w:p>
        </w:tc>
        <w:tc>
          <w:tcPr>
            <w:tcW w:w="2342" w:type="dxa"/>
            <w:tcMar>
              <w:left w:w="88" w:type="dxa"/>
            </w:tcMar>
            <w:vAlign w:val="center"/>
          </w:tcPr>
          <w:p w:rsidR="00325D6B" w:rsidRDefault="00325D6B">
            <w:r>
              <w:t>Ручейкина А.Н.</w:t>
            </w:r>
          </w:p>
        </w:tc>
      </w:tr>
      <w:tr w:rsidR="00325D6B">
        <w:trPr>
          <w:trHeight w:val="587"/>
        </w:trPr>
        <w:tc>
          <w:tcPr>
            <w:tcW w:w="809" w:type="dxa"/>
            <w:tcMar>
              <w:left w:w="88" w:type="dxa"/>
            </w:tcMar>
            <w:vAlign w:val="center"/>
          </w:tcPr>
          <w:p w:rsidR="00325D6B" w:rsidRDefault="00325D6B">
            <w:pPr>
              <w:numPr>
                <w:ilvl w:val="0"/>
                <w:numId w:val="15"/>
              </w:numPr>
            </w:pPr>
          </w:p>
        </w:tc>
        <w:tc>
          <w:tcPr>
            <w:tcW w:w="2775" w:type="dxa"/>
            <w:tcMar>
              <w:left w:w="88" w:type="dxa"/>
            </w:tcMar>
            <w:vAlign w:val="center"/>
          </w:tcPr>
          <w:p w:rsidR="00325D6B" w:rsidRDefault="00325D6B">
            <w:r>
              <w:t>Захарова Анастасия</w:t>
            </w:r>
          </w:p>
        </w:tc>
        <w:tc>
          <w:tcPr>
            <w:tcW w:w="914" w:type="dxa"/>
            <w:tcMar>
              <w:left w:w="88" w:type="dxa"/>
            </w:tcMar>
            <w:vAlign w:val="center"/>
          </w:tcPr>
          <w:p w:rsidR="00325D6B" w:rsidRDefault="00325D6B">
            <w:r>
              <w:t>9</w:t>
            </w:r>
          </w:p>
        </w:tc>
        <w:tc>
          <w:tcPr>
            <w:tcW w:w="1974" w:type="dxa"/>
            <w:tcMar>
              <w:left w:w="88" w:type="dxa"/>
            </w:tcMar>
            <w:vAlign w:val="center"/>
          </w:tcPr>
          <w:p w:rsidR="00325D6B" w:rsidRDefault="00325D6B">
            <w:r>
              <w:t>право</w:t>
            </w:r>
          </w:p>
        </w:tc>
        <w:tc>
          <w:tcPr>
            <w:tcW w:w="1625" w:type="dxa"/>
            <w:tcMar>
              <w:left w:w="88" w:type="dxa"/>
            </w:tcMar>
            <w:vAlign w:val="center"/>
          </w:tcPr>
          <w:p w:rsidR="00325D6B" w:rsidRDefault="00325D6B">
            <w:r>
              <w:t>призер</w:t>
            </w:r>
          </w:p>
        </w:tc>
        <w:tc>
          <w:tcPr>
            <w:tcW w:w="2342" w:type="dxa"/>
            <w:tcMar>
              <w:left w:w="88" w:type="dxa"/>
            </w:tcMar>
            <w:vAlign w:val="center"/>
          </w:tcPr>
          <w:p w:rsidR="00325D6B" w:rsidRDefault="00325D6B">
            <w:r>
              <w:t>Ручейкина А.Н.</w:t>
            </w:r>
          </w:p>
        </w:tc>
      </w:tr>
    </w:tbl>
    <w:p w:rsidR="00325D6B" w:rsidRDefault="00325D6B">
      <w:pPr>
        <w:tabs>
          <w:tab w:val="left" w:pos="360"/>
        </w:tabs>
      </w:pPr>
    </w:p>
    <w:p w:rsidR="00325D6B" w:rsidRDefault="00325D6B">
      <w:pPr>
        <w:jc w:val="right"/>
      </w:pPr>
    </w:p>
    <w:p w:rsidR="00325D6B" w:rsidRDefault="00325D6B">
      <w:pPr>
        <w:tabs>
          <w:tab w:val="left" w:pos="690"/>
          <w:tab w:val="left" w:pos="735"/>
        </w:tabs>
        <w:rPr>
          <w:b/>
          <w:bCs/>
          <w:sz w:val="28"/>
          <w:szCs w:val="28"/>
        </w:rPr>
      </w:pPr>
      <w:r>
        <w:rPr>
          <w:b/>
          <w:bCs/>
          <w:sz w:val="28"/>
          <w:szCs w:val="28"/>
        </w:rPr>
        <w:t>МБОУ «Гимназия «Планета Детства»</w:t>
      </w:r>
    </w:p>
    <w:p w:rsidR="00325D6B" w:rsidRDefault="00325D6B">
      <w:pPr>
        <w:tabs>
          <w:tab w:val="left" w:pos="690"/>
          <w:tab w:val="left" w:pos="735"/>
        </w:tabs>
      </w:pPr>
    </w:p>
    <w:tbl>
      <w:tblPr>
        <w:tblW w:w="10439"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A0"/>
      </w:tblPr>
      <w:tblGrid>
        <w:gridCol w:w="765"/>
        <w:gridCol w:w="2869"/>
        <w:gridCol w:w="851"/>
        <w:gridCol w:w="1951"/>
        <w:gridCol w:w="1591"/>
        <w:gridCol w:w="2412"/>
      </w:tblGrid>
      <w:tr w:rsidR="00325D6B">
        <w:trPr>
          <w:trHeight w:val="555"/>
        </w:trPr>
        <w:tc>
          <w:tcPr>
            <w:tcW w:w="764" w:type="dxa"/>
            <w:tcMar>
              <w:left w:w="88" w:type="dxa"/>
            </w:tcMar>
            <w:vAlign w:val="center"/>
          </w:tcPr>
          <w:p w:rsidR="00325D6B" w:rsidRDefault="00325D6B">
            <w:r>
              <w:t>№</w:t>
            </w:r>
          </w:p>
        </w:tc>
        <w:tc>
          <w:tcPr>
            <w:tcW w:w="2869" w:type="dxa"/>
            <w:tcMar>
              <w:left w:w="88" w:type="dxa"/>
            </w:tcMar>
            <w:vAlign w:val="center"/>
          </w:tcPr>
          <w:p w:rsidR="00325D6B" w:rsidRDefault="00325D6B">
            <w:r>
              <w:t>ФИ участника</w:t>
            </w:r>
          </w:p>
        </w:tc>
        <w:tc>
          <w:tcPr>
            <w:tcW w:w="851" w:type="dxa"/>
            <w:tcMar>
              <w:left w:w="88" w:type="dxa"/>
            </w:tcMar>
            <w:vAlign w:val="center"/>
          </w:tcPr>
          <w:p w:rsidR="00325D6B" w:rsidRDefault="00325D6B">
            <w:r>
              <w:t>Класс</w:t>
            </w:r>
          </w:p>
        </w:tc>
        <w:tc>
          <w:tcPr>
            <w:tcW w:w="1951" w:type="dxa"/>
            <w:tcMar>
              <w:left w:w="88" w:type="dxa"/>
            </w:tcMar>
            <w:vAlign w:val="center"/>
          </w:tcPr>
          <w:p w:rsidR="00325D6B" w:rsidRDefault="00325D6B">
            <w:r>
              <w:t>Предмет</w:t>
            </w:r>
          </w:p>
        </w:tc>
        <w:tc>
          <w:tcPr>
            <w:tcW w:w="1591" w:type="dxa"/>
            <w:tcMar>
              <w:left w:w="88" w:type="dxa"/>
            </w:tcMar>
            <w:vAlign w:val="center"/>
          </w:tcPr>
          <w:p w:rsidR="00325D6B" w:rsidRDefault="00325D6B">
            <w:r>
              <w:t>Место</w:t>
            </w:r>
          </w:p>
        </w:tc>
        <w:tc>
          <w:tcPr>
            <w:tcW w:w="2412" w:type="dxa"/>
            <w:tcMar>
              <w:left w:w="88" w:type="dxa"/>
            </w:tcMar>
            <w:vAlign w:val="center"/>
          </w:tcPr>
          <w:p w:rsidR="00325D6B" w:rsidRDefault="00325D6B">
            <w:r>
              <w:t>Учитель</w:t>
            </w:r>
          </w:p>
        </w:tc>
      </w:tr>
      <w:tr w:rsidR="00325D6B">
        <w:trPr>
          <w:trHeight w:val="587"/>
        </w:trPr>
        <w:tc>
          <w:tcPr>
            <w:tcW w:w="764" w:type="dxa"/>
            <w:tcMar>
              <w:left w:w="88" w:type="dxa"/>
            </w:tcMar>
            <w:vAlign w:val="center"/>
          </w:tcPr>
          <w:p w:rsidR="00325D6B" w:rsidRDefault="00325D6B">
            <w:pPr>
              <w:pStyle w:val="NoSpacing"/>
              <w:numPr>
                <w:ilvl w:val="0"/>
                <w:numId w:val="17"/>
              </w:numPr>
              <w:rPr>
                <w:rFonts w:ascii="Times New Roman" w:hAnsi="Times New Roman" w:cs="Times New Roman"/>
                <w:lang w:eastAsia="en-US"/>
              </w:rPr>
            </w:pPr>
          </w:p>
        </w:tc>
        <w:tc>
          <w:tcPr>
            <w:tcW w:w="2869" w:type="dxa"/>
            <w:tcMar>
              <w:left w:w="88" w:type="dxa"/>
            </w:tcMar>
            <w:vAlign w:val="center"/>
          </w:tcPr>
          <w:p w:rsidR="00325D6B" w:rsidRDefault="00325D6B">
            <w:r>
              <w:t>Исаенко Ксения</w:t>
            </w:r>
          </w:p>
        </w:tc>
        <w:tc>
          <w:tcPr>
            <w:tcW w:w="851" w:type="dxa"/>
            <w:tcMar>
              <w:left w:w="88" w:type="dxa"/>
            </w:tcMar>
            <w:vAlign w:val="center"/>
          </w:tcPr>
          <w:p w:rsidR="00325D6B" w:rsidRDefault="00325D6B">
            <w:r>
              <w:t>7</w:t>
            </w:r>
          </w:p>
        </w:tc>
        <w:tc>
          <w:tcPr>
            <w:tcW w:w="1951" w:type="dxa"/>
            <w:tcMar>
              <w:left w:w="88" w:type="dxa"/>
            </w:tcMar>
            <w:vAlign w:val="center"/>
          </w:tcPr>
          <w:p w:rsidR="00325D6B" w:rsidRDefault="00325D6B">
            <w:r>
              <w:t>математика</w:t>
            </w:r>
          </w:p>
        </w:tc>
        <w:tc>
          <w:tcPr>
            <w:tcW w:w="1591" w:type="dxa"/>
            <w:tcMar>
              <w:left w:w="88" w:type="dxa"/>
            </w:tcMar>
            <w:vAlign w:val="center"/>
          </w:tcPr>
          <w:p w:rsidR="00325D6B" w:rsidRDefault="00325D6B">
            <w:r>
              <w:t>призер</w:t>
            </w:r>
          </w:p>
        </w:tc>
        <w:tc>
          <w:tcPr>
            <w:tcW w:w="2412" w:type="dxa"/>
            <w:tcMar>
              <w:left w:w="88" w:type="dxa"/>
            </w:tcMar>
            <w:vAlign w:val="center"/>
          </w:tcPr>
          <w:p w:rsidR="00325D6B" w:rsidRDefault="00325D6B">
            <w:r>
              <w:t>Егорова А. А.</w:t>
            </w:r>
          </w:p>
        </w:tc>
      </w:tr>
      <w:tr w:rsidR="00325D6B">
        <w:trPr>
          <w:trHeight w:val="587"/>
        </w:trPr>
        <w:tc>
          <w:tcPr>
            <w:tcW w:w="764" w:type="dxa"/>
            <w:tcMar>
              <w:left w:w="88" w:type="dxa"/>
            </w:tcMar>
            <w:vAlign w:val="center"/>
          </w:tcPr>
          <w:p w:rsidR="00325D6B" w:rsidRDefault="00325D6B">
            <w:pPr>
              <w:pStyle w:val="NoSpacing"/>
              <w:numPr>
                <w:ilvl w:val="0"/>
                <w:numId w:val="17"/>
              </w:numPr>
              <w:rPr>
                <w:rFonts w:ascii="Times New Roman" w:hAnsi="Times New Roman" w:cs="Times New Roman"/>
                <w:lang w:eastAsia="en-US"/>
              </w:rPr>
            </w:pPr>
          </w:p>
        </w:tc>
        <w:tc>
          <w:tcPr>
            <w:tcW w:w="2869" w:type="dxa"/>
            <w:tcMar>
              <w:left w:w="88" w:type="dxa"/>
            </w:tcMar>
            <w:vAlign w:val="center"/>
          </w:tcPr>
          <w:p w:rsidR="00325D6B" w:rsidRDefault="00325D6B">
            <w:r>
              <w:t>Лобанов Данил</w:t>
            </w:r>
          </w:p>
        </w:tc>
        <w:tc>
          <w:tcPr>
            <w:tcW w:w="851" w:type="dxa"/>
            <w:tcMar>
              <w:left w:w="88" w:type="dxa"/>
            </w:tcMar>
            <w:vAlign w:val="center"/>
          </w:tcPr>
          <w:p w:rsidR="00325D6B" w:rsidRDefault="00325D6B">
            <w:r>
              <w:t>7</w:t>
            </w:r>
          </w:p>
        </w:tc>
        <w:tc>
          <w:tcPr>
            <w:tcW w:w="1951" w:type="dxa"/>
            <w:tcMar>
              <w:left w:w="88" w:type="dxa"/>
            </w:tcMar>
            <w:vAlign w:val="center"/>
          </w:tcPr>
          <w:p w:rsidR="00325D6B" w:rsidRDefault="00325D6B">
            <w:r>
              <w:t>математика</w:t>
            </w:r>
          </w:p>
        </w:tc>
        <w:tc>
          <w:tcPr>
            <w:tcW w:w="1591" w:type="dxa"/>
            <w:tcMar>
              <w:left w:w="88" w:type="dxa"/>
            </w:tcMar>
            <w:vAlign w:val="center"/>
          </w:tcPr>
          <w:p w:rsidR="00325D6B" w:rsidRDefault="00325D6B">
            <w:r>
              <w:t>победитель</w:t>
            </w:r>
          </w:p>
        </w:tc>
        <w:tc>
          <w:tcPr>
            <w:tcW w:w="2412" w:type="dxa"/>
            <w:tcMar>
              <w:left w:w="88" w:type="dxa"/>
            </w:tcMar>
            <w:vAlign w:val="center"/>
          </w:tcPr>
          <w:p w:rsidR="00325D6B" w:rsidRDefault="00325D6B">
            <w:r>
              <w:t>Егорова А.А.</w:t>
            </w:r>
          </w:p>
        </w:tc>
      </w:tr>
      <w:tr w:rsidR="00325D6B">
        <w:trPr>
          <w:trHeight w:val="587"/>
        </w:trPr>
        <w:tc>
          <w:tcPr>
            <w:tcW w:w="764" w:type="dxa"/>
            <w:tcMar>
              <w:left w:w="88" w:type="dxa"/>
            </w:tcMar>
            <w:vAlign w:val="center"/>
          </w:tcPr>
          <w:p w:rsidR="00325D6B" w:rsidRDefault="00325D6B">
            <w:pPr>
              <w:pStyle w:val="NoSpacing"/>
              <w:numPr>
                <w:ilvl w:val="0"/>
                <w:numId w:val="17"/>
              </w:numPr>
              <w:rPr>
                <w:rFonts w:ascii="Times New Roman" w:hAnsi="Times New Roman" w:cs="Times New Roman"/>
                <w:lang w:eastAsia="en-US"/>
              </w:rPr>
            </w:pPr>
          </w:p>
        </w:tc>
        <w:tc>
          <w:tcPr>
            <w:tcW w:w="2869" w:type="dxa"/>
            <w:tcMar>
              <w:left w:w="88" w:type="dxa"/>
            </w:tcMar>
            <w:vAlign w:val="center"/>
          </w:tcPr>
          <w:p w:rsidR="00325D6B" w:rsidRDefault="00325D6B">
            <w:r>
              <w:t>Вартанов Дмитрий</w:t>
            </w:r>
          </w:p>
        </w:tc>
        <w:tc>
          <w:tcPr>
            <w:tcW w:w="851" w:type="dxa"/>
            <w:tcMar>
              <w:left w:w="88" w:type="dxa"/>
            </w:tcMar>
            <w:vAlign w:val="center"/>
          </w:tcPr>
          <w:p w:rsidR="00325D6B" w:rsidRDefault="00325D6B">
            <w:r>
              <w:t>9</w:t>
            </w:r>
          </w:p>
        </w:tc>
        <w:tc>
          <w:tcPr>
            <w:tcW w:w="1951" w:type="dxa"/>
            <w:tcMar>
              <w:left w:w="88" w:type="dxa"/>
            </w:tcMar>
            <w:vAlign w:val="center"/>
          </w:tcPr>
          <w:p w:rsidR="00325D6B" w:rsidRDefault="00325D6B">
            <w:r>
              <w:t>математика</w:t>
            </w:r>
          </w:p>
        </w:tc>
        <w:tc>
          <w:tcPr>
            <w:tcW w:w="1591" w:type="dxa"/>
            <w:tcMar>
              <w:left w:w="88" w:type="dxa"/>
            </w:tcMar>
            <w:vAlign w:val="center"/>
          </w:tcPr>
          <w:p w:rsidR="00325D6B" w:rsidRDefault="00325D6B">
            <w:r>
              <w:t>призер</w:t>
            </w:r>
          </w:p>
        </w:tc>
        <w:tc>
          <w:tcPr>
            <w:tcW w:w="2412" w:type="dxa"/>
            <w:tcMar>
              <w:left w:w="88" w:type="dxa"/>
            </w:tcMar>
            <w:vAlign w:val="center"/>
          </w:tcPr>
          <w:p w:rsidR="00325D6B" w:rsidRDefault="00325D6B">
            <w:r>
              <w:t>Кудашова Т. С.</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r>
              <w:t>Сироткина Ксения</w:t>
            </w:r>
          </w:p>
        </w:tc>
        <w:tc>
          <w:tcPr>
            <w:tcW w:w="851" w:type="dxa"/>
            <w:tcMar>
              <w:left w:w="88" w:type="dxa"/>
            </w:tcMar>
            <w:vAlign w:val="center"/>
          </w:tcPr>
          <w:p w:rsidR="00325D6B" w:rsidRDefault="00325D6B">
            <w:r>
              <w:t>10</w:t>
            </w:r>
          </w:p>
        </w:tc>
        <w:tc>
          <w:tcPr>
            <w:tcW w:w="1951" w:type="dxa"/>
            <w:tcMar>
              <w:left w:w="88" w:type="dxa"/>
            </w:tcMar>
            <w:vAlign w:val="center"/>
          </w:tcPr>
          <w:p w:rsidR="00325D6B" w:rsidRDefault="00325D6B">
            <w:r>
              <w:t>химия</w:t>
            </w:r>
          </w:p>
        </w:tc>
        <w:tc>
          <w:tcPr>
            <w:tcW w:w="1591" w:type="dxa"/>
            <w:tcMar>
              <w:left w:w="88" w:type="dxa"/>
            </w:tcMar>
            <w:vAlign w:val="center"/>
          </w:tcPr>
          <w:p w:rsidR="00325D6B" w:rsidRDefault="00325D6B">
            <w:pPr>
              <w:pStyle w:val="a9"/>
              <w:tabs>
                <w:tab w:val="left" w:pos="270"/>
              </w:tabs>
            </w:pPr>
            <w:r>
              <w:rPr>
                <w:color w:val="000000"/>
              </w:rPr>
              <w:t>победитель</w:t>
            </w:r>
          </w:p>
        </w:tc>
        <w:tc>
          <w:tcPr>
            <w:tcW w:w="2412" w:type="dxa"/>
            <w:tcMar>
              <w:left w:w="88" w:type="dxa"/>
            </w:tcMar>
            <w:vAlign w:val="center"/>
          </w:tcPr>
          <w:p w:rsidR="00325D6B" w:rsidRDefault="00325D6B">
            <w:r>
              <w:t>Гридина Т.И.</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pPr>
              <w:pStyle w:val="a9"/>
            </w:pPr>
            <w:r>
              <w:rPr>
                <w:color w:val="000000"/>
              </w:rPr>
              <w:t>Олейникова Алина</w:t>
            </w:r>
          </w:p>
        </w:tc>
        <w:tc>
          <w:tcPr>
            <w:tcW w:w="851" w:type="dxa"/>
            <w:tcMar>
              <w:left w:w="88" w:type="dxa"/>
            </w:tcMar>
            <w:vAlign w:val="center"/>
          </w:tcPr>
          <w:p w:rsidR="00325D6B" w:rsidRDefault="00325D6B">
            <w:r>
              <w:t>8</w:t>
            </w:r>
          </w:p>
        </w:tc>
        <w:tc>
          <w:tcPr>
            <w:tcW w:w="1951" w:type="dxa"/>
            <w:tcMar>
              <w:left w:w="88" w:type="dxa"/>
            </w:tcMar>
            <w:vAlign w:val="center"/>
          </w:tcPr>
          <w:p w:rsidR="00325D6B" w:rsidRDefault="00325D6B">
            <w:r>
              <w:t>химия</w:t>
            </w:r>
          </w:p>
        </w:tc>
        <w:tc>
          <w:tcPr>
            <w:tcW w:w="1591" w:type="dxa"/>
            <w:tcMar>
              <w:left w:w="88" w:type="dxa"/>
            </w:tcMar>
            <w:vAlign w:val="center"/>
          </w:tcPr>
          <w:p w:rsidR="00325D6B" w:rsidRDefault="00325D6B">
            <w:pPr>
              <w:pStyle w:val="NoSpacing"/>
              <w:tabs>
                <w:tab w:val="left" w:pos="270"/>
              </w:tabs>
            </w:pPr>
            <w:r>
              <w:rPr>
                <w:rFonts w:ascii="Times New Roman" w:hAnsi="Times New Roman" w:cs="Times New Roman"/>
                <w:color w:val="000000"/>
              </w:rPr>
              <w:t>призёр</w:t>
            </w:r>
          </w:p>
        </w:tc>
        <w:tc>
          <w:tcPr>
            <w:tcW w:w="2412" w:type="dxa"/>
            <w:tcMar>
              <w:left w:w="88" w:type="dxa"/>
            </w:tcMar>
            <w:vAlign w:val="center"/>
          </w:tcPr>
          <w:p w:rsidR="00325D6B" w:rsidRDefault="00325D6B">
            <w:r>
              <w:t>Гридина Т.И.</w:t>
            </w:r>
          </w:p>
        </w:tc>
      </w:tr>
      <w:tr w:rsidR="00325D6B">
        <w:trPr>
          <w:trHeight w:val="587"/>
        </w:trPr>
        <w:tc>
          <w:tcPr>
            <w:tcW w:w="764" w:type="dxa"/>
            <w:tcMar>
              <w:left w:w="88" w:type="dxa"/>
            </w:tcMar>
            <w:vAlign w:val="center"/>
          </w:tcPr>
          <w:p w:rsidR="00325D6B" w:rsidRDefault="00325D6B">
            <w:pPr>
              <w:pStyle w:val="NoSpacing"/>
              <w:numPr>
                <w:ilvl w:val="0"/>
                <w:numId w:val="17"/>
              </w:numPr>
            </w:pPr>
          </w:p>
        </w:tc>
        <w:tc>
          <w:tcPr>
            <w:tcW w:w="2869" w:type="dxa"/>
            <w:tcMar>
              <w:left w:w="88" w:type="dxa"/>
            </w:tcMar>
            <w:vAlign w:val="center"/>
          </w:tcPr>
          <w:p w:rsidR="00325D6B" w:rsidRDefault="00325D6B">
            <w:pPr>
              <w:pStyle w:val="NoSpacing"/>
            </w:pPr>
            <w:r>
              <w:rPr>
                <w:rFonts w:ascii="Times New Roman" w:hAnsi="Times New Roman" w:cs="Times New Roman"/>
              </w:rPr>
              <w:t xml:space="preserve">Кузнецова Надежда </w:t>
            </w:r>
          </w:p>
        </w:tc>
        <w:tc>
          <w:tcPr>
            <w:tcW w:w="851" w:type="dxa"/>
            <w:tcMar>
              <w:left w:w="88" w:type="dxa"/>
            </w:tcMar>
            <w:vAlign w:val="center"/>
          </w:tcPr>
          <w:p w:rsidR="00325D6B" w:rsidRDefault="00325D6B">
            <w:pPr>
              <w:pStyle w:val="NoSpacing"/>
            </w:pPr>
            <w:r>
              <w:rPr>
                <w:rFonts w:ascii="Times New Roman" w:hAnsi="Times New Roman" w:cs="Times New Roman"/>
              </w:rPr>
              <w:t>7</w:t>
            </w:r>
          </w:p>
        </w:tc>
        <w:tc>
          <w:tcPr>
            <w:tcW w:w="1951" w:type="dxa"/>
            <w:tcMar>
              <w:left w:w="88" w:type="dxa"/>
            </w:tcMar>
            <w:vAlign w:val="center"/>
          </w:tcPr>
          <w:p w:rsidR="00325D6B" w:rsidRDefault="00325D6B">
            <w:pPr>
              <w:pStyle w:val="NoSpacing"/>
            </w:pPr>
            <w:r>
              <w:rPr>
                <w:rFonts w:ascii="Times New Roman" w:hAnsi="Times New Roman" w:cs="Times New Roman"/>
              </w:rPr>
              <w:t>литература</w:t>
            </w:r>
          </w:p>
        </w:tc>
        <w:tc>
          <w:tcPr>
            <w:tcW w:w="1591" w:type="dxa"/>
            <w:tcMar>
              <w:left w:w="88" w:type="dxa"/>
            </w:tcMar>
            <w:vAlign w:val="center"/>
          </w:tcPr>
          <w:p w:rsidR="00325D6B" w:rsidRDefault="00325D6B">
            <w:pPr>
              <w:pStyle w:val="NoSpacing"/>
            </w:pPr>
            <w:r>
              <w:rPr>
                <w:rFonts w:ascii="Times New Roman" w:hAnsi="Times New Roman" w:cs="Times New Roman"/>
              </w:rPr>
              <w:t>призёр</w:t>
            </w:r>
          </w:p>
        </w:tc>
        <w:tc>
          <w:tcPr>
            <w:tcW w:w="2412" w:type="dxa"/>
            <w:tcMar>
              <w:left w:w="88" w:type="dxa"/>
            </w:tcMar>
            <w:vAlign w:val="center"/>
          </w:tcPr>
          <w:p w:rsidR="00325D6B" w:rsidRDefault="00325D6B">
            <w:pPr>
              <w:pStyle w:val="NoSpacing"/>
            </w:pPr>
            <w:r>
              <w:rPr>
                <w:rFonts w:ascii="Times New Roman" w:hAnsi="Times New Roman" w:cs="Times New Roman"/>
              </w:rPr>
              <w:t>Иванова Е. Н.</w:t>
            </w:r>
          </w:p>
        </w:tc>
      </w:tr>
      <w:tr w:rsidR="00325D6B">
        <w:trPr>
          <w:trHeight w:val="587"/>
        </w:trPr>
        <w:tc>
          <w:tcPr>
            <w:tcW w:w="764" w:type="dxa"/>
            <w:tcMar>
              <w:left w:w="88" w:type="dxa"/>
            </w:tcMar>
            <w:vAlign w:val="center"/>
          </w:tcPr>
          <w:p w:rsidR="00325D6B" w:rsidRDefault="00325D6B">
            <w:pPr>
              <w:pStyle w:val="NoSpacing"/>
              <w:numPr>
                <w:ilvl w:val="0"/>
                <w:numId w:val="17"/>
              </w:numPr>
            </w:pPr>
          </w:p>
        </w:tc>
        <w:tc>
          <w:tcPr>
            <w:tcW w:w="2869" w:type="dxa"/>
            <w:tcMar>
              <w:left w:w="88" w:type="dxa"/>
            </w:tcMar>
            <w:vAlign w:val="center"/>
          </w:tcPr>
          <w:p w:rsidR="00325D6B" w:rsidRDefault="00325D6B">
            <w:pPr>
              <w:pStyle w:val="NoSpacing"/>
            </w:pPr>
            <w:r>
              <w:rPr>
                <w:rFonts w:ascii="Times New Roman" w:hAnsi="Times New Roman" w:cs="Times New Roman"/>
              </w:rPr>
              <w:t xml:space="preserve">Исаенко Ксения </w:t>
            </w:r>
          </w:p>
        </w:tc>
        <w:tc>
          <w:tcPr>
            <w:tcW w:w="851" w:type="dxa"/>
            <w:tcMar>
              <w:left w:w="88" w:type="dxa"/>
            </w:tcMar>
            <w:vAlign w:val="center"/>
          </w:tcPr>
          <w:p w:rsidR="00325D6B" w:rsidRDefault="00325D6B">
            <w:pPr>
              <w:pStyle w:val="NoSpacing"/>
            </w:pPr>
            <w:r>
              <w:rPr>
                <w:rFonts w:ascii="Times New Roman" w:hAnsi="Times New Roman" w:cs="Times New Roman"/>
              </w:rPr>
              <w:t>7</w:t>
            </w:r>
          </w:p>
        </w:tc>
        <w:tc>
          <w:tcPr>
            <w:tcW w:w="1951" w:type="dxa"/>
            <w:tcMar>
              <w:left w:w="88" w:type="dxa"/>
            </w:tcMar>
            <w:vAlign w:val="center"/>
          </w:tcPr>
          <w:p w:rsidR="00325D6B" w:rsidRDefault="00325D6B">
            <w:pPr>
              <w:pStyle w:val="NoSpacing"/>
            </w:pPr>
            <w:r>
              <w:rPr>
                <w:rFonts w:ascii="Times New Roman" w:hAnsi="Times New Roman" w:cs="Times New Roman"/>
              </w:rPr>
              <w:t>литература</w:t>
            </w:r>
          </w:p>
        </w:tc>
        <w:tc>
          <w:tcPr>
            <w:tcW w:w="1591" w:type="dxa"/>
            <w:tcMar>
              <w:left w:w="88" w:type="dxa"/>
            </w:tcMar>
            <w:vAlign w:val="center"/>
          </w:tcPr>
          <w:p w:rsidR="00325D6B" w:rsidRDefault="00325D6B">
            <w:pPr>
              <w:pStyle w:val="NoSpacing"/>
            </w:pPr>
            <w:r>
              <w:rPr>
                <w:rFonts w:ascii="Times New Roman" w:hAnsi="Times New Roman" w:cs="Times New Roman"/>
              </w:rPr>
              <w:t>призёр</w:t>
            </w:r>
          </w:p>
        </w:tc>
        <w:tc>
          <w:tcPr>
            <w:tcW w:w="2412" w:type="dxa"/>
            <w:tcMar>
              <w:left w:w="88" w:type="dxa"/>
            </w:tcMar>
            <w:vAlign w:val="center"/>
          </w:tcPr>
          <w:p w:rsidR="00325D6B" w:rsidRDefault="00325D6B">
            <w:pPr>
              <w:pStyle w:val="NoSpacing"/>
            </w:pPr>
            <w:r>
              <w:rPr>
                <w:rFonts w:ascii="Times New Roman" w:hAnsi="Times New Roman" w:cs="Times New Roman"/>
              </w:rPr>
              <w:t>Иванова Е.Н.</w:t>
            </w:r>
          </w:p>
        </w:tc>
      </w:tr>
      <w:tr w:rsidR="00325D6B">
        <w:trPr>
          <w:trHeight w:val="587"/>
        </w:trPr>
        <w:tc>
          <w:tcPr>
            <w:tcW w:w="764" w:type="dxa"/>
            <w:tcMar>
              <w:left w:w="88" w:type="dxa"/>
            </w:tcMar>
            <w:vAlign w:val="center"/>
          </w:tcPr>
          <w:p w:rsidR="00325D6B" w:rsidRDefault="00325D6B">
            <w:pPr>
              <w:pStyle w:val="NoSpacing"/>
              <w:numPr>
                <w:ilvl w:val="0"/>
                <w:numId w:val="17"/>
              </w:numPr>
            </w:pPr>
          </w:p>
        </w:tc>
        <w:tc>
          <w:tcPr>
            <w:tcW w:w="2869" w:type="dxa"/>
            <w:tcMar>
              <w:left w:w="88" w:type="dxa"/>
            </w:tcMar>
            <w:vAlign w:val="center"/>
          </w:tcPr>
          <w:p w:rsidR="00325D6B" w:rsidRDefault="00325D6B">
            <w:pPr>
              <w:pStyle w:val="NoSpacing"/>
            </w:pPr>
            <w:r>
              <w:rPr>
                <w:rFonts w:ascii="Times New Roman" w:hAnsi="Times New Roman" w:cs="Times New Roman"/>
              </w:rPr>
              <w:t xml:space="preserve">Астрелина Полина </w:t>
            </w:r>
          </w:p>
        </w:tc>
        <w:tc>
          <w:tcPr>
            <w:tcW w:w="851" w:type="dxa"/>
            <w:tcMar>
              <w:left w:w="88" w:type="dxa"/>
            </w:tcMar>
            <w:vAlign w:val="center"/>
          </w:tcPr>
          <w:p w:rsidR="00325D6B" w:rsidRDefault="00325D6B">
            <w:pPr>
              <w:pStyle w:val="NoSpacing"/>
            </w:pPr>
            <w:r>
              <w:rPr>
                <w:rFonts w:ascii="Times New Roman" w:hAnsi="Times New Roman" w:cs="Times New Roman"/>
              </w:rPr>
              <w:t>10</w:t>
            </w:r>
          </w:p>
        </w:tc>
        <w:tc>
          <w:tcPr>
            <w:tcW w:w="1951" w:type="dxa"/>
            <w:tcMar>
              <w:left w:w="88" w:type="dxa"/>
            </w:tcMar>
            <w:vAlign w:val="center"/>
          </w:tcPr>
          <w:p w:rsidR="00325D6B" w:rsidRDefault="00325D6B">
            <w:pPr>
              <w:pStyle w:val="NoSpacing"/>
            </w:pPr>
            <w:r>
              <w:rPr>
                <w:rFonts w:ascii="Times New Roman" w:hAnsi="Times New Roman" w:cs="Times New Roman"/>
              </w:rPr>
              <w:t>литература</w:t>
            </w:r>
          </w:p>
        </w:tc>
        <w:tc>
          <w:tcPr>
            <w:tcW w:w="1591" w:type="dxa"/>
            <w:tcMar>
              <w:left w:w="88" w:type="dxa"/>
            </w:tcMar>
            <w:vAlign w:val="center"/>
          </w:tcPr>
          <w:p w:rsidR="00325D6B" w:rsidRDefault="00325D6B">
            <w:pPr>
              <w:pStyle w:val="NoSpacing"/>
            </w:pPr>
            <w:r>
              <w:rPr>
                <w:rFonts w:ascii="Times New Roman" w:hAnsi="Times New Roman" w:cs="Times New Roman"/>
              </w:rPr>
              <w:t>призёр</w:t>
            </w:r>
          </w:p>
        </w:tc>
        <w:tc>
          <w:tcPr>
            <w:tcW w:w="2412" w:type="dxa"/>
            <w:tcMar>
              <w:left w:w="88" w:type="dxa"/>
            </w:tcMar>
            <w:vAlign w:val="center"/>
          </w:tcPr>
          <w:p w:rsidR="00325D6B" w:rsidRDefault="00325D6B">
            <w:pPr>
              <w:pStyle w:val="NoSpacing"/>
            </w:pPr>
            <w:r>
              <w:rPr>
                <w:rFonts w:ascii="Times New Roman" w:hAnsi="Times New Roman" w:cs="Times New Roman"/>
              </w:rPr>
              <w:t>Беккер В. П.</w:t>
            </w:r>
          </w:p>
        </w:tc>
      </w:tr>
      <w:tr w:rsidR="00325D6B">
        <w:trPr>
          <w:trHeight w:val="587"/>
        </w:trPr>
        <w:tc>
          <w:tcPr>
            <w:tcW w:w="764" w:type="dxa"/>
            <w:tcMar>
              <w:left w:w="88" w:type="dxa"/>
            </w:tcMar>
            <w:vAlign w:val="center"/>
          </w:tcPr>
          <w:p w:rsidR="00325D6B" w:rsidRDefault="00325D6B">
            <w:pPr>
              <w:pStyle w:val="NoSpacing"/>
              <w:numPr>
                <w:ilvl w:val="0"/>
                <w:numId w:val="17"/>
              </w:numPr>
            </w:pPr>
          </w:p>
        </w:tc>
        <w:tc>
          <w:tcPr>
            <w:tcW w:w="2869" w:type="dxa"/>
            <w:tcMar>
              <w:left w:w="88" w:type="dxa"/>
            </w:tcMar>
            <w:vAlign w:val="center"/>
          </w:tcPr>
          <w:p w:rsidR="00325D6B" w:rsidRDefault="00325D6B">
            <w:pPr>
              <w:pStyle w:val="NoSpacing"/>
            </w:pPr>
            <w:r>
              <w:rPr>
                <w:rFonts w:ascii="Times New Roman" w:hAnsi="Times New Roman" w:cs="Times New Roman"/>
              </w:rPr>
              <w:t xml:space="preserve">Маринченко Анна </w:t>
            </w:r>
          </w:p>
        </w:tc>
        <w:tc>
          <w:tcPr>
            <w:tcW w:w="851" w:type="dxa"/>
            <w:tcMar>
              <w:left w:w="88" w:type="dxa"/>
            </w:tcMar>
            <w:vAlign w:val="center"/>
          </w:tcPr>
          <w:p w:rsidR="00325D6B" w:rsidRDefault="00325D6B">
            <w:pPr>
              <w:pStyle w:val="NoSpacing"/>
            </w:pPr>
            <w:r>
              <w:rPr>
                <w:rFonts w:ascii="Times New Roman" w:hAnsi="Times New Roman" w:cs="Times New Roman"/>
              </w:rPr>
              <w:t>11</w:t>
            </w:r>
          </w:p>
        </w:tc>
        <w:tc>
          <w:tcPr>
            <w:tcW w:w="1951" w:type="dxa"/>
            <w:tcMar>
              <w:left w:w="88" w:type="dxa"/>
            </w:tcMar>
            <w:vAlign w:val="center"/>
          </w:tcPr>
          <w:p w:rsidR="00325D6B" w:rsidRDefault="00325D6B">
            <w:pPr>
              <w:pStyle w:val="NoSpacing"/>
            </w:pPr>
            <w:r>
              <w:rPr>
                <w:rFonts w:ascii="Times New Roman" w:hAnsi="Times New Roman" w:cs="Times New Roman"/>
              </w:rPr>
              <w:t>литература</w:t>
            </w:r>
          </w:p>
        </w:tc>
        <w:tc>
          <w:tcPr>
            <w:tcW w:w="1591" w:type="dxa"/>
            <w:tcMar>
              <w:left w:w="88" w:type="dxa"/>
            </w:tcMar>
            <w:vAlign w:val="center"/>
          </w:tcPr>
          <w:p w:rsidR="00325D6B" w:rsidRDefault="00325D6B">
            <w:pPr>
              <w:pStyle w:val="NoSpacing"/>
            </w:pPr>
            <w:r>
              <w:rPr>
                <w:rFonts w:ascii="Times New Roman" w:hAnsi="Times New Roman" w:cs="Times New Roman"/>
              </w:rPr>
              <w:t>призёр</w:t>
            </w:r>
          </w:p>
        </w:tc>
        <w:tc>
          <w:tcPr>
            <w:tcW w:w="2412" w:type="dxa"/>
            <w:tcMar>
              <w:left w:w="88" w:type="dxa"/>
            </w:tcMar>
            <w:vAlign w:val="center"/>
          </w:tcPr>
          <w:p w:rsidR="00325D6B" w:rsidRDefault="00325D6B">
            <w:pPr>
              <w:pStyle w:val="NoSpacing"/>
            </w:pPr>
            <w:r>
              <w:rPr>
                <w:rFonts w:ascii="Times New Roman" w:hAnsi="Times New Roman" w:cs="Times New Roman"/>
              </w:rPr>
              <w:t>Иванова Е. Н.</w:t>
            </w:r>
          </w:p>
        </w:tc>
      </w:tr>
      <w:tr w:rsidR="00325D6B">
        <w:trPr>
          <w:trHeight w:val="587"/>
        </w:trPr>
        <w:tc>
          <w:tcPr>
            <w:tcW w:w="764" w:type="dxa"/>
            <w:tcMar>
              <w:left w:w="88" w:type="dxa"/>
            </w:tcMar>
            <w:vAlign w:val="center"/>
          </w:tcPr>
          <w:p w:rsidR="00325D6B" w:rsidRDefault="00325D6B">
            <w:pPr>
              <w:pStyle w:val="NoSpacing"/>
              <w:numPr>
                <w:ilvl w:val="0"/>
                <w:numId w:val="17"/>
              </w:numPr>
            </w:pPr>
          </w:p>
        </w:tc>
        <w:tc>
          <w:tcPr>
            <w:tcW w:w="2869" w:type="dxa"/>
            <w:tcMar>
              <w:left w:w="88" w:type="dxa"/>
            </w:tcMar>
            <w:vAlign w:val="center"/>
          </w:tcPr>
          <w:p w:rsidR="00325D6B" w:rsidRDefault="00325D6B">
            <w:pPr>
              <w:pStyle w:val="NoSpacing"/>
            </w:pPr>
            <w:r>
              <w:rPr>
                <w:rFonts w:ascii="Times New Roman" w:hAnsi="Times New Roman" w:cs="Times New Roman"/>
              </w:rPr>
              <w:t xml:space="preserve">Исаенко Ксения </w:t>
            </w:r>
          </w:p>
        </w:tc>
        <w:tc>
          <w:tcPr>
            <w:tcW w:w="851" w:type="dxa"/>
            <w:tcMar>
              <w:left w:w="88" w:type="dxa"/>
            </w:tcMar>
            <w:vAlign w:val="center"/>
          </w:tcPr>
          <w:p w:rsidR="00325D6B" w:rsidRDefault="00325D6B">
            <w:pPr>
              <w:pStyle w:val="NoSpacing"/>
            </w:pPr>
            <w:r>
              <w:rPr>
                <w:rFonts w:ascii="Times New Roman" w:hAnsi="Times New Roman" w:cs="Times New Roman"/>
              </w:rPr>
              <w:t>7</w:t>
            </w:r>
          </w:p>
        </w:tc>
        <w:tc>
          <w:tcPr>
            <w:tcW w:w="1951" w:type="dxa"/>
            <w:tcMar>
              <w:left w:w="88" w:type="dxa"/>
            </w:tcMar>
            <w:vAlign w:val="center"/>
          </w:tcPr>
          <w:p w:rsidR="00325D6B" w:rsidRDefault="00325D6B">
            <w:pPr>
              <w:pStyle w:val="NoSpacing"/>
            </w:pPr>
            <w:r>
              <w:rPr>
                <w:rFonts w:ascii="Times New Roman" w:hAnsi="Times New Roman" w:cs="Times New Roman"/>
              </w:rPr>
              <w:t>русский язык</w:t>
            </w:r>
          </w:p>
        </w:tc>
        <w:tc>
          <w:tcPr>
            <w:tcW w:w="1591" w:type="dxa"/>
            <w:tcMar>
              <w:left w:w="88" w:type="dxa"/>
            </w:tcMar>
            <w:vAlign w:val="center"/>
          </w:tcPr>
          <w:p w:rsidR="00325D6B" w:rsidRDefault="00325D6B">
            <w:pPr>
              <w:pStyle w:val="NoSpacing"/>
            </w:pPr>
            <w:r>
              <w:rPr>
                <w:rFonts w:ascii="Times New Roman" w:hAnsi="Times New Roman" w:cs="Times New Roman"/>
              </w:rPr>
              <w:t>призёр</w:t>
            </w:r>
          </w:p>
        </w:tc>
        <w:tc>
          <w:tcPr>
            <w:tcW w:w="2412" w:type="dxa"/>
            <w:tcMar>
              <w:left w:w="88" w:type="dxa"/>
            </w:tcMar>
            <w:vAlign w:val="center"/>
          </w:tcPr>
          <w:p w:rsidR="00325D6B" w:rsidRDefault="00325D6B">
            <w:pPr>
              <w:pStyle w:val="NoSpacing"/>
            </w:pPr>
            <w:r>
              <w:rPr>
                <w:rFonts w:ascii="Times New Roman" w:hAnsi="Times New Roman" w:cs="Times New Roman"/>
              </w:rPr>
              <w:t>Иванова Е. Н.</w:t>
            </w:r>
          </w:p>
        </w:tc>
      </w:tr>
      <w:tr w:rsidR="00325D6B">
        <w:trPr>
          <w:trHeight w:val="587"/>
        </w:trPr>
        <w:tc>
          <w:tcPr>
            <w:tcW w:w="764" w:type="dxa"/>
            <w:tcMar>
              <w:left w:w="88" w:type="dxa"/>
            </w:tcMar>
            <w:vAlign w:val="center"/>
          </w:tcPr>
          <w:p w:rsidR="00325D6B" w:rsidRDefault="00325D6B">
            <w:pPr>
              <w:pStyle w:val="NoSpacing"/>
              <w:numPr>
                <w:ilvl w:val="0"/>
                <w:numId w:val="17"/>
              </w:numPr>
              <w:rPr>
                <w:rFonts w:ascii="Times New Roman" w:hAnsi="Times New Roman" w:cs="Times New Roman"/>
              </w:rPr>
            </w:pPr>
          </w:p>
        </w:tc>
        <w:tc>
          <w:tcPr>
            <w:tcW w:w="2869" w:type="dxa"/>
            <w:tcMar>
              <w:left w:w="88" w:type="dxa"/>
            </w:tcMar>
            <w:vAlign w:val="center"/>
          </w:tcPr>
          <w:p w:rsidR="00325D6B" w:rsidRDefault="00325D6B">
            <w:pPr>
              <w:pStyle w:val="NoSpacing"/>
            </w:pPr>
            <w:r>
              <w:rPr>
                <w:rFonts w:ascii="Times New Roman" w:hAnsi="Times New Roman" w:cs="Times New Roman"/>
              </w:rPr>
              <w:t xml:space="preserve">Астрелина Полина </w:t>
            </w:r>
          </w:p>
        </w:tc>
        <w:tc>
          <w:tcPr>
            <w:tcW w:w="851"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10</w:t>
            </w:r>
          </w:p>
        </w:tc>
        <w:tc>
          <w:tcPr>
            <w:tcW w:w="1951" w:type="dxa"/>
            <w:tcMar>
              <w:left w:w="88" w:type="dxa"/>
            </w:tcMar>
            <w:vAlign w:val="center"/>
          </w:tcPr>
          <w:p w:rsidR="00325D6B" w:rsidRDefault="00325D6B">
            <w:pPr>
              <w:pStyle w:val="NoSpacing"/>
            </w:pPr>
            <w:r>
              <w:rPr>
                <w:rFonts w:ascii="Times New Roman" w:hAnsi="Times New Roman" w:cs="Times New Roman"/>
              </w:rPr>
              <w:t>русский язык</w:t>
            </w:r>
          </w:p>
        </w:tc>
        <w:tc>
          <w:tcPr>
            <w:tcW w:w="1591"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призёр</w:t>
            </w:r>
          </w:p>
        </w:tc>
        <w:tc>
          <w:tcPr>
            <w:tcW w:w="2412" w:type="dxa"/>
            <w:tcMar>
              <w:left w:w="88" w:type="dxa"/>
            </w:tcMar>
            <w:vAlign w:val="center"/>
          </w:tcPr>
          <w:p w:rsidR="00325D6B" w:rsidRDefault="00325D6B">
            <w:pPr>
              <w:pStyle w:val="NoSpacing"/>
            </w:pPr>
            <w:r>
              <w:rPr>
                <w:rFonts w:ascii="Times New Roman" w:hAnsi="Times New Roman" w:cs="Times New Roman"/>
              </w:rPr>
              <w:t>Беккер В. П.</w:t>
            </w:r>
          </w:p>
        </w:tc>
      </w:tr>
      <w:tr w:rsidR="00325D6B">
        <w:trPr>
          <w:trHeight w:val="587"/>
        </w:trPr>
        <w:tc>
          <w:tcPr>
            <w:tcW w:w="764" w:type="dxa"/>
            <w:tcMar>
              <w:left w:w="88" w:type="dxa"/>
            </w:tcMar>
            <w:vAlign w:val="center"/>
          </w:tcPr>
          <w:p w:rsidR="00325D6B" w:rsidRDefault="00325D6B">
            <w:pPr>
              <w:pStyle w:val="NoSpacing"/>
              <w:numPr>
                <w:ilvl w:val="0"/>
                <w:numId w:val="17"/>
              </w:numPr>
              <w:rPr>
                <w:rFonts w:ascii="Times New Roman" w:hAnsi="Times New Roman" w:cs="Times New Roman"/>
              </w:rPr>
            </w:pPr>
          </w:p>
        </w:tc>
        <w:tc>
          <w:tcPr>
            <w:tcW w:w="2869" w:type="dxa"/>
            <w:tcMar>
              <w:left w:w="88" w:type="dxa"/>
            </w:tcMar>
            <w:vAlign w:val="center"/>
          </w:tcPr>
          <w:p w:rsidR="00325D6B" w:rsidRDefault="00325D6B">
            <w:pPr>
              <w:pStyle w:val="NoSpacing"/>
            </w:pPr>
            <w:r>
              <w:rPr>
                <w:rFonts w:ascii="Times New Roman" w:hAnsi="Times New Roman" w:cs="Times New Roman"/>
              </w:rPr>
              <w:t xml:space="preserve">Шестюк Валерия </w:t>
            </w:r>
          </w:p>
        </w:tc>
        <w:tc>
          <w:tcPr>
            <w:tcW w:w="851"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10</w:t>
            </w:r>
          </w:p>
        </w:tc>
        <w:tc>
          <w:tcPr>
            <w:tcW w:w="1951" w:type="dxa"/>
            <w:tcMar>
              <w:left w:w="88" w:type="dxa"/>
            </w:tcMar>
            <w:vAlign w:val="center"/>
          </w:tcPr>
          <w:p w:rsidR="00325D6B" w:rsidRDefault="00325D6B">
            <w:pPr>
              <w:pStyle w:val="NoSpacing"/>
            </w:pPr>
            <w:r>
              <w:rPr>
                <w:rFonts w:ascii="Times New Roman" w:hAnsi="Times New Roman" w:cs="Times New Roman"/>
              </w:rPr>
              <w:t>русский язык</w:t>
            </w:r>
          </w:p>
        </w:tc>
        <w:tc>
          <w:tcPr>
            <w:tcW w:w="1591"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победитель</w:t>
            </w:r>
          </w:p>
        </w:tc>
        <w:tc>
          <w:tcPr>
            <w:tcW w:w="2412" w:type="dxa"/>
            <w:tcMar>
              <w:left w:w="88" w:type="dxa"/>
            </w:tcMar>
            <w:vAlign w:val="center"/>
          </w:tcPr>
          <w:p w:rsidR="00325D6B" w:rsidRDefault="00325D6B">
            <w:pPr>
              <w:pStyle w:val="NoSpacing"/>
            </w:pPr>
            <w:r>
              <w:rPr>
                <w:rFonts w:ascii="Times New Roman" w:hAnsi="Times New Roman" w:cs="Times New Roman"/>
              </w:rPr>
              <w:t>Беккер В. П.</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r>
              <w:t xml:space="preserve">Марьин Максим </w:t>
            </w:r>
          </w:p>
        </w:tc>
        <w:tc>
          <w:tcPr>
            <w:tcW w:w="851" w:type="dxa"/>
            <w:tcMar>
              <w:left w:w="88" w:type="dxa"/>
            </w:tcMar>
            <w:vAlign w:val="center"/>
          </w:tcPr>
          <w:p w:rsidR="00325D6B" w:rsidRDefault="00325D6B">
            <w:r>
              <w:t>8</w:t>
            </w:r>
          </w:p>
        </w:tc>
        <w:tc>
          <w:tcPr>
            <w:tcW w:w="1951" w:type="dxa"/>
            <w:tcMar>
              <w:left w:w="88" w:type="dxa"/>
            </w:tcMar>
            <w:vAlign w:val="center"/>
          </w:tcPr>
          <w:p w:rsidR="00325D6B" w:rsidRDefault="00325D6B">
            <w:r>
              <w:t>физика</w:t>
            </w:r>
          </w:p>
        </w:tc>
        <w:tc>
          <w:tcPr>
            <w:tcW w:w="1591" w:type="dxa"/>
            <w:tcMar>
              <w:left w:w="88" w:type="dxa"/>
            </w:tcMar>
            <w:vAlign w:val="center"/>
          </w:tcPr>
          <w:p w:rsidR="00325D6B" w:rsidRDefault="00325D6B">
            <w:r>
              <w:t>призёр</w:t>
            </w:r>
          </w:p>
        </w:tc>
        <w:tc>
          <w:tcPr>
            <w:tcW w:w="2412" w:type="dxa"/>
            <w:tcMar>
              <w:left w:w="88" w:type="dxa"/>
            </w:tcMar>
            <w:vAlign w:val="center"/>
          </w:tcPr>
          <w:p w:rsidR="00325D6B" w:rsidRDefault="00325D6B">
            <w:r>
              <w:t>Парамонова Л. А.</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r>
              <w:t xml:space="preserve">Анисимова Анна </w:t>
            </w:r>
          </w:p>
        </w:tc>
        <w:tc>
          <w:tcPr>
            <w:tcW w:w="851" w:type="dxa"/>
            <w:tcMar>
              <w:left w:w="88" w:type="dxa"/>
            </w:tcMar>
            <w:vAlign w:val="center"/>
          </w:tcPr>
          <w:p w:rsidR="00325D6B" w:rsidRDefault="00325D6B">
            <w:r>
              <w:t>8</w:t>
            </w:r>
          </w:p>
        </w:tc>
        <w:tc>
          <w:tcPr>
            <w:tcW w:w="1951" w:type="dxa"/>
            <w:tcMar>
              <w:left w:w="88" w:type="dxa"/>
            </w:tcMar>
            <w:vAlign w:val="center"/>
          </w:tcPr>
          <w:p w:rsidR="00325D6B" w:rsidRDefault="00325D6B">
            <w:r>
              <w:t>физика</w:t>
            </w:r>
          </w:p>
        </w:tc>
        <w:tc>
          <w:tcPr>
            <w:tcW w:w="1591" w:type="dxa"/>
            <w:tcMar>
              <w:left w:w="88" w:type="dxa"/>
            </w:tcMar>
            <w:vAlign w:val="center"/>
          </w:tcPr>
          <w:p w:rsidR="00325D6B" w:rsidRDefault="00325D6B">
            <w:r>
              <w:t>призёр</w:t>
            </w:r>
          </w:p>
        </w:tc>
        <w:tc>
          <w:tcPr>
            <w:tcW w:w="2412" w:type="dxa"/>
            <w:tcMar>
              <w:left w:w="88" w:type="dxa"/>
            </w:tcMar>
            <w:vAlign w:val="center"/>
          </w:tcPr>
          <w:p w:rsidR="00325D6B" w:rsidRDefault="00325D6B">
            <w:r>
              <w:t>Парамонова Л. А.</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r>
              <w:t xml:space="preserve">Шестюк Валерия </w:t>
            </w:r>
          </w:p>
        </w:tc>
        <w:tc>
          <w:tcPr>
            <w:tcW w:w="851" w:type="dxa"/>
            <w:tcMar>
              <w:left w:w="88" w:type="dxa"/>
            </w:tcMar>
            <w:vAlign w:val="center"/>
          </w:tcPr>
          <w:p w:rsidR="00325D6B" w:rsidRDefault="00325D6B">
            <w:r>
              <w:t>10 б</w:t>
            </w:r>
          </w:p>
        </w:tc>
        <w:tc>
          <w:tcPr>
            <w:tcW w:w="1951" w:type="dxa"/>
            <w:tcMar>
              <w:left w:w="88" w:type="dxa"/>
            </w:tcMar>
            <w:vAlign w:val="center"/>
          </w:tcPr>
          <w:p w:rsidR="00325D6B" w:rsidRDefault="00325D6B">
            <w:r>
              <w:t xml:space="preserve">биология </w:t>
            </w:r>
          </w:p>
        </w:tc>
        <w:tc>
          <w:tcPr>
            <w:tcW w:w="1591" w:type="dxa"/>
            <w:tcMar>
              <w:left w:w="88" w:type="dxa"/>
            </w:tcMar>
            <w:vAlign w:val="center"/>
          </w:tcPr>
          <w:p w:rsidR="00325D6B" w:rsidRDefault="00325D6B">
            <w:r>
              <w:t xml:space="preserve">победитель </w:t>
            </w:r>
          </w:p>
        </w:tc>
        <w:tc>
          <w:tcPr>
            <w:tcW w:w="2412" w:type="dxa"/>
            <w:tcMar>
              <w:left w:w="88" w:type="dxa"/>
            </w:tcMar>
            <w:vAlign w:val="center"/>
          </w:tcPr>
          <w:p w:rsidR="00325D6B" w:rsidRDefault="00325D6B">
            <w:r>
              <w:t>Соснина Е.В.</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r>
              <w:t xml:space="preserve">Шестюк Валерия </w:t>
            </w:r>
          </w:p>
        </w:tc>
        <w:tc>
          <w:tcPr>
            <w:tcW w:w="851" w:type="dxa"/>
            <w:tcMar>
              <w:left w:w="88" w:type="dxa"/>
            </w:tcMar>
            <w:vAlign w:val="center"/>
          </w:tcPr>
          <w:p w:rsidR="00325D6B" w:rsidRDefault="00325D6B">
            <w:r>
              <w:t xml:space="preserve">10 </w:t>
            </w:r>
          </w:p>
        </w:tc>
        <w:tc>
          <w:tcPr>
            <w:tcW w:w="1951" w:type="dxa"/>
            <w:tcMar>
              <w:left w:w="88" w:type="dxa"/>
            </w:tcMar>
            <w:vAlign w:val="center"/>
          </w:tcPr>
          <w:p w:rsidR="00325D6B" w:rsidRDefault="00325D6B">
            <w:r>
              <w:t xml:space="preserve">экология  </w:t>
            </w:r>
          </w:p>
        </w:tc>
        <w:tc>
          <w:tcPr>
            <w:tcW w:w="1591" w:type="dxa"/>
            <w:tcMar>
              <w:left w:w="88" w:type="dxa"/>
            </w:tcMar>
            <w:vAlign w:val="center"/>
          </w:tcPr>
          <w:p w:rsidR="00325D6B" w:rsidRDefault="00325D6B">
            <w:r>
              <w:t xml:space="preserve">победитель </w:t>
            </w:r>
          </w:p>
        </w:tc>
        <w:tc>
          <w:tcPr>
            <w:tcW w:w="2412" w:type="dxa"/>
            <w:tcMar>
              <w:left w:w="88" w:type="dxa"/>
            </w:tcMar>
            <w:vAlign w:val="center"/>
          </w:tcPr>
          <w:p w:rsidR="00325D6B" w:rsidRDefault="00325D6B">
            <w:r>
              <w:t>Соснина Е.В.</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r>
              <w:t>Таможникова Екатерина</w:t>
            </w:r>
          </w:p>
        </w:tc>
        <w:tc>
          <w:tcPr>
            <w:tcW w:w="851" w:type="dxa"/>
            <w:tcMar>
              <w:left w:w="88" w:type="dxa"/>
            </w:tcMar>
            <w:vAlign w:val="center"/>
          </w:tcPr>
          <w:p w:rsidR="00325D6B" w:rsidRDefault="00325D6B">
            <w:r>
              <w:t>7</w:t>
            </w:r>
          </w:p>
        </w:tc>
        <w:tc>
          <w:tcPr>
            <w:tcW w:w="1951" w:type="dxa"/>
            <w:tcMar>
              <w:left w:w="88" w:type="dxa"/>
            </w:tcMar>
            <w:vAlign w:val="center"/>
          </w:tcPr>
          <w:p w:rsidR="00325D6B" w:rsidRDefault="00325D6B">
            <w:pPr>
              <w:tabs>
                <w:tab w:val="right" w:pos="1768"/>
              </w:tabs>
            </w:pPr>
            <w:r>
              <w:t>география</w:t>
            </w:r>
            <w:r>
              <w:tab/>
            </w:r>
          </w:p>
        </w:tc>
        <w:tc>
          <w:tcPr>
            <w:tcW w:w="1591" w:type="dxa"/>
            <w:tcMar>
              <w:left w:w="88" w:type="dxa"/>
            </w:tcMar>
            <w:vAlign w:val="center"/>
          </w:tcPr>
          <w:p w:rsidR="00325D6B" w:rsidRDefault="00325D6B">
            <w:r>
              <w:t>победитель</w:t>
            </w:r>
          </w:p>
        </w:tc>
        <w:tc>
          <w:tcPr>
            <w:tcW w:w="2412" w:type="dxa"/>
            <w:tcMar>
              <w:left w:w="88" w:type="dxa"/>
            </w:tcMar>
            <w:vAlign w:val="center"/>
          </w:tcPr>
          <w:p w:rsidR="00325D6B" w:rsidRDefault="00325D6B">
            <w:r>
              <w:t>Панина Г.М.</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r>
              <w:t>Горохова Валерия</w:t>
            </w:r>
          </w:p>
        </w:tc>
        <w:tc>
          <w:tcPr>
            <w:tcW w:w="851" w:type="dxa"/>
            <w:tcMar>
              <w:left w:w="88" w:type="dxa"/>
            </w:tcMar>
            <w:vAlign w:val="center"/>
          </w:tcPr>
          <w:p w:rsidR="00325D6B" w:rsidRDefault="00325D6B">
            <w:r>
              <w:t>7</w:t>
            </w:r>
          </w:p>
        </w:tc>
        <w:tc>
          <w:tcPr>
            <w:tcW w:w="1951" w:type="dxa"/>
            <w:tcMar>
              <w:left w:w="88" w:type="dxa"/>
            </w:tcMar>
            <w:vAlign w:val="center"/>
          </w:tcPr>
          <w:p w:rsidR="00325D6B" w:rsidRDefault="00325D6B">
            <w:pPr>
              <w:tabs>
                <w:tab w:val="right" w:pos="1768"/>
              </w:tabs>
            </w:pPr>
            <w:r>
              <w:t>география</w:t>
            </w:r>
            <w:r>
              <w:tab/>
            </w:r>
          </w:p>
        </w:tc>
        <w:tc>
          <w:tcPr>
            <w:tcW w:w="1591" w:type="dxa"/>
            <w:tcMar>
              <w:left w:w="88" w:type="dxa"/>
            </w:tcMar>
            <w:vAlign w:val="center"/>
          </w:tcPr>
          <w:p w:rsidR="00325D6B" w:rsidRDefault="00325D6B">
            <w:r>
              <w:t>призёр</w:t>
            </w:r>
          </w:p>
        </w:tc>
        <w:tc>
          <w:tcPr>
            <w:tcW w:w="2412" w:type="dxa"/>
            <w:tcMar>
              <w:left w:w="88" w:type="dxa"/>
            </w:tcMar>
            <w:vAlign w:val="center"/>
          </w:tcPr>
          <w:p w:rsidR="00325D6B" w:rsidRDefault="00325D6B">
            <w:r>
              <w:t>Панина Г.М.</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r>
              <w:t>Лобанов Данил</w:t>
            </w:r>
          </w:p>
        </w:tc>
        <w:tc>
          <w:tcPr>
            <w:tcW w:w="851" w:type="dxa"/>
            <w:tcMar>
              <w:left w:w="88" w:type="dxa"/>
            </w:tcMar>
            <w:vAlign w:val="center"/>
          </w:tcPr>
          <w:p w:rsidR="00325D6B" w:rsidRDefault="00325D6B">
            <w:r>
              <w:t>7</w:t>
            </w:r>
          </w:p>
        </w:tc>
        <w:tc>
          <w:tcPr>
            <w:tcW w:w="1951" w:type="dxa"/>
            <w:tcMar>
              <w:left w:w="88" w:type="dxa"/>
            </w:tcMar>
            <w:vAlign w:val="center"/>
          </w:tcPr>
          <w:p w:rsidR="00325D6B" w:rsidRDefault="00325D6B">
            <w:pPr>
              <w:tabs>
                <w:tab w:val="right" w:pos="1768"/>
              </w:tabs>
            </w:pPr>
            <w:r>
              <w:t>география</w:t>
            </w:r>
            <w:r>
              <w:tab/>
            </w:r>
          </w:p>
        </w:tc>
        <w:tc>
          <w:tcPr>
            <w:tcW w:w="1591" w:type="dxa"/>
            <w:tcMar>
              <w:left w:w="88" w:type="dxa"/>
            </w:tcMar>
            <w:vAlign w:val="center"/>
          </w:tcPr>
          <w:p w:rsidR="00325D6B" w:rsidRDefault="00325D6B">
            <w:r>
              <w:t>призёр</w:t>
            </w:r>
          </w:p>
        </w:tc>
        <w:tc>
          <w:tcPr>
            <w:tcW w:w="2412" w:type="dxa"/>
            <w:tcMar>
              <w:left w:w="88" w:type="dxa"/>
            </w:tcMar>
            <w:vAlign w:val="center"/>
          </w:tcPr>
          <w:p w:rsidR="00325D6B" w:rsidRDefault="00325D6B">
            <w:r>
              <w:t>Панина Г.М.</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r>
              <w:t>Букетов Кирилл</w:t>
            </w:r>
          </w:p>
        </w:tc>
        <w:tc>
          <w:tcPr>
            <w:tcW w:w="851" w:type="dxa"/>
            <w:tcMar>
              <w:left w:w="88" w:type="dxa"/>
            </w:tcMar>
            <w:vAlign w:val="center"/>
          </w:tcPr>
          <w:p w:rsidR="00325D6B" w:rsidRDefault="00325D6B">
            <w:r>
              <w:t>9</w:t>
            </w:r>
          </w:p>
        </w:tc>
        <w:tc>
          <w:tcPr>
            <w:tcW w:w="1951" w:type="dxa"/>
            <w:tcMar>
              <w:left w:w="88" w:type="dxa"/>
            </w:tcMar>
            <w:vAlign w:val="center"/>
          </w:tcPr>
          <w:p w:rsidR="00325D6B" w:rsidRDefault="00325D6B">
            <w:pPr>
              <w:tabs>
                <w:tab w:val="right" w:pos="1768"/>
              </w:tabs>
            </w:pPr>
            <w:r>
              <w:t>география</w:t>
            </w:r>
            <w:r>
              <w:tab/>
            </w:r>
          </w:p>
        </w:tc>
        <w:tc>
          <w:tcPr>
            <w:tcW w:w="1591" w:type="dxa"/>
            <w:tcMar>
              <w:left w:w="88" w:type="dxa"/>
            </w:tcMar>
            <w:vAlign w:val="center"/>
          </w:tcPr>
          <w:p w:rsidR="00325D6B" w:rsidRDefault="00325D6B">
            <w:r>
              <w:t>призёр</w:t>
            </w:r>
          </w:p>
        </w:tc>
        <w:tc>
          <w:tcPr>
            <w:tcW w:w="2412" w:type="dxa"/>
            <w:tcMar>
              <w:left w:w="88" w:type="dxa"/>
            </w:tcMar>
            <w:vAlign w:val="center"/>
          </w:tcPr>
          <w:p w:rsidR="00325D6B" w:rsidRDefault="00325D6B">
            <w:r>
              <w:t>Панина Г.М.</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r>
              <w:t>Шестюк Валерия</w:t>
            </w:r>
          </w:p>
        </w:tc>
        <w:tc>
          <w:tcPr>
            <w:tcW w:w="851" w:type="dxa"/>
            <w:tcMar>
              <w:left w:w="88" w:type="dxa"/>
            </w:tcMar>
            <w:vAlign w:val="center"/>
          </w:tcPr>
          <w:p w:rsidR="00325D6B" w:rsidRDefault="00325D6B">
            <w:r>
              <w:t>10</w:t>
            </w:r>
          </w:p>
        </w:tc>
        <w:tc>
          <w:tcPr>
            <w:tcW w:w="1951" w:type="dxa"/>
            <w:tcMar>
              <w:left w:w="88" w:type="dxa"/>
            </w:tcMar>
            <w:vAlign w:val="center"/>
          </w:tcPr>
          <w:p w:rsidR="00325D6B" w:rsidRDefault="00325D6B">
            <w:pPr>
              <w:tabs>
                <w:tab w:val="right" w:pos="1768"/>
              </w:tabs>
            </w:pPr>
            <w:r>
              <w:t>география</w:t>
            </w:r>
            <w:r>
              <w:tab/>
            </w:r>
          </w:p>
        </w:tc>
        <w:tc>
          <w:tcPr>
            <w:tcW w:w="1591" w:type="dxa"/>
            <w:tcMar>
              <w:left w:w="88" w:type="dxa"/>
            </w:tcMar>
            <w:vAlign w:val="center"/>
          </w:tcPr>
          <w:p w:rsidR="00325D6B" w:rsidRDefault="00325D6B">
            <w:r>
              <w:t>призёр</w:t>
            </w:r>
          </w:p>
        </w:tc>
        <w:tc>
          <w:tcPr>
            <w:tcW w:w="2412" w:type="dxa"/>
            <w:tcMar>
              <w:left w:w="88" w:type="dxa"/>
            </w:tcMar>
            <w:vAlign w:val="center"/>
          </w:tcPr>
          <w:p w:rsidR="00325D6B" w:rsidRDefault="00325D6B">
            <w:r>
              <w:t xml:space="preserve"> Доморад С.В.</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r>
              <w:t>Лобанов Данил</w:t>
            </w:r>
          </w:p>
        </w:tc>
        <w:tc>
          <w:tcPr>
            <w:tcW w:w="851" w:type="dxa"/>
            <w:tcMar>
              <w:left w:w="88" w:type="dxa"/>
            </w:tcMar>
            <w:vAlign w:val="center"/>
          </w:tcPr>
          <w:p w:rsidR="00325D6B" w:rsidRDefault="00325D6B">
            <w:r>
              <w:t>7</w:t>
            </w:r>
          </w:p>
        </w:tc>
        <w:tc>
          <w:tcPr>
            <w:tcW w:w="1951" w:type="dxa"/>
            <w:tcMar>
              <w:left w:w="88" w:type="dxa"/>
            </w:tcMar>
            <w:vAlign w:val="center"/>
          </w:tcPr>
          <w:p w:rsidR="00325D6B" w:rsidRDefault="00325D6B">
            <w:r>
              <w:t>английский язык</w:t>
            </w:r>
          </w:p>
        </w:tc>
        <w:tc>
          <w:tcPr>
            <w:tcW w:w="1591" w:type="dxa"/>
            <w:tcMar>
              <w:left w:w="88" w:type="dxa"/>
            </w:tcMar>
            <w:vAlign w:val="center"/>
          </w:tcPr>
          <w:p w:rsidR="00325D6B" w:rsidRDefault="00325D6B">
            <w:r>
              <w:t>победитель</w:t>
            </w:r>
          </w:p>
        </w:tc>
        <w:tc>
          <w:tcPr>
            <w:tcW w:w="2412" w:type="dxa"/>
            <w:tcMar>
              <w:left w:w="88" w:type="dxa"/>
            </w:tcMar>
            <w:vAlign w:val="center"/>
          </w:tcPr>
          <w:p w:rsidR="00325D6B" w:rsidRDefault="00325D6B">
            <w:r>
              <w:t>Базарова Л.В.</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r>
              <w:t>Киняйкин Никита</w:t>
            </w:r>
          </w:p>
        </w:tc>
        <w:tc>
          <w:tcPr>
            <w:tcW w:w="851" w:type="dxa"/>
            <w:tcMar>
              <w:left w:w="88" w:type="dxa"/>
            </w:tcMar>
            <w:vAlign w:val="center"/>
          </w:tcPr>
          <w:p w:rsidR="00325D6B" w:rsidRDefault="00325D6B">
            <w:r>
              <w:t>7</w:t>
            </w:r>
          </w:p>
        </w:tc>
        <w:tc>
          <w:tcPr>
            <w:tcW w:w="1951" w:type="dxa"/>
            <w:tcMar>
              <w:left w:w="88" w:type="dxa"/>
            </w:tcMar>
            <w:vAlign w:val="center"/>
          </w:tcPr>
          <w:p w:rsidR="00325D6B" w:rsidRDefault="00325D6B">
            <w:r>
              <w:t>английский язык</w:t>
            </w:r>
          </w:p>
        </w:tc>
        <w:tc>
          <w:tcPr>
            <w:tcW w:w="1591" w:type="dxa"/>
            <w:tcMar>
              <w:left w:w="88" w:type="dxa"/>
            </w:tcMar>
            <w:vAlign w:val="center"/>
          </w:tcPr>
          <w:p w:rsidR="00325D6B" w:rsidRDefault="00325D6B">
            <w:pPr>
              <w:pStyle w:val="NoSpacing"/>
            </w:pPr>
            <w:r>
              <w:rPr>
                <w:rFonts w:ascii="Times New Roman" w:hAnsi="Times New Roman" w:cs="Times New Roman"/>
              </w:rPr>
              <w:t>призер</w:t>
            </w:r>
          </w:p>
        </w:tc>
        <w:tc>
          <w:tcPr>
            <w:tcW w:w="2412" w:type="dxa"/>
            <w:tcMar>
              <w:left w:w="88" w:type="dxa"/>
            </w:tcMar>
            <w:vAlign w:val="center"/>
          </w:tcPr>
          <w:p w:rsidR="00325D6B" w:rsidRDefault="00325D6B">
            <w:r>
              <w:t>Базарова Л.В.</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r>
              <w:t>Исаенко Ксения</w:t>
            </w:r>
          </w:p>
        </w:tc>
        <w:tc>
          <w:tcPr>
            <w:tcW w:w="851" w:type="dxa"/>
            <w:tcMar>
              <w:left w:w="88" w:type="dxa"/>
            </w:tcMar>
            <w:vAlign w:val="center"/>
          </w:tcPr>
          <w:p w:rsidR="00325D6B" w:rsidRDefault="00325D6B">
            <w:r>
              <w:t>7</w:t>
            </w:r>
          </w:p>
        </w:tc>
        <w:tc>
          <w:tcPr>
            <w:tcW w:w="1951" w:type="dxa"/>
            <w:tcMar>
              <w:left w:w="88" w:type="dxa"/>
            </w:tcMar>
            <w:vAlign w:val="center"/>
          </w:tcPr>
          <w:p w:rsidR="00325D6B" w:rsidRDefault="00325D6B">
            <w:r>
              <w:t>английский язык</w:t>
            </w:r>
          </w:p>
        </w:tc>
        <w:tc>
          <w:tcPr>
            <w:tcW w:w="1591" w:type="dxa"/>
            <w:tcMar>
              <w:left w:w="88" w:type="dxa"/>
            </w:tcMar>
            <w:vAlign w:val="center"/>
          </w:tcPr>
          <w:p w:rsidR="00325D6B" w:rsidRDefault="00325D6B">
            <w:r>
              <w:t>призер</w:t>
            </w:r>
          </w:p>
        </w:tc>
        <w:tc>
          <w:tcPr>
            <w:tcW w:w="2412" w:type="dxa"/>
            <w:tcMar>
              <w:left w:w="88" w:type="dxa"/>
            </w:tcMar>
            <w:vAlign w:val="center"/>
          </w:tcPr>
          <w:p w:rsidR="00325D6B" w:rsidRDefault="00325D6B">
            <w:r>
              <w:t>Базарова Л.В.</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r>
              <w:t>Шинкоренко Алексей</w:t>
            </w:r>
          </w:p>
        </w:tc>
        <w:tc>
          <w:tcPr>
            <w:tcW w:w="851" w:type="dxa"/>
            <w:tcMar>
              <w:left w:w="88" w:type="dxa"/>
            </w:tcMar>
            <w:vAlign w:val="center"/>
          </w:tcPr>
          <w:p w:rsidR="00325D6B" w:rsidRDefault="00325D6B">
            <w:r>
              <w:t>7</w:t>
            </w:r>
          </w:p>
        </w:tc>
        <w:tc>
          <w:tcPr>
            <w:tcW w:w="1951" w:type="dxa"/>
            <w:tcMar>
              <w:left w:w="88" w:type="dxa"/>
            </w:tcMar>
            <w:vAlign w:val="center"/>
          </w:tcPr>
          <w:p w:rsidR="00325D6B" w:rsidRDefault="00325D6B">
            <w:r>
              <w:t>английский язык</w:t>
            </w:r>
          </w:p>
        </w:tc>
        <w:tc>
          <w:tcPr>
            <w:tcW w:w="1591" w:type="dxa"/>
            <w:tcMar>
              <w:left w:w="88" w:type="dxa"/>
            </w:tcMar>
            <w:vAlign w:val="center"/>
          </w:tcPr>
          <w:p w:rsidR="00325D6B" w:rsidRDefault="00325D6B">
            <w:r>
              <w:t>призер</w:t>
            </w:r>
          </w:p>
        </w:tc>
        <w:tc>
          <w:tcPr>
            <w:tcW w:w="2412" w:type="dxa"/>
            <w:tcMar>
              <w:left w:w="88" w:type="dxa"/>
            </w:tcMar>
            <w:vAlign w:val="center"/>
          </w:tcPr>
          <w:p w:rsidR="00325D6B" w:rsidRDefault="00325D6B">
            <w:r>
              <w:t>Базарова Л.В.</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r>
              <w:t>Вдовина Александра</w:t>
            </w:r>
          </w:p>
        </w:tc>
        <w:tc>
          <w:tcPr>
            <w:tcW w:w="851" w:type="dxa"/>
            <w:tcMar>
              <w:left w:w="88" w:type="dxa"/>
            </w:tcMar>
            <w:vAlign w:val="center"/>
          </w:tcPr>
          <w:p w:rsidR="00325D6B" w:rsidRDefault="00325D6B">
            <w:r>
              <w:t>8</w:t>
            </w:r>
          </w:p>
        </w:tc>
        <w:tc>
          <w:tcPr>
            <w:tcW w:w="1951" w:type="dxa"/>
            <w:tcMar>
              <w:left w:w="88" w:type="dxa"/>
            </w:tcMar>
            <w:vAlign w:val="center"/>
          </w:tcPr>
          <w:p w:rsidR="00325D6B" w:rsidRDefault="00325D6B">
            <w:r>
              <w:t>английский язык</w:t>
            </w:r>
          </w:p>
        </w:tc>
        <w:tc>
          <w:tcPr>
            <w:tcW w:w="1591" w:type="dxa"/>
            <w:tcMar>
              <w:left w:w="88" w:type="dxa"/>
            </w:tcMar>
            <w:vAlign w:val="center"/>
          </w:tcPr>
          <w:p w:rsidR="00325D6B" w:rsidRDefault="00325D6B">
            <w:r>
              <w:t>призер</w:t>
            </w:r>
          </w:p>
        </w:tc>
        <w:tc>
          <w:tcPr>
            <w:tcW w:w="2412" w:type="dxa"/>
            <w:tcMar>
              <w:left w:w="88" w:type="dxa"/>
            </w:tcMar>
            <w:vAlign w:val="center"/>
          </w:tcPr>
          <w:p w:rsidR="00325D6B" w:rsidRDefault="00325D6B">
            <w:r>
              <w:t>Чупина Т.В.</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r>
              <w:t>Мнацаканян Карина</w:t>
            </w:r>
          </w:p>
        </w:tc>
        <w:tc>
          <w:tcPr>
            <w:tcW w:w="851" w:type="dxa"/>
            <w:tcMar>
              <w:left w:w="88" w:type="dxa"/>
            </w:tcMar>
            <w:vAlign w:val="center"/>
          </w:tcPr>
          <w:p w:rsidR="00325D6B" w:rsidRDefault="00325D6B">
            <w:r>
              <w:t>8</w:t>
            </w:r>
          </w:p>
        </w:tc>
        <w:tc>
          <w:tcPr>
            <w:tcW w:w="1951" w:type="dxa"/>
            <w:tcMar>
              <w:left w:w="88" w:type="dxa"/>
            </w:tcMar>
            <w:vAlign w:val="center"/>
          </w:tcPr>
          <w:p w:rsidR="00325D6B" w:rsidRDefault="00325D6B">
            <w:r>
              <w:t>английский язык</w:t>
            </w:r>
          </w:p>
        </w:tc>
        <w:tc>
          <w:tcPr>
            <w:tcW w:w="1591" w:type="dxa"/>
            <w:tcMar>
              <w:left w:w="88" w:type="dxa"/>
            </w:tcMar>
            <w:vAlign w:val="center"/>
          </w:tcPr>
          <w:p w:rsidR="00325D6B" w:rsidRDefault="00325D6B">
            <w:r>
              <w:t>призер</w:t>
            </w:r>
          </w:p>
        </w:tc>
        <w:tc>
          <w:tcPr>
            <w:tcW w:w="2412" w:type="dxa"/>
            <w:tcMar>
              <w:left w:w="88" w:type="dxa"/>
            </w:tcMar>
            <w:vAlign w:val="center"/>
          </w:tcPr>
          <w:p w:rsidR="00325D6B" w:rsidRDefault="00325D6B">
            <w:r>
              <w:t>Базарова Л.В.</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r>
              <w:t>Мельникова Александра</w:t>
            </w:r>
          </w:p>
        </w:tc>
        <w:tc>
          <w:tcPr>
            <w:tcW w:w="851" w:type="dxa"/>
            <w:tcMar>
              <w:left w:w="88" w:type="dxa"/>
            </w:tcMar>
            <w:vAlign w:val="center"/>
          </w:tcPr>
          <w:p w:rsidR="00325D6B" w:rsidRDefault="00325D6B">
            <w:r>
              <w:t>8</w:t>
            </w:r>
          </w:p>
        </w:tc>
        <w:tc>
          <w:tcPr>
            <w:tcW w:w="1951" w:type="dxa"/>
            <w:tcMar>
              <w:left w:w="88" w:type="dxa"/>
            </w:tcMar>
            <w:vAlign w:val="center"/>
          </w:tcPr>
          <w:p w:rsidR="00325D6B" w:rsidRDefault="00325D6B">
            <w:r>
              <w:t>английский язык</w:t>
            </w:r>
          </w:p>
        </w:tc>
        <w:tc>
          <w:tcPr>
            <w:tcW w:w="1591" w:type="dxa"/>
            <w:tcMar>
              <w:left w:w="88" w:type="dxa"/>
            </w:tcMar>
            <w:vAlign w:val="center"/>
          </w:tcPr>
          <w:p w:rsidR="00325D6B" w:rsidRDefault="00325D6B">
            <w:r>
              <w:t>призер</w:t>
            </w:r>
          </w:p>
        </w:tc>
        <w:tc>
          <w:tcPr>
            <w:tcW w:w="2412" w:type="dxa"/>
            <w:tcMar>
              <w:left w:w="88" w:type="dxa"/>
            </w:tcMar>
            <w:vAlign w:val="center"/>
          </w:tcPr>
          <w:p w:rsidR="00325D6B" w:rsidRDefault="00325D6B">
            <w:r>
              <w:t>Чупина Т.В.</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r>
              <w:t>Шляпужникова Полина</w:t>
            </w:r>
          </w:p>
        </w:tc>
        <w:tc>
          <w:tcPr>
            <w:tcW w:w="851" w:type="dxa"/>
            <w:tcMar>
              <w:left w:w="88" w:type="dxa"/>
            </w:tcMar>
            <w:vAlign w:val="center"/>
          </w:tcPr>
          <w:p w:rsidR="00325D6B" w:rsidRDefault="00325D6B">
            <w:r>
              <w:t>9</w:t>
            </w:r>
          </w:p>
        </w:tc>
        <w:tc>
          <w:tcPr>
            <w:tcW w:w="1951" w:type="dxa"/>
            <w:tcMar>
              <w:left w:w="88" w:type="dxa"/>
            </w:tcMar>
            <w:vAlign w:val="center"/>
          </w:tcPr>
          <w:p w:rsidR="00325D6B" w:rsidRDefault="00325D6B">
            <w:r>
              <w:t>английский язык</w:t>
            </w:r>
          </w:p>
        </w:tc>
        <w:tc>
          <w:tcPr>
            <w:tcW w:w="1591" w:type="dxa"/>
            <w:tcMar>
              <w:left w:w="88" w:type="dxa"/>
            </w:tcMar>
            <w:vAlign w:val="center"/>
          </w:tcPr>
          <w:p w:rsidR="00325D6B" w:rsidRDefault="00325D6B">
            <w:r>
              <w:t xml:space="preserve">призер </w:t>
            </w:r>
          </w:p>
        </w:tc>
        <w:tc>
          <w:tcPr>
            <w:tcW w:w="2412" w:type="dxa"/>
            <w:tcMar>
              <w:left w:w="88" w:type="dxa"/>
            </w:tcMar>
            <w:vAlign w:val="center"/>
          </w:tcPr>
          <w:p w:rsidR="00325D6B" w:rsidRDefault="00325D6B">
            <w:r>
              <w:t>Чупина Т.В.</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r>
              <w:t>Шинкоренко Андрей</w:t>
            </w:r>
          </w:p>
        </w:tc>
        <w:tc>
          <w:tcPr>
            <w:tcW w:w="851" w:type="dxa"/>
            <w:tcMar>
              <w:left w:w="88" w:type="dxa"/>
            </w:tcMar>
            <w:vAlign w:val="center"/>
          </w:tcPr>
          <w:p w:rsidR="00325D6B" w:rsidRDefault="00325D6B">
            <w:r>
              <w:t>10</w:t>
            </w:r>
          </w:p>
        </w:tc>
        <w:tc>
          <w:tcPr>
            <w:tcW w:w="1951" w:type="dxa"/>
            <w:tcMar>
              <w:left w:w="88" w:type="dxa"/>
            </w:tcMar>
            <w:vAlign w:val="center"/>
          </w:tcPr>
          <w:p w:rsidR="00325D6B" w:rsidRDefault="00325D6B">
            <w:r>
              <w:t>английский язык</w:t>
            </w:r>
          </w:p>
        </w:tc>
        <w:tc>
          <w:tcPr>
            <w:tcW w:w="1591" w:type="dxa"/>
            <w:tcMar>
              <w:left w:w="88" w:type="dxa"/>
            </w:tcMar>
            <w:vAlign w:val="center"/>
          </w:tcPr>
          <w:p w:rsidR="00325D6B" w:rsidRDefault="00325D6B">
            <w:r>
              <w:t>призер</w:t>
            </w:r>
          </w:p>
        </w:tc>
        <w:tc>
          <w:tcPr>
            <w:tcW w:w="2412" w:type="dxa"/>
            <w:tcMar>
              <w:left w:w="88" w:type="dxa"/>
            </w:tcMar>
            <w:vAlign w:val="center"/>
          </w:tcPr>
          <w:p w:rsidR="00325D6B" w:rsidRDefault="00325D6B">
            <w:r>
              <w:t>Чупина Т.В.</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r>
              <w:t>Шестюк Валерия</w:t>
            </w:r>
          </w:p>
        </w:tc>
        <w:tc>
          <w:tcPr>
            <w:tcW w:w="851" w:type="dxa"/>
            <w:tcMar>
              <w:left w:w="88" w:type="dxa"/>
            </w:tcMar>
            <w:vAlign w:val="center"/>
          </w:tcPr>
          <w:p w:rsidR="00325D6B" w:rsidRDefault="00325D6B">
            <w:r>
              <w:t>10</w:t>
            </w:r>
          </w:p>
        </w:tc>
        <w:tc>
          <w:tcPr>
            <w:tcW w:w="1951" w:type="dxa"/>
            <w:tcMar>
              <w:left w:w="88" w:type="dxa"/>
            </w:tcMar>
            <w:vAlign w:val="center"/>
          </w:tcPr>
          <w:p w:rsidR="00325D6B" w:rsidRDefault="00325D6B">
            <w:r>
              <w:t>английский язык</w:t>
            </w:r>
          </w:p>
        </w:tc>
        <w:tc>
          <w:tcPr>
            <w:tcW w:w="1591" w:type="dxa"/>
            <w:tcMar>
              <w:left w:w="88" w:type="dxa"/>
            </w:tcMar>
            <w:vAlign w:val="center"/>
          </w:tcPr>
          <w:p w:rsidR="00325D6B" w:rsidRDefault="00325D6B">
            <w:r>
              <w:t xml:space="preserve">призер </w:t>
            </w:r>
          </w:p>
        </w:tc>
        <w:tc>
          <w:tcPr>
            <w:tcW w:w="2412" w:type="dxa"/>
            <w:tcMar>
              <w:left w:w="88" w:type="dxa"/>
            </w:tcMar>
            <w:vAlign w:val="center"/>
          </w:tcPr>
          <w:p w:rsidR="00325D6B" w:rsidRDefault="00325D6B">
            <w:r>
              <w:t>Чупина Т.В.</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pPr>
              <w:rPr>
                <w:color w:val="000000"/>
              </w:rPr>
            </w:pPr>
            <w:r>
              <w:rPr>
                <w:color w:val="000000"/>
              </w:rPr>
              <w:t>Затонская Яна</w:t>
            </w:r>
          </w:p>
        </w:tc>
        <w:tc>
          <w:tcPr>
            <w:tcW w:w="851" w:type="dxa"/>
            <w:tcMar>
              <w:left w:w="88" w:type="dxa"/>
            </w:tcMar>
            <w:vAlign w:val="center"/>
          </w:tcPr>
          <w:p w:rsidR="00325D6B" w:rsidRDefault="00325D6B">
            <w:pPr>
              <w:rPr>
                <w:color w:val="000000"/>
              </w:rPr>
            </w:pPr>
            <w:r>
              <w:rPr>
                <w:color w:val="000000"/>
              </w:rPr>
              <w:t>11</w:t>
            </w:r>
          </w:p>
        </w:tc>
        <w:tc>
          <w:tcPr>
            <w:tcW w:w="1951" w:type="dxa"/>
            <w:tcMar>
              <w:left w:w="88" w:type="dxa"/>
            </w:tcMar>
            <w:vAlign w:val="center"/>
          </w:tcPr>
          <w:p w:rsidR="00325D6B" w:rsidRDefault="00325D6B">
            <w:r>
              <w:t>английский язык</w:t>
            </w:r>
          </w:p>
        </w:tc>
        <w:tc>
          <w:tcPr>
            <w:tcW w:w="1591" w:type="dxa"/>
            <w:tcMar>
              <w:left w:w="88" w:type="dxa"/>
            </w:tcMar>
            <w:vAlign w:val="center"/>
          </w:tcPr>
          <w:p w:rsidR="00325D6B" w:rsidRDefault="00325D6B">
            <w:r>
              <w:t xml:space="preserve">призер </w:t>
            </w:r>
          </w:p>
        </w:tc>
        <w:tc>
          <w:tcPr>
            <w:tcW w:w="2412" w:type="dxa"/>
            <w:tcMar>
              <w:left w:w="88" w:type="dxa"/>
            </w:tcMar>
            <w:vAlign w:val="center"/>
          </w:tcPr>
          <w:p w:rsidR="00325D6B" w:rsidRDefault="00325D6B">
            <w:r>
              <w:rPr>
                <w:color w:val="000000"/>
              </w:rPr>
              <w:t>Базарова Л.В.</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pPr>
              <w:rPr>
                <w:sz w:val="28"/>
                <w:szCs w:val="28"/>
              </w:rPr>
            </w:pPr>
            <w:r>
              <w:t>Лобанов Даниил</w:t>
            </w:r>
          </w:p>
        </w:tc>
        <w:tc>
          <w:tcPr>
            <w:tcW w:w="851" w:type="dxa"/>
            <w:tcMar>
              <w:left w:w="88" w:type="dxa"/>
            </w:tcMar>
            <w:vAlign w:val="center"/>
          </w:tcPr>
          <w:p w:rsidR="00325D6B" w:rsidRDefault="00325D6B">
            <w:r>
              <w:t>7</w:t>
            </w:r>
          </w:p>
        </w:tc>
        <w:tc>
          <w:tcPr>
            <w:tcW w:w="1951" w:type="dxa"/>
            <w:tcMar>
              <w:left w:w="88" w:type="dxa"/>
            </w:tcMar>
            <w:vAlign w:val="center"/>
          </w:tcPr>
          <w:p w:rsidR="00325D6B" w:rsidRDefault="00325D6B">
            <w:pPr>
              <w:rPr>
                <w:sz w:val="28"/>
                <w:szCs w:val="28"/>
              </w:rPr>
            </w:pPr>
            <w:r>
              <w:t>история</w:t>
            </w:r>
          </w:p>
        </w:tc>
        <w:tc>
          <w:tcPr>
            <w:tcW w:w="1591" w:type="dxa"/>
            <w:tcMar>
              <w:left w:w="88" w:type="dxa"/>
            </w:tcMar>
            <w:vAlign w:val="center"/>
          </w:tcPr>
          <w:p w:rsidR="00325D6B" w:rsidRDefault="00325D6B">
            <w:pPr>
              <w:rPr>
                <w:sz w:val="28"/>
                <w:szCs w:val="28"/>
              </w:rPr>
            </w:pPr>
            <w:r>
              <w:t>победитель</w:t>
            </w:r>
          </w:p>
        </w:tc>
        <w:tc>
          <w:tcPr>
            <w:tcW w:w="2412" w:type="dxa"/>
            <w:tcMar>
              <w:left w:w="88" w:type="dxa"/>
            </w:tcMar>
            <w:vAlign w:val="center"/>
          </w:tcPr>
          <w:p w:rsidR="00325D6B" w:rsidRDefault="00325D6B">
            <w:r>
              <w:t>Занозина Т. Ю.</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pPr>
              <w:rPr>
                <w:sz w:val="28"/>
                <w:szCs w:val="28"/>
              </w:rPr>
            </w:pPr>
            <w:r>
              <w:t>Шестюк Валерия</w:t>
            </w:r>
          </w:p>
        </w:tc>
        <w:tc>
          <w:tcPr>
            <w:tcW w:w="851" w:type="dxa"/>
            <w:tcMar>
              <w:left w:w="88" w:type="dxa"/>
            </w:tcMar>
            <w:vAlign w:val="center"/>
          </w:tcPr>
          <w:p w:rsidR="00325D6B" w:rsidRDefault="00325D6B">
            <w:r>
              <w:t>10</w:t>
            </w:r>
          </w:p>
        </w:tc>
        <w:tc>
          <w:tcPr>
            <w:tcW w:w="1951" w:type="dxa"/>
            <w:tcMar>
              <w:left w:w="88" w:type="dxa"/>
            </w:tcMar>
            <w:vAlign w:val="center"/>
          </w:tcPr>
          <w:p w:rsidR="00325D6B" w:rsidRDefault="00325D6B">
            <w:pPr>
              <w:rPr>
                <w:sz w:val="28"/>
                <w:szCs w:val="28"/>
              </w:rPr>
            </w:pPr>
            <w:r>
              <w:t>история</w:t>
            </w:r>
          </w:p>
        </w:tc>
        <w:tc>
          <w:tcPr>
            <w:tcW w:w="1591" w:type="dxa"/>
            <w:tcMar>
              <w:left w:w="88" w:type="dxa"/>
            </w:tcMar>
            <w:vAlign w:val="center"/>
          </w:tcPr>
          <w:p w:rsidR="00325D6B" w:rsidRDefault="00325D6B">
            <w:pPr>
              <w:rPr>
                <w:sz w:val="28"/>
                <w:szCs w:val="28"/>
              </w:rPr>
            </w:pPr>
            <w:r>
              <w:t>призер</w:t>
            </w:r>
          </w:p>
        </w:tc>
        <w:tc>
          <w:tcPr>
            <w:tcW w:w="2412" w:type="dxa"/>
            <w:tcMar>
              <w:left w:w="88" w:type="dxa"/>
            </w:tcMar>
            <w:vAlign w:val="center"/>
          </w:tcPr>
          <w:p w:rsidR="00325D6B" w:rsidRDefault="00325D6B">
            <w:r>
              <w:t>Щиголева Н. В.</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pPr>
              <w:rPr>
                <w:sz w:val="28"/>
                <w:szCs w:val="28"/>
              </w:rPr>
            </w:pPr>
            <w:r>
              <w:t>Сироткина Ксения</w:t>
            </w:r>
          </w:p>
        </w:tc>
        <w:tc>
          <w:tcPr>
            <w:tcW w:w="851" w:type="dxa"/>
            <w:tcMar>
              <w:left w:w="88" w:type="dxa"/>
            </w:tcMar>
            <w:vAlign w:val="center"/>
          </w:tcPr>
          <w:p w:rsidR="00325D6B" w:rsidRDefault="00325D6B">
            <w:r>
              <w:t>10</w:t>
            </w:r>
          </w:p>
        </w:tc>
        <w:tc>
          <w:tcPr>
            <w:tcW w:w="1951" w:type="dxa"/>
            <w:tcMar>
              <w:left w:w="88" w:type="dxa"/>
            </w:tcMar>
            <w:vAlign w:val="center"/>
          </w:tcPr>
          <w:p w:rsidR="00325D6B" w:rsidRDefault="00325D6B">
            <w:pPr>
              <w:rPr>
                <w:sz w:val="28"/>
                <w:szCs w:val="28"/>
              </w:rPr>
            </w:pPr>
            <w:r>
              <w:t>история</w:t>
            </w:r>
          </w:p>
        </w:tc>
        <w:tc>
          <w:tcPr>
            <w:tcW w:w="1591" w:type="dxa"/>
            <w:tcMar>
              <w:left w:w="88" w:type="dxa"/>
            </w:tcMar>
            <w:vAlign w:val="center"/>
          </w:tcPr>
          <w:p w:rsidR="00325D6B" w:rsidRDefault="00325D6B">
            <w:pPr>
              <w:rPr>
                <w:sz w:val="28"/>
                <w:szCs w:val="28"/>
              </w:rPr>
            </w:pPr>
            <w:r>
              <w:t>призер</w:t>
            </w:r>
          </w:p>
        </w:tc>
        <w:tc>
          <w:tcPr>
            <w:tcW w:w="2412" w:type="dxa"/>
            <w:tcMar>
              <w:left w:w="88" w:type="dxa"/>
            </w:tcMar>
            <w:vAlign w:val="center"/>
          </w:tcPr>
          <w:p w:rsidR="00325D6B" w:rsidRDefault="00325D6B">
            <w:r>
              <w:t>Щиголева Н. В.</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pPr>
              <w:rPr>
                <w:sz w:val="28"/>
                <w:szCs w:val="28"/>
              </w:rPr>
            </w:pPr>
            <w:r>
              <w:t>Фатеева Арина</w:t>
            </w:r>
          </w:p>
        </w:tc>
        <w:tc>
          <w:tcPr>
            <w:tcW w:w="851" w:type="dxa"/>
            <w:tcMar>
              <w:left w:w="88" w:type="dxa"/>
            </w:tcMar>
            <w:vAlign w:val="center"/>
          </w:tcPr>
          <w:p w:rsidR="00325D6B" w:rsidRDefault="00325D6B">
            <w:r>
              <w:t>11</w:t>
            </w:r>
          </w:p>
        </w:tc>
        <w:tc>
          <w:tcPr>
            <w:tcW w:w="1951" w:type="dxa"/>
            <w:tcMar>
              <w:left w:w="88" w:type="dxa"/>
            </w:tcMar>
            <w:vAlign w:val="center"/>
          </w:tcPr>
          <w:p w:rsidR="00325D6B" w:rsidRDefault="00325D6B">
            <w:pPr>
              <w:rPr>
                <w:sz w:val="28"/>
                <w:szCs w:val="28"/>
              </w:rPr>
            </w:pPr>
            <w:r>
              <w:t>история</w:t>
            </w:r>
          </w:p>
        </w:tc>
        <w:tc>
          <w:tcPr>
            <w:tcW w:w="1591" w:type="dxa"/>
            <w:tcMar>
              <w:left w:w="88" w:type="dxa"/>
            </w:tcMar>
            <w:vAlign w:val="center"/>
          </w:tcPr>
          <w:p w:rsidR="00325D6B" w:rsidRDefault="00325D6B">
            <w:pPr>
              <w:rPr>
                <w:sz w:val="28"/>
                <w:szCs w:val="28"/>
              </w:rPr>
            </w:pPr>
            <w:r>
              <w:t>призер</w:t>
            </w:r>
          </w:p>
        </w:tc>
        <w:tc>
          <w:tcPr>
            <w:tcW w:w="2412" w:type="dxa"/>
            <w:tcMar>
              <w:left w:w="88" w:type="dxa"/>
            </w:tcMar>
            <w:vAlign w:val="center"/>
          </w:tcPr>
          <w:p w:rsidR="00325D6B" w:rsidRDefault="00325D6B">
            <w:r>
              <w:t>Щиголева Н. В.</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pPr>
              <w:rPr>
                <w:sz w:val="28"/>
                <w:szCs w:val="28"/>
              </w:rPr>
            </w:pPr>
            <w:r>
              <w:t>Карболина Анна</w:t>
            </w:r>
          </w:p>
        </w:tc>
        <w:tc>
          <w:tcPr>
            <w:tcW w:w="851" w:type="dxa"/>
            <w:tcMar>
              <w:left w:w="88" w:type="dxa"/>
            </w:tcMar>
            <w:vAlign w:val="center"/>
          </w:tcPr>
          <w:p w:rsidR="00325D6B" w:rsidRDefault="00325D6B">
            <w:r>
              <w:t>7</w:t>
            </w:r>
          </w:p>
        </w:tc>
        <w:tc>
          <w:tcPr>
            <w:tcW w:w="1951" w:type="dxa"/>
            <w:tcMar>
              <w:left w:w="88" w:type="dxa"/>
            </w:tcMar>
            <w:vAlign w:val="center"/>
          </w:tcPr>
          <w:p w:rsidR="00325D6B" w:rsidRDefault="00325D6B">
            <w:pPr>
              <w:rPr>
                <w:sz w:val="28"/>
                <w:szCs w:val="28"/>
              </w:rPr>
            </w:pPr>
            <w:r>
              <w:t>обществознание</w:t>
            </w:r>
          </w:p>
        </w:tc>
        <w:tc>
          <w:tcPr>
            <w:tcW w:w="1591" w:type="dxa"/>
            <w:tcMar>
              <w:left w:w="88" w:type="dxa"/>
            </w:tcMar>
            <w:vAlign w:val="center"/>
          </w:tcPr>
          <w:p w:rsidR="00325D6B" w:rsidRDefault="00325D6B">
            <w:pPr>
              <w:rPr>
                <w:sz w:val="28"/>
                <w:szCs w:val="28"/>
              </w:rPr>
            </w:pPr>
            <w:r>
              <w:t>призер</w:t>
            </w:r>
          </w:p>
        </w:tc>
        <w:tc>
          <w:tcPr>
            <w:tcW w:w="2412" w:type="dxa"/>
            <w:tcMar>
              <w:left w:w="88" w:type="dxa"/>
            </w:tcMar>
            <w:vAlign w:val="center"/>
          </w:tcPr>
          <w:p w:rsidR="00325D6B" w:rsidRDefault="00325D6B">
            <w:r>
              <w:t>Марченко Н. Н.</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pPr>
              <w:rPr>
                <w:sz w:val="28"/>
                <w:szCs w:val="28"/>
              </w:rPr>
            </w:pPr>
            <w:r>
              <w:t>Лобанов Данил</w:t>
            </w:r>
          </w:p>
        </w:tc>
        <w:tc>
          <w:tcPr>
            <w:tcW w:w="851" w:type="dxa"/>
            <w:tcMar>
              <w:left w:w="88" w:type="dxa"/>
            </w:tcMar>
            <w:vAlign w:val="center"/>
          </w:tcPr>
          <w:p w:rsidR="00325D6B" w:rsidRDefault="00325D6B">
            <w:r>
              <w:t>7</w:t>
            </w:r>
          </w:p>
        </w:tc>
        <w:tc>
          <w:tcPr>
            <w:tcW w:w="1951" w:type="dxa"/>
            <w:tcMar>
              <w:left w:w="88" w:type="dxa"/>
            </w:tcMar>
            <w:vAlign w:val="center"/>
          </w:tcPr>
          <w:p w:rsidR="00325D6B" w:rsidRDefault="00325D6B">
            <w:pPr>
              <w:rPr>
                <w:sz w:val="28"/>
                <w:szCs w:val="28"/>
              </w:rPr>
            </w:pPr>
            <w:r>
              <w:t>обществознание</w:t>
            </w:r>
          </w:p>
        </w:tc>
        <w:tc>
          <w:tcPr>
            <w:tcW w:w="1591" w:type="dxa"/>
            <w:tcMar>
              <w:left w:w="88" w:type="dxa"/>
            </w:tcMar>
            <w:vAlign w:val="center"/>
          </w:tcPr>
          <w:p w:rsidR="00325D6B" w:rsidRDefault="00325D6B">
            <w:pPr>
              <w:rPr>
                <w:sz w:val="28"/>
                <w:szCs w:val="28"/>
              </w:rPr>
            </w:pPr>
            <w:r>
              <w:t xml:space="preserve">призер </w:t>
            </w:r>
          </w:p>
        </w:tc>
        <w:tc>
          <w:tcPr>
            <w:tcW w:w="2412" w:type="dxa"/>
            <w:tcMar>
              <w:left w:w="88" w:type="dxa"/>
            </w:tcMar>
            <w:vAlign w:val="center"/>
          </w:tcPr>
          <w:p w:rsidR="00325D6B" w:rsidRDefault="00325D6B">
            <w:r>
              <w:t>Марченко Н. Н.</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pPr>
              <w:rPr>
                <w:sz w:val="28"/>
                <w:szCs w:val="28"/>
              </w:rPr>
            </w:pPr>
            <w:r>
              <w:t>Фентисова Анастасия</w:t>
            </w:r>
          </w:p>
        </w:tc>
        <w:tc>
          <w:tcPr>
            <w:tcW w:w="851" w:type="dxa"/>
            <w:tcMar>
              <w:left w:w="88" w:type="dxa"/>
            </w:tcMar>
            <w:vAlign w:val="center"/>
          </w:tcPr>
          <w:p w:rsidR="00325D6B" w:rsidRDefault="00325D6B">
            <w:r>
              <w:t>8</w:t>
            </w:r>
          </w:p>
        </w:tc>
        <w:tc>
          <w:tcPr>
            <w:tcW w:w="1951" w:type="dxa"/>
            <w:tcMar>
              <w:left w:w="88" w:type="dxa"/>
            </w:tcMar>
            <w:vAlign w:val="center"/>
          </w:tcPr>
          <w:p w:rsidR="00325D6B" w:rsidRDefault="00325D6B">
            <w:pPr>
              <w:rPr>
                <w:sz w:val="28"/>
                <w:szCs w:val="28"/>
              </w:rPr>
            </w:pPr>
            <w:r>
              <w:t>обществознание</w:t>
            </w:r>
          </w:p>
        </w:tc>
        <w:tc>
          <w:tcPr>
            <w:tcW w:w="1591" w:type="dxa"/>
            <w:tcMar>
              <w:left w:w="88" w:type="dxa"/>
            </w:tcMar>
            <w:vAlign w:val="center"/>
          </w:tcPr>
          <w:p w:rsidR="00325D6B" w:rsidRDefault="00325D6B">
            <w:pPr>
              <w:rPr>
                <w:sz w:val="28"/>
                <w:szCs w:val="28"/>
              </w:rPr>
            </w:pPr>
            <w:r>
              <w:t>призер</w:t>
            </w:r>
          </w:p>
        </w:tc>
        <w:tc>
          <w:tcPr>
            <w:tcW w:w="2412" w:type="dxa"/>
            <w:tcMar>
              <w:left w:w="88" w:type="dxa"/>
            </w:tcMar>
            <w:vAlign w:val="center"/>
          </w:tcPr>
          <w:p w:rsidR="00325D6B" w:rsidRDefault="00325D6B">
            <w:r>
              <w:t>Марченко Н. Н.</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pPr>
              <w:rPr>
                <w:sz w:val="28"/>
                <w:szCs w:val="28"/>
              </w:rPr>
            </w:pPr>
            <w:r>
              <w:t xml:space="preserve">Сироткина Ксения </w:t>
            </w:r>
          </w:p>
        </w:tc>
        <w:tc>
          <w:tcPr>
            <w:tcW w:w="851" w:type="dxa"/>
            <w:tcMar>
              <w:left w:w="88" w:type="dxa"/>
            </w:tcMar>
            <w:vAlign w:val="center"/>
          </w:tcPr>
          <w:p w:rsidR="00325D6B" w:rsidRDefault="00325D6B">
            <w:r>
              <w:t>10</w:t>
            </w:r>
          </w:p>
        </w:tc>
        <w:tc>
          <w:tcPr>
            <w:tcW w:w="1951" w:type="dxa"/>
            <w:tcMar>
              <w:left w:w="88" w:type="dxa"/>
            </w:tcMar>
            <w:vAlign w:val="center"/>
          </w:tcPr>
          <w:p w:rsidR="00325D6B" w:rsidRDefault="00325D6B">
            <w:pPr>
              <w:rPr>
                <w:sz w:val="28"/>
                <w:szCs w:val="28"/>
              </w:rPr>
            </w:pPr>
            <w:r>
              <w:t>обществознание</w:t>
            </w:r>
          </w:p>
        </w:tc>
        <w:tc>
          <w:tcPr>
            <w:tcW w:w="1591" w:type="dxa"/>
            <w:tcMar>
              <w:left w:w="88" w:type="dxa"/>
            </w:tcMar>
            <w:vAlign w:val="center"/>
          </w:tcPr>
          <w:p w:rsidR="00325D6B" w:rsidRDefault="00325D6B">
            <w:pPr>
              <w:rPr>
                <w:b/>
                <w:bCs/>
                <w:sz w:val="28"/>
                <w:szCs w:val="28"/>
              </w:rPr>
            </w:pPr>
            <w:r>
              <w:t>победитель</w:t>
            </w:r>
          </w:p>
        </w:tc>
        <w:tc>
          <w:tcPr>
            <w:tcW w:w="2412" w:type="dxa"/>
            <w:tcMar>
              <w:left w:w="88" w:type="dxa"/>
            </w:tcMar>
            <w:vAlign w:val="center"/>
          </w:tcPr>
          <w:p w:rsidR="00325D6B" w:rsidRDefault="00325D6B">
            <w:r>
              <w:t>Щиголева Н. В.</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pPr>
              <w:rPr>
                <w:sz w:val="28"/>
                <w:szCs w:val="28"/>
              </w:rPr>
            </w:pPr>
            <w:r>
              <w:t xml:space="preserve">Шинкоренко Андрей </w:t>
            </w:r>
          </w:p>
        </w:tc>
        <w:tc>
          <w:tcPr>
            <w:tcW w:w="851" w:type="dxa"/>
            <w:tcMar>
              <w:left w:w="88" w:type="dxa"/>
            </w:tcMar>
            <w:vAlign w:val="center"/>
          </w:tcPr>
          <w:p w:rsidR="00325D6B" w:rsidRDefault="00325D6B">
            <w:r>
              <w:t>10</w:t>
            </w:r>
          </w:p>
        </w:tc>
        <w:tc>
          <w:tcPr>
            <w:tcW w:w="1951" w:type="dxa"/>
            <w:tcMar>
              <w:left w:w="88" w:type="dxa"/>
            </w:tcMar>
            <w:vAlign w:val="center"/>
          </w:tcPr>
          <w:p w:rsidR="00325D6B" w:rsidRDefault="00325D6B">
            <w:pPr>
              <w:rPr>
                <w:sz w:val="28"/>
                <w:szCs w:val="28"/>
              </w:rPr>
            </w:pPr>
            <w:r>
              <w:t>обществознание</w:t>
            </w:r>
          </w:p>
        </w:tc>
        <w:tc>
          <w:tcPr>
            <w:tcW w:w="1591" w:type="dxa"/>
            <w:tcMar>
              <w:left w:w="88" w:type="dxa"/>
            </w:tcMar>
            <w:vAlign w:val="center"/>
          </w:tcPr>
          <w:p w:rsidR="00325D6B" w:rsidRDefault="00325D6B">
            <w:pPr>
              <w:rPr>
                <w:sz w:val="28"/>
                <w:szCs w:val="28"/>
              </w:rPr>
            </w:pPr>
            <w:r>
              <w:t>призер</w:t>
            </w:r>
          </w:p>
        </w:tc>
        <w:tc>
          <w:tcPr>
            <w:tcW w:w="2412" w:type="dxa"/>
            <w:tcMar>
              <w:left w:w="88" w:type="dxa"/>
            </w:tcMar>
            <w:vAlign w:val="center"/>
          </w:tcPr>
          <w:p w:rsidR="00325D6B" w:rsidRDefault="00325D6B">
            <w:r>
              <w:t>Щиголева Н.В.</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pPr>
              <w:rPr>
                <w:sz w:val="28"/>
                <w:szCs w:val="28"/>
              </w:rPr>
            </w:pPr>
            <w:r>
              <w:t xml:space="preserve">Кочетова Алена </w:t>
            </w:r>
          </w:p>
        </w:tc>
        <w:tc>
          <w:tcPr>
            <w:tcW w:w="851" w:type="dxa"/>
            <w:tcMar>
              <w:left w:w="88" w:type="dxa"/>
            </w:tcMar>
            <w:vAlign w:val="center"/>
          </w:tcPr>
          <w:p w:rsidR="00325D6B" w:rsidRDefault="00325D6B">
            <w:r>
              <w:t>10</w:t>
            </w:r>
          </w:p>
        </w:tc>
        <w:tc>
          <w:tcPr>
            <w:tcW w:w="1951" w:type="dxa"/>
            <w:tcMar>
              <w:left w:w="88" w:type="dxa"/>
            </w:tcMar>
            <w:vAlign w:val="center"/>
          </w:tcPr>
          <w:p w:rsidR="00325D6B" w:rsidRDefault="00325D6B">
            <w:pPr>
              <w:rPr>
                <w:sz w:val="28"/>
                <w:szCs w:val="28"/>
              </w:rPr>
            </w:pPr>
            <w:r>
              <w:t>обществознание</w:t>
            </w:r>
          </w:p>
        </w:tc>
        <w:tc>
          <w:tcPr>
            <w:tcW w:w="1591" w:type="dxa"/>
            <w:tcMar>
              <w:left w:w="88" w:type="dxa"/>
            </w:tcMar>
            <w:vAlign w:val="center"/>
          </w:tcPr>
          <w:p w:rsidR="00325D6B" w:rsidRDefault="00325D6B">
            <w:pPr>
              <w:rPr>
                <w:sz w:val="28"/>
                <w:szCs w:val="28"/>
              </w:rPr>
            </w:pPr>
            <w:r>
              <w:t>призер</w:t>
            </w:r>
          </w:p>
        </w:tc>
        <w:tc>
          <w:tcPr>
            <w:tcW w:w="2412" w:type="dxa"/>
            <w:tcMar>
              <w:left w:w="88" w:type="dxa"/>
            </w:tcMar>
            <w:vAlign w:val="center"/>
          </w:tcPr>
          <w:p w:rsidR="00325D6B" w:rsidRDefault="00325D6B">
            <w:r>
              <w:t>Щиголева Н. В.</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pPr>
              <w:rPr>
                <w:sz w:val="28"/>
                <w:szCs w:val="28"/>
              </w:rPr>
            </w:pPr>
            <w:r>
              <w:t>Сиротина Ксения</w:t>
            </w:r>
          </w:p>
        </w:tc>
        <w:tc>
          <w:tcPr>
            <w:tcW w:w="851" w:type="dxa"/>
            <w:tcMar>
              <w:left w:w="88" w:type="dxa"/>
            </w:tcMar>
            <w:vAlign w:val="center"/>
          </w:tcPr>
          <w:p w:rsidR="00325D6B" w:rsidRDefault="00325D6B">
            <w:r>
              <w:t>10</w:t>
            </w:r>
          </w:p>
        </w:tc>
        <w:tc>
          <w:tcPr>
            <w:tcW w:w="1951" w:type="dxa"/>
            <w:tcMar>
              <w:left w:w="88" w:type="dxa"/>
            </w:tcMar>
            <w:vAlign w:val="center"/>
          </w:tcPr>
          <w:p w:rsidR="00325D6B" w:rsidRDefault="00325D6B">
            <w:pPr>
              <w:rPr>
                <w:sz w:val="28"/>
                <w:szCs w:val="28"/>
              </w:rPr>
            </w:pPr>
            <w:r>
              <w:t>право</w:t>
            </w:r>
          </w:p>
        </w:tc>
        <w:tc>
          <w:tcPr>
            <w:tcW w:w="1591" w:type="dxa"/>
            <w:tcMar>
              <w:left w:w="88" w:type="dxa"/>
            </w:tcMar>
            <w:vAlign w:val="center"/>
          </w:tcPr>
          <w:p w:rsidR="00325D6B" w:rsidRDefault="00325D6B">
            <w:pPr>
              <w:rPr>
                <w:sz w:val="28"/>
                <w:szCs w:val="28"/>
              </w:rPr>
            </w:pPr>
            <w:r>
              <w:t>призер</w:t>
            </w:r>
          </w:p>
        </w:tc>
        <w:tc>
          <w:tcPr>
            <w:tcW w:w="2412" w:type="dxa"/>
            <w:tcMar>
              <w:left w:w="88" w:type="dxa"/>
            </w:tcMar>
            <w:vAlign w:val="center"/>
          </w:tcPr>
          <w:p w:rsidR="00325D6B" w:rsidRDefault="00325D6B">
            <w:r>
              <w:t>Щиголева Н. В.</w:t>
            </w:r>
          </w:p>
        </w:tc>
      </w:tr>
      <w:tr w:rsidR="00325D6B">
        <w:trPr>
          <w:trHeight w:val="587"/>
        </w:trPr>
        <w:tc>
          <w:tcPr>
            <w:tcW w:w="764" w:type="dxa"/>
            <w:tcMar>
              <w:left w:w="88" w:type="dxa"/>
            </w:tcMar>
            <w:vAlign w:val="center"/>
          </w:tcPr>
          <w:p w:rsidR="00325D6B" w:rsidRDefault="00325D6B">
            <w:pPr>
              <w:numPr>
                <w:ilvl w:val="0"/>
                <w:numId w:val="17"/>
              </w:numPr>
            </w:pPr>
          </w:p>
        </w:tc>
        <w:tc>
          <w:tcPr>
            <w:tcW w:w="2869" w:type="dxa"/>
            <w:tcMar>
              <w:left w:w="88" w:type="dxa"/>
            </w:tcMar>
            <w:vAlign w:val="center"/>
          </w:tcPr>
          <w:p w:rsidR="00325D6B" w:rsidRDefault="00325D6B">
            <w:pPr>
              <w:rPr>
                <w:sz w:val="28"/>
                <w:szCs w:val="28"/>
              </w:rPr>
            </w:pPr>
            <w:r>
              <w:t>Пуричи Алиса</w:t>
            </w:r>
          </w:p>
        </w:tc>
        <w:tc>
          <w:tcPr>
            <w:tcW w:w="851" w:type="dxa"/>
            <w:tcMar>
              <w:left w:w="88" w:type="dxa"/>
            </w:tcMar>
            <w:vAlign w:val="center"/>
          </w:tcPr>
          <w:p w:rsidR="00325D6B" w:rsidRDefault="00325D6B">
            <w:r>
              <w:t>11</w:t>
            </w:r>
          </w:p>
        </w:tc>
        <w:tc>
          <w:tcPr>
            <w:tcW w:w="1951" w:type="dxa"/>
            <w:tcMar>
              <w:left w:w="88" w:type="dxa"/>
            </w:tcMar>
            <w:vAlign w:val="center"/>
          </w:tcPr>
          <w:p w:rsidR="00325D6B" w:rsidRDefault="00325D6B">
            <w:pPr>
              <w:rPr>
                <w:sz w:val="28"/>
                <w:szCs w:val="28"/>
              </w:rPr>
            </w:pPr>
            <w:r>
              <w:t>право</w:t>
            </w:r>
          </w:p>
        </w:tc>
        <w:tc>
          <w:tcPr>
            <w:tcW w:w="1591" w:type="dxa"/>
            <w:tcMar>
              <w:left w:w="88" w:type="dxa"/>
            </w:tcMar>
            <w:vAlign w:val="center"/>
          </w:tcPr>
          <w:p w:rsidR="00325D6B" w:rsidRDefault="00325D6B">
            <w:pPr>
              <w:rPr>
                <w:sz w:val="28"/>
                <w:szCs w:val="28"/>
              </w:rPr>
            </w:pPr>
            <w:r>
              <w:t>призер</w:t>
            </w:r>
          </w:p>
        </w:tc>
        <w:tc>
          <w:tcPr>
            <w:tcW w:w="2412" w:type="dxa"/>
            <w:tcMar>
              <w:left w:w="88" w:type="dxa"/>
            </w:tcMar>
            <w:vAlign w:val="center"/>
          </w:tcPr>
          <w:p w:rsidR="00325D6B" w:rsidRDefault="00325D6B">
            <w:r>
              <w:t>Щиголева Н. В.</w:t>
            </w:r>
          </w:p>
        </w:tc>
      </w:tr>
    </w:tbl>
    <w:p w:rsidR="00325D6B" w:rsidRDefault="00325D6B"/>
    <w:p w:rsidR="00325D6B" w:rsidRDefault="00325D6B"/>
    <w:p w:rsidR="00325D6B" w:rsidRDefault="00325D6B"/>
    <w:p w:rsidR="00325D6B" w:rsidRDefault="00325D6B"/>
    <w:p w:rsidR="00325D6B" w:rsidRDefault="00325D6B"/>
    <w:p w:rsidR="00325D6B" w:rsidRDefault="00325D6B"/>
    <w:p w:rsidR="00325D6B" w:rsidRDefault="00325D6B"/>
    <w:p w:rsidR="00325D6B" w:rsidRDefault="00325D6B"/>
    <w:p w:rsidR="00325D6B" w:rsidRDefault="00325D6B"/>
    <w:p w:rsidR="00325D6B" w:rsidRDefault="00325D6B">
      <w:pPr>
        <w:rPr>
          <w:b/>
          <w:bCs/>
          <w:sz w:val="28"/>
          <w:szCs w:val="28"/>
        </w:rPr>
      </w:pPr>
      <w:r>
        <w:rPr>
          <w:b/>
          <w:bCs/>
          <w:sz w:val="28"/>
          <w:szCs w:val="28"/>
        </w:rPr>
        <w:t>МБОУ «Лицей «Эрудит»</w:t>
      </w:r>
    </w:p>
    <w:p w:rsidR="00325D6B" w:rsidRDefault="00325D6B">
      <w:pPr>
        <w:rPr>
          <w:b/>
          <w:bCs/>
          <w:sz w:val="28"/>
          <w:szCs w:val="28"/>
        </w:rPr>
      </w:pPr>
    </w:p>
    <w:tbl>
      <w:tblPr>
        <w:tblW w:w="10455"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A0"/>
      </w:tblPr>
      <w:tblGrid>
        <w:gridCol w:w="856"/>
        <w:gridCol w:w="2654"/>
        <w:gridCol w:w="915"/>
        <w:gridCol w:w="2144"/>
        <w:gridCol w:w="1590"/>
        <w:gridCol w:w="2296"/>
      </w:tblGrid>
      <w:tr w:rsidR="00325D6B">
        <w:trPr>
          <w:trHeight w:val="555"/>
        </w:trPr>
        <w:tc>
          <w:tcPr>
            <w:tcW w:w="855" w:type="dxa"/>
            <w:tcMar>
              <w:left w:w="88" w:type="dxa"/>
            </w:tcMar>
            <w:vAlign w:val="center"/>
          </w:tcPr>
          <w:p w:rsidR="00325D6B" w:rsidRDefault="00325D6B">
            <w:pPr>
              <w:ind w:left="57" w:right="57"/>
            </w:pPr>
            <w:r>
              <w:t>№</w:t>
            </w:r>
          </w:p>
        </w:tc>
        <w:tc>
          <w:tcPr>
            <w:tcW w:w="2654" w:type="dxa"/>
            <w:tcMar>
              <w:left w:w="88" w:type="dxa"/>
            </w:tcMar>
            <w:vAlign w:val="center"/>
          </w:tcPr>
          <w:p w:rsidR="00325D6B" w:rsidRDefault="00325D6B">
            <w:pPr>
              <w:ind w:left="57" w:right="57"/>
            </w:pPr>
            <w:r>
              <w:t>ФИ участника</w:t>
            </w:r>
          </w:p>
        </w:tc>
        <w:tc>
          <w:tcPr>
            <w:tcW w:w="915" w:type="dxa"/>
            <w:tcMar>
              <w:left w:w="88" w:type="dxa"/>
            </w:tcMar>
            <w:vAlign w:val="center"/>
          </w:tcPr>
          <w:p w:rsidR="00325D6B" w:rsidRDefault="00325D6B">
            <w:pPr>
              <w:ind w:left="57" w:right="57"/>
            </w:pPr>
            <w:r>
              <w:t>Класс</w:t>
            </w:r>
          </w:p>
        </w:tc>
        <w:tc>
          <w:tcPr>
            <w:tcW w:w="2144" w:type="dxa"/>
            <w:tcMar>
              <w:left w:w="88" w:type="dxa"/>
            </w:tcMar>
            <w:vAlign w:val="center"/>
          </w:tcPr>
          <w:p w:rsidR="00325D6B" w:rsidRDefault="00325D6B">
            <w:pPr>
              <w:ind w:left="57" w:right="57"/>
            </w:pPr>
            <w:r>
              <w:t>Предмет</w:t>
            </w:r>
          </w:p>
        </w:tc>
        <w:tc>
          <w:tcPr>
            <w:tcW w:w="1590" w:type="dxa"/>
            <w:tcMar>
              <w:left w:w="88" w:type="dxa"/>
            </w:tcMar>
            <w:vAlign w:val="center"/>
          </w:tcPr>
          <w:p w:rsidR="00325D6B" w:rsidRDefault="00325D6B">
            <w:pPr>
              <w:ind w:left="57" w:right="57"/>
            </w:pPr>
            <w:r>
              <w:t>Место</w:t>
            </w:r>
          </w:p>
        </w:tc>
        <w:tc>
          <w:tcPr>
            <w:tcW w:w="2296" w:type="dxa"/>
            <w:tcMar>
              <w:left w:w="88" w:type="dxa"/>
            </w:tcMar>
            <w:vAlign w:val="center"/>
          </w:tcPr>
          <w:p w:rsidR="00325D6B" w:rsidRDefault="00325D6B">
            <w:pPr>
              <w:ind w:left="57" w:right="57"/>
            </w:pPr>
            <w:r>
              <w:t>Учитель</w:t>
            </w:r>
          </w:p>
        </w:tc>
      </w:tr>
      <w:tr w:rsidR="00325D6B">
        <w:trPr>
          <w:trHeight w:val="587"/>
        </w:trPr>
        <w:tc>
          <w:tcPr>
            <w:tcW w:w="855" w:type="dxa"/>
            <w:tcMar>
              <w:left w:w="88" w:type="dxa"/>
            </w:tcMar>
            <w:vAlign w:val="center"/>
          </w:tcPr>
          <w:p w:rsidR="00325D6B" w:rsidRDefault="00325D6B">
            <w:pPr>
              <w:pStyle w:val="NoSpacing"/>
              <w:numPr>
                <w:ilvl w:val="0"/>
                <w:numId w:val="18"/>
              </w:numPr>
              <w:ind w:right="57"/>
              <w:rPr>
                <w:rFonts w:ascii="Times New Roman" w:hAnsi="Times New Roman" w:cs="Times New Roman"/>
                <w:lang w:eastAsia="en-US"/>
              </w:rPr>
            </w:pPr>
          </w:p>
        </w:tc>
        <w:tc>
          <w:tcPr>
            <w:tcW w:w="2654" w:type="dxa"/>
            <w:tcMar>
              <w:left w:w="88" w:type="dxa"/>
            </w:tcMar>
            <w:vAlign w:val="center"/>
          </w:tcPr>
          <w:p w:rsidR="00325D6B" w:rsidRDefault="00325D6B">
            <w:pPr>
              <w:ind w:left="57" w:right="57"/>
            </w:pPr>
            <w:r>
              <w:t>Бурмицких Юлия</w:t>
            </w:r>
          </w:p>
        </w:tc>
        <w:tc>
          <w:tcPr>
            <w:tcW w:w="915" w:type="dxa"/>
            <w:tcMar>
              <w:left w:w="88" w:type="dxa"/>
            </w:tcMar>
            <w:vAlign w:val="center"/>
          </w:tcPr>
          <w:p w:rsidR="00325D6B" w:rsidRDefault="00325D6B">
            <w:pPr>
              <w:ind w:left="57" w:right="57"/>
            </w:pPr>
            <w:r>
              <w:t>7</w:t>
            </w:r>
          </w:p>
        </w:tc>
        <w:tc>
          <w:tcPr>
            <w:tcW w:w="2144" w:type="dxa"/>
            <w:tcMar>
              <w:left w:w="88" w:type="dxa"/>
            </w:tcMar>
            <w:vAlign w:val="center"/>
          </w:tcPr>
          <w:p w:rsidR="00325D6B" w:rsidRDefault="00325D6B">
            <w:pPr>
              <w:ind w:left="57" w:right="57"/>
            </w:pPr>
            <w:r>
              <w:t>математика</w:t>
            </w:r>
          </w:p>
        </w:tc>
        <w:tc>
          <w:tcPr>
            <w:tcW w:w="1590" w:type="dxa"/>
            <w:tcMar>
              <w:left w:w="88" w:type="dxa"/>
            </w:tcMar>
            <w:vAlign w:val="center"/>
          </w:tcPr>
          <w:p w:rsidR="00325D6B" w:rsidRDefault="00325D6B">
            <w:pPr>
              <w:ind w:left="57" w:right="57"/>
            </w:pPr>
            <w:r>
              <w:t>призер</w:t>
            </w:r>
          </w:p>
        </w:tc>
        <w:tc>
          <w:tcPr>
            <w:tcW w:w="2296" w:type="dxa"/>
            <w:tcMar>
              <w:left w:w="88" w:type="dxa"/>
            </w:tcMar>
            <w:vAlign w:val="center"/>
          </w:tcPr>
          <w:p w:rsidR="00325D6B" w:rsidRDefault="00325D6B">
            <w:pPr>
              <w:ind w:left="57" w:right="57"/>
            </w:pPr>
            <w:r>
              <w:t>Беловодская Г. Н.</w:t>
            </w:r>
          </w:p>
        </w:tc>
      </w:tr>
      <w:tr w:rsidR="00325D6B">
        <w:trPr>
          <w:trHeight w:val="587"/>
        </w:trPr>
        <w:tc>
          <w:tcPr>
            <w:tcW w:w="855" w:type="dxa"/>
            <w:tcMar>
              <w:left w:w="88" w:type="dxa"/>
            </w:tcMar>
            <w:vAlign w:val="center"/>
          </w:tcPr>
          <w:p w:rsidR="00325D6B" w:rsidRDefault="00325D6B">
            <w:pPr>
              <w:pStyle w:val="NoSpacing"/>
              <w:numPr>
                <w:ilvl w:val="0"/>
                <w:numId w:val="18"/>
              </w:numPr>
              <w:ind w:right="57"/>
              <w:rPr>
                <w:rFonts w:ascii="Times New Roman" w:hAnsi="Times New Roman" w:cs="Times New Roman"/>
                <w:lang w:eastAsia="en-US"/>
              </w:rPr>
            </w:pPr>
          </w:p>
        </w:tc>
        <w:tc>
          <w:tcPr>
            <w:tcW w:w="2654" w:type="dxa"/>
            <w:tcMar>
              <w:left w:w="88" w:type="dxa"/>
            </w:tcMar>
            <w:vAlign w:val="center"/>
          </w:tcPr>
          <w:p w:rsidR="00325D6B" w:rsidRDefault="00325D6B">
            <w:pPr>
              <w:ind w:left="57" w:right="57"/>
            </w:pPr>
            <w:r>
              <w:t>Луцко Валерия</w:t>
            </w:r>
          </w:p>
        </w:tc>
        <w:tc>
          <w:tcPr>
            <w:tcW w:w="915" w:type="dxa"/>
            <w:tcMar>
              <w:left w:w="88" w:type="dxa"/>
            </w:tcMar>
            <w:vAlign w:val="center"/>
          </w:tcPr>
          <w:p w:rsidR="00325D6B" w:rsidRDefault="00325D6B">
            <w:pPr>
              <w:ind w:left="57" w:right="57"/>
            </w:pPr>
            <w:r>
              <w:t>8</w:t>
            </w:r>
          </w:p>
        </w:tc>
        <w:tc>
          <w:tcPr>
            <w:tcW w:w="2144" w:type="dxa"/>
            <w:tcMar>
              <w:left w:w="88" w:type="dxa"/>
            </w:tcMar>
            <w:vAlign w:val="center"/>
          </w:tcPr>
          <w:p w:rsidR="00325D6B" w:rsidRDefault="00325D6B">
            <w:pPr>
              <w:ind w:left="57" w:right="57"/>
            </w:pPr>
            <w:r>
              <w:t>математика</w:t>
            </w:r>
          </w:p>
        </w:tc>
        <w:tc>
          <w:tcPr>
            <w:tcW w:w="1590" w:type="dxa"/>
            <w:tcMar>
              <w:left w:w="88" w:type="dxa"/>
            </w:tcMar>
            <w:vAlign w:val="center"/>
          </w:tcPr>
          <w:p w:rsidR="00325D6B" w:rsidRDefault="00325D6B">
            <w:pPr>
              <w:ind w:left="57" w:right="57"/>
            </w:pPr>
            <w:r>
              <w:t>призер</w:t>
            </w:r>
          </w:p>
        </w:tc>
        <w:tc>
          <w:tcPr>
            <w:tcW w:w="2296" w:type="dxa"/>
            <w:tcMar>
              <w:left w:w="88" w:type="dxa"/>
            </w:tcMar>
            <w:vAlign w:val="center"/>
          </w:tcPr>
          <w:p w:rsidR="00325D6B" w:rsidRDefault="00325D6B">
            <w:pPr>
              <w:ind w:left="57" w:right="57"/>
            </w:pPr>
            <w:r>
              <w:t>Челнокова О. В.</w:t>
            </w:r>
          </w:p>
        </w:tc>
      </w:tr>
      <w:tr w:rsidR="00325D6B">
        <w:trPr>
          <w:trHeight w:val="587"/>
        </w:trPr>
        <w:tc>
          <w:tcPr>
            <w:tcW w:w="855" w:type="dxa"/>
            <w:tcMar>
              <w:left w:w="88" w:type="dxa"/>
            </w:tcMar>
            <w:vAlign w:val="center"/>
          </w:tcPr>
          <w:p w:rsidR="00325D6B" w:rsidRDefault="00325D6B">
            <w:pPr>
              <w:pStyle w:val="NoSpacing"/>
              <w:numPr>
                <w:ilvl w:val="0"/>
                <w:numId w:val="18"/>
              </w:numPr>
              <w:ind w:right="57"/>
              <w:rPr>
                <w:rFonts w:ascii="Times New Roman" w:hAnsi="Times New Roman" w:cs="Times New Roman"/>
                <w:lang w:eastAsia="en-US"/>
              </w:rPr>
            </w:pPr>
          </w:p>
        </w:tc>
        <w:tc>
          <w:tcPr>
            <w:tcW w:w="2654" w:type="dxa"/>
            <w:tcMar>
              <w:left w:w="88" w:type="dxa"/>
            </w:tcMar>
            <w:vAlign w:val="center"/>
          </w:tcPr>
          <w:p w:rsidR="00325D6B" w:rsidRDefault="00325D6B">
            <w:pPr>
              <w:ind w:left="57" w:right="57"/>
            </w:pPr>
            <w:r>
              <w:t>Жданова Алена</w:t>
            </w:r>
          </w:p>
        </w:tc>
        <w:tc>
          <w:tcPr>
            <w:tcW w:w="915" w:type="dxa"/>
            <w:tcMar>
              <w:left w:w="88" w:type="dxa"/>
            </w:tcMar>
            <w:vAlign w:val="center"/>
          </w:tcPr>
          <w:p w:rsidR="00325D6B" w:rsidRDefault="00325D6B">
            <w:pPr>
              <w:ind w:left="57" w:right="57"/>
            </w:pPr>
            <w:r>
              <w:t>8</w:t>
            </w:r>
          </w:p>
        </w:tc>
        <w:tc>
          <w:tcPr>
            <w:tcW w:w="2144" w:type="dxa"/>
            <w:tcMar>
              <w:left w:w="88" w:type="dxa"/>
            </w:tcMar>
            <w:vAlign w:val="center"/>
          </w:tcPr>
          <w:p w:rsidR="00325D6B" w:rsidRDefault="00325D6B">
            <w:pPr>
              <w:ind w:left="57" w:right="57"/>
            </w:pPr>
            <w:r>
              <w:t>математика</w:t>
            </w:r>
          </w:p>
        </w:tc>
        <w:tc>
          <w:tcPr>
            <w:tcW w:w="1590" w:type="dxa"/>
            <w:tcMar>
              <w:left w:w="88" w:type="dxa"/>
            </w:tcMar>
            <w:vAlign w:val="center"/>
          </w:tcPr>
          <w:p w:rsidR="00325D6B" w:rsidRDefault="00325D6B">
            <w:pPr>
              <w:ind w:left="57" w:right="57"/>
            </w:pPr>
            <w:r>
              <w:t>призер</w:t>
            </w:r>
          </w:p>
        </w:tc>
        <w:tc>
          <w:tcPr>
            <w:tcW w:w="2296" w:type="dxa"/>
            <w:tcMar>
              <w:left w:w="88" w:type="dxa"/>
            </w:tcMar>
            <w:vAlign w:val="center"/>
          </w:tcPr>
          <w:p w:rsidR="00325D6B" w:rsidRDefault="00325D6B">
            <w:pPr>
              <w:ind w:left="57" w:right="57"/>
            </w:pPr>
            <w:r>
              <w:t>Челнокова О. В.</w:t>
            </w:r>
          </w:p>
        </w:tc>
      </w:tr>
      <w:tr w:rsidR="00325D6B">
        <w:trPr>
          <w:trHeight w:val="587"/>
        </w:trPr>
        <w:tc>
          <w:tcPr>
            <w:tcW w:w="855" w:type="dxa"/>
            <w:tcMar>
              <w:left w:w="88" w:type="dxa"/>
            </w:tcMar>
            <w:vAlign w:val="center"/>
          </w:tcPr>
          <w:p w:rsidR="00325D6B" w:rsidRDefault="00325D6B">
            <w:pPr>
              <w:pStyle w:val="NoSpacing"/>
              <w:numPr>
                <w:ilvl w:val="0"/>
                <w:numId w:val="18"/>
              </w:numPr>
              <w:ind w:right="57"/>
              <w:rPr>
                <w:rFonts w:ascii="Times New Roman" w:hAnsi="Times New Roman" w:cs="Times New Roman"/>
                <w:lang w:eastAsia="en-US"/>
              </w:rPr>
            </w:pPr>
          </w:p>
        </w:tc>
        <w:tc>
          <w:tcPr>
            <w:tcW w:w="2654" w:type="dxa"/>
            <w:tcMar>
              <w:left w:w="88" w:type="dxa"/>
            </w:tcMar>
            <w:vAlign w:val="center"/>
          </w:tcPr>
          <w:p w:rsidR="00325D6B" w:rsidRDefault="00325D6B">
            <w:pPr>
              <w:ind w:left="57" w:right="57"/>
            </w:pPr>
            <w:r>
              <w:t>Яковлев Даниил</w:t>
            </w:r>
          </w:p>
        </w:tc>
        <w:tc>
          <w:tcPr>
            <w:tcW w:w="915" w:type="dxa"/>
            <w:tcMar>
              <w:left w:w="88" w:type="dxa"/>
            </w:tcMar>
            <w:vAlign w:val="center"/>
          </w:tcPr>
          <w:p w:rsidR="00325D6B" w:rsidRDefault="00325D6B">
            <w:pPr>
              <w:ind w:left="57" w:right="57"/>
            </w:pPr>
            <w:r>
              <w:t>11</w:t>
            </w:r>
          </w:p>
        </w:tc>
        <w:tc>
          <w:tcPr>
            <w:tcW w:w="2144" w:type="dxa"/>
            <w:tcMar>
              <w:left w:w="88" w:type="dxa"/>
            </w:tcMar>
            <w:vAlign w:val="center"/>
          </w:tcPr>
          <w:p w:rsidR="00325D6B" w:rsidRDefault="00325D6B">
            <w:pPr>
              <w:ind w:left="57" w:right="57"/>
            </w:pPr>
            <w:r>
              <w:t>математика</w:t>
            </w:r>
          </w:p>
        </w:tc>
        <w:tc>
          <w:tcPr>
            <w:tcW w:w="1590" w:type="dxa"/>
            <w:tcMar>
              <w:left w:w="88" w:type="dxa"/>
            </w:tcMar>
            <w:vAlign w:val="center"/>
          </w:tcPr>
          <w:p w:rsidR="00325D6B" w:rsidRDefault="00325D6B">
            <w:pPr>
              <w:ind w:left="57" w:right="57"/>
            </w:pPr>
            <w:r>
              <w:t>призер</w:t>
            </w:r>
          </w:p>
        </w:tc>
        <w:tc>
          <w:tcPr>
            <w:tcW w:w="2296" w:type="dxa"/>
            <w:tcMar>
              <w:left w:w="88" w:type="dxa"/>
            </w:tcMar>
            <w:vAlign w:val="center"/>
          </w:tcPr>
          <w:p w:rsidR="00325D6B" w:rsidRDefault="00325D6B">
            <w:pPr>
              <w:ind w:left="57" w:right="57"/>
            </w:pPr>
            <w:r>
              <w:t>Беловодская Г.Н.</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 xml:space="preserve">Герб Ирина  </w:t>
            </w:r>
          </w:p>
        </w:tc>
        <w:tc>
          <w:tcPr>
            <w:tcW w:w="915" w:type="dxa"/>
            <w:tcMar>
              <w:left w:w="88" w:type="dxa"/>
            </w:tcMar>
            <w:vAlign w:val="center"/>
          </w:tcPr>
          <w:p w:rsidR="00325D6B" w:rsidRDefault="00325D6B">
            <w:pPr>
              <w:ind w:left="57" w:right="57"/>
            </w:pPr>
            <w:r>
              <w:t>10</w:t>
            </w:r>
          </w:p>
        </w:tc>
        <w:tc>
          <w:tcPr>
            <w:tcW w:w="2144"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литература</w:t>
            </w:r>
          </w:p>
        </w:tc>
        <w:tc>
          <w:tcPr>
            <w:tcW w:w="1590"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призёр</w:t>
            </w:r>
          </w:p>
        </w:tc>
        <w:tc>
          <w:tcPr>
            <w:tcW w:w="2296" w:type="dxa"/>
            <w:tcMar>
              <w:left w:w="88" w:type="dxa"/>
            </w:tcMar>
            <w:vAlign w:val="center"/>
          </w:tcPr>
          <w:p w:rsidR="00325D6B" w:rsidRDefault="00325D6B">
            <w:pPr>
              <w:ind w:left="57" w:right="57"/>
            </w:pPr>
            <w:r>
              <w:t>Мальцева Н. А.</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 xml:space="preserve">Кудинова Анна </w:t>
            </w:r>
          </w:p>
        </w:tc>
        <w:tc>
          <w:tcPr>
            <w:tcW w:w="915" w:type="dxa"/>
            <w:tcMar>
              <w:left w:w="88" w:type="dxa"/>
            </w:tcMar>
            <w:vAlign w:val="center"/>
          </w:tcPr>
          <w:p w:rsidR="00325D6B" w:rsidRDefault="00325D6B">
            <w:pPr>
              <w:ind w:left="57" w:right="57"/>
            </w:pPr>
            <w:r>
              <w:t>11</w:t>
            </w:r>
          </w:p>
        </w:tc>
        <w:tc>
          <w:tcPr>
            <w:tcW w:w="2144"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литература</w:t>
            </w:r>
          </w:p>
        </w:tc>
        <w:tc>
          <w:tcPr>
            <w:tcW w:w="1590"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призёр</w:t>
            </w:r>
          </w:p>
        </w:tc>
        <w:tc>
          <w:tcPr>
            <w:tcW w:w="2296" w:type="dxa"/>
            <w:tcMar>
              <w:left w:w="88" w:type="dxa"/>
            </w:tcMar>
            <w:vAlign w:val="center"/>
          </w:tcPr>
          <w:p w:rsidR="00325D6B" w:rsidRDefault="00325D6B">
            <w:pPr>
              <w:ind w:left="57" w:right="57"/>
            </w:pPr>
            <w:r>
              <w:t>Якименко Р. Г.</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 xml:space="preserve">Мурамцева Анастасия </w:t>
            </w:r>
          </w:p>
        </w:tc>
        <w:tc>
          <w:tcPr>
            <w:tcW w:w="915" w:type="dxa"/>
            <w:tcMar>
              <w:left w:w="88" w:type="dxa"/>
            </w:tcMar>
            <w:vAlign w:val="center"/>
          </w:tcPr>
          <w:p w:rsidR="00325D6B" w:rsidRDefault="00325D6B">
            <w:pPr>
              <w:ind w:left="57" w:right="57"/>
            </w:pPr>
            <w:r>
              <w:t>7</w:t>
            </w:r>
          </w:p>
        </w:tc>
        <w:tc>
          <w:tcPr>
            <w:tcW w:w="2144" w:type="dxa"/>
            <w:tcMar>
              <w:left w:w="88" w:type="dxa"/>
            </w:tcMar>
            <w:vAlign w:val="center"/>
          </w:tcPr>
          <w:p w:rsidR="00325D6B" w:rsidRDefault="00325D6B">
            <w:pPr>
              <w:pStyle w:val="NoSpacing"/>
              <w:ind w:left="57" w:right="57"/>
            </w:pPr>
            <w:r>
              <w:rPr>
                <w:rFonts w:ascii="Times New Roman" w:hAnsi="Times New Roman" w:cs="Times New Roman"/>
              </w:rPr>
              <w:t>русский язык</w:t>
            </w:r>
          </w:p>
        </w:tc>
        <w:tc>
          <w:tcPr>
            <w:tcW w:w="1590"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призёр</w:t>
            </w:r>
          </w:p>
        </w:tc>
        <w:tc>
          <w:tcPr>
            <w:tcW w:w="2296" w:type="dxa"/>
            <w:tcMar>
              <w:left w:w="88" w:type="dxa"/>
            </w:tcMar>
            <w:vAlign w:val="center"/>
          </w:tcPr>
          <w:p w:rsidR="00325D6B" w:rsidRDefault="00325D6B">
            <w:pPr>
              <w:ind w:left="57" w:right="57"/>
            </w:pPr>
            <w:r>
              <w:t>Якименко Р. Г.</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 xml:space="preserve">Пшеничных Евгения </w:t>
            </w:r>
          </w:p>
        </w:tc>
        <w:tc>
          <w:tcPr>
            <w:tcW w:w="915"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8</w:t>
            </w:r>
          </w:p>
        </w:tc>
        <w:tc>
          <w:tcPr>
            <w:tcW w:w="2144" w:type="dxa"/>
            <w:tcMar>
              <w:left w:w="88" w:type="dxa"/>
            </w:tcMar>
            <w:vAlign w:val="center"/>
          </w:tcPr>
          <w:p w:rsidR="00325D6B" w:rsidRDefault="00325D6B">
            <w:pPr>
              <w:pStyle w:val="NoSpacing"/>
              <w:ind w:left="57" w:right="57"/>
            </w:pPr>
            <w:r>
              <w:rPr>
                <w:rFonts w:ascii="Times New Roman" w:hAnsi="Times New Roman" w:cs="Times New Roman"/>
              </w:rPr>
              <w:t xml:space="preserve">русский язык </w:t>
            </w:r>
          </w:p>
        </w:tc>
        <w:tc>
          <w:tcPr>
            <w:tcW w:w="1590"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призёр</w:t>
            </w:r>
          </w:p>
        </w:tc>
        <w:tc>
          <w:tcPr>
            <w:tcW w:w="2296" w:type="dxa"/>
            <w:tcMar>
              <w:left w:w="88" w:type="dxa"/>
            </w:tcMar>
            <w:vAlign w:val="center"/>
          </w:tcPr>
          <w:p w:rsidR="00325D6B" w:rsidRDefault="00325D6B">
            <w:pPr>
              <w:ind w:left="57" w:right="57"/>
            </w:pPr>
            <w:r>
              <w:t>Мальцева Н. Ал.</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 xml:space="preserve">Лозовая Екатерина </w:t>
            </w:r>
          </w:p>
        </w:tc>
        <w:tc>
          <w:tcPr>
            <w:tcW w:w="915" w:type="dxa"/>
            <w:tcMar>
              <w:left w:w="88" w:type="dxa"/>
            </w:tcMar>
            <w:vAlign w:val="center"/>
          </w:tcPr>
          <w:p w:rsidR="00325D6B" w:rsidRDefault="00325D6B">
            <w:pPr>
              <w:ind w:left="57" w:right="57"/>
            </w:pPr>
            <w:r>
              <w:t>11</w:t>
            </w:r>
          </w:p>
        </w:tc>
        <w:tc>
          <w:tcPr>
            <w:tcW w:w="2144" w:type="dxa"/>
            <w:tcMar>
              <w:left w:w="88" w:type="dxa"/>
            </w:tcMar>
            <w:vAlign w:val="center"/>
          </w:tcPr>
          <w:p w:rsidR="00325D6B" w:rsidRDefault="00325D6B">
            <w:pPr>
              <w:ind w:left="57" w:right="57"/>
            </w:pPr>
            <w:r>
              <w:t>физика</w:t>
            </w:r>
          </w:p>
        </w:tc>
        <w:tc>
          <w:tcPr>
            <w:tcW w:w="1590" w:type="dxa"/>
            <w:tcMar>
              <w:left w:w="88" w:type="dxa"/>
            </w:tcMar>
            <w:vAlign w:val="center"/>
          </w:tcPr>
          <w:p w:rsidR="00325D6B" w:rsidRDefault="00325D6B">
            <w:pPr>
              <w:ind w:left="57" w:right="57"/>
            </w:pPr>
            <w:r>
              <w:t>призер</w:t>
            </w:r>
          </w:p>
        </w:tc>
        <w:tc>
          <w:tcPr>
            <w:tcW w:w="2296" w:type="dxa"/>
            <w:tcMar>
              <w:left w:w="88" w:type="dxa"/>
            </w:tcMar>
            <w:vAlign w:val="center"/>
          </w:tcPr>
          <w:p w:rsidR="00325D6B" w:rsidRDefault="00325D6B">
            <w:pPr>
              <w:ind w:left="57" w:right="57"/>
            </w:pPr>
            <w:r>
              <w:t>Булгакова О. М..</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 xml:space="preserve">Жданова Алена </w:t>
            </w:r>
          </w:p>
        </w:tc>
        <w:tc>
          <w:tcPr>
            <w:tcW w:w="915" w:type="dxa"/>
            <w:tcMar>
              <w:left w:w="88" w:type="dxa"/>
            </w:tcMar>
            <w:vAlign w:val="center"/>
          </w:tcPr>
          <w:p w:rsidR="00325D6B" w:rsidRDefault="00325D6B">
            <w:pPr>
              <w:ind w:left="57" w:right="57"/>
            </w:pPr>
            <w:r>
              <w:t>8</w:t>
            </w:r>
          </w:p>
        </w:tc>
        <w:tc>
          <w:tcPr>
            <w:tcW w:w="2144" w:type="dxa"/>
            <w:tcMar>
              <w:left w:w="88" w:type="dxa"/>
            </w:tcMar>
            <w:vAlign w:val="center"/>
          </w:tcPr>
          <w:p w:rsidR="00325D6B" w:rsidRDefault="00325D6B">
            <w:pPr>
              <w:ind w:left="57" w:right="57"/>
            </w:pPr>
            <w:r>
              <w:t>физика</w:t>
            </w:r>
          </w:p>
        </w:tc>
        <w:tc>
          <w:tcPr>
            <w:tcW w:w="1590" w:type="dxa"/>
            <w:tcMar>
              <w:left w:w="88" w:type="dxa"/>
            </w:tcMar>
            <w:vAlign w:val="center"/>
          </w:tcPr>
          <w:p w:rsidR="00325D6B" w:rsidRDefault="00325D6B">
            <w:pPr>
              <w:ind w:left="57" w:right="57"/>
            </w:pPr>
            <w:r>
              <w:t>призёр</w:t>
            </w:r>
          </w:p>
        </w:tc>
        <w:tc>
          <w:tcPr>
            <w:tcW w:w="2296" w:type="dxa"/>
            <w:tcMar>
              <w:left w:w="88" w:type="dxa"/>
            </w:tcMar>
            <w:vAlign w:val="center"/>
          </w:tcPr>
          <w:p w:rsidR="00325D6B" w:rsidRDefault="00325D6B">
            <w:pPr>
              <w:ind w:left="57" w:right="57"/>
            </w:pPr>
            <w:r>
              <w:t>Булгакова О. М.</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 xml:space="preserve">Обухович Ярослав </w:t>
            </w:r>
          </w:p>
        </w:tc>
        <w:tc>
          <w:tcPr>
            <w:tcW w:w="915" w:type="dxa"/>
            <w:tcMar>
              <w:left w:w="88" w:type="dxa"/>
            </w:tcMar>
            <w:vAlign w:val="center"/>
          </w:tcPr>
          <w:p w:rsidR="00325D6B" w:rsidRDefault="00325D6B">
            <w:pPr>
              <w:ind w:left="57" w:right="57"/>
            </w:pPr>
            <w:r>
              <w:t>7</w:t>
            </w:r>
          </w:p>
        </w:tc>
        <w:tc>
          <w:tcPr>
            <w:tcW w:w="2144" w:type="dxa"/>
            <w:tcMar>
              <w:left w:w="88" w:type="dxa"/>
            </w:tcMar>
            <w:vAlign w:val="center"/>
          </w:tcPr>
          <w:p w:rsidR="00325D6B" w:rsidRDefault="00325D6B">
            <w:pPr>
              <w:ind w:left="57" w:right="57"/>
            </w:pPr>
            <w:r>
              <w:t>физика</w:t>
            </w:r>
          </w:p>
        </w:tc>
        <w:tc>
          <w:tcPr>
            <w:tcW w:w="1590" w:type="dxa"/>
            <w:tcMar>
              <w:left w:w="88" w:type="dxa"/>
            </w:tcMar>
            <w:vAlign w:val="center"/>
          </w:tcPr>
          <w:p w:rsidR="00325D6B" w:rsidRDefault="00325D6B">
            <w:pPr>
              <w:ind w:left="57" w:right="57"/>
            </w:pPr>
            <w:r>
              <w:t>призер</w:t>
            </w:r>
          </w:p>
        </w:tc>
        <w:tc>
          <w:tcPr>
            <w:tcW w:w="2296" w:type="dxa"/>
            <w:tcMar>
              <w:left w:w="88" w:type="dxa"/>
            </w:tcMar>
            <w:vAlign w:val="center"/>
          </w:tcPr>
          <w:p w:rsidR="00325D6B" w:rsidRDefault="00325D6B">
            <w:pPr>
              <w:ind w:left="57" w:right="57"/>
            </w:pPr>
            <w:r>
              <w:t>Булгакова О. М.</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Демченко Светлана</w:t>
            </w:r>
          </w:p>
        </w:tc>
        <w:tc>
          <w:tcPr>
            <w:tcW w:w="915" w:type="dxa"/>
            <w:tcMar>
              <w:left w:w="88" w:type="dxa"/>
            </w:tcMar>
            <w:vAlign w:val="center"/>
          </w:tcPr>
          <w:p w:rsidR="00325D6B" w:rsidRDefault="00325D6B">
            <w:pPr>
              <w:ind w:left="57" w:right="57"/>
            </w:pPr>
            <w:r>
              <w:t>11</w:t>
            </w:r>
          </w:p>
        </w:tc>
        <w:tc>
          <w:tcPr>
            <w:tcW w:w="2144" w:type="dxa"/>
            <w:tcMar>
              <w:left w:w="88" w:type="dxa"/>
            </w:tcMar>
            <w:vAlign w:val="center"/>
          </w:tcPr>
          <w:p w:rsidR="00325D6B" w:rsidRDefault="00325D6B">
            <w:pPr>
              <w:ind w:left="57" w:right="57"/>
            </w:pPr>
            <w:r>
              <w:t>ОБЖ</w:t>
            </w:r>
          </w:p>
        </w:tc>
        <w:tc>
          <w:tcPr>
            <w:tcW w:w="1590" w:type="dxa"/>
            <w:tcMar>
              <w:left w:w="88" w:type="dxa"/>
            </w:tcMar>
            <w:vAlign w:val="center"/>
          </w:tcPr>
          <w:p w:rsidR="00325D6B" w:rsidRDefault="00325D6B">
            <w:pPr>
              <w:ind w:left="57" w:right="57"/>
            </w:pPr>
            <w:r>
              <w:t>призер</w:t>
            </w:r>
          </w:p>
        </w:tc>
        <w:tc>
          <w:tcPr>
            <w:tcW w:w="2296" w:type="dxa"/>
            <w:tcMar>
              <w:left w:w="88" w:type="dxa"/>
            </w:tcMar>
            <w:vAlign w:val="center"/>
          </w:tcPr>
          <w:p w:rsidR="00325D6B" w:rsidRDefault="00325D6B">
            <w:pPr>
              <w:ind w:left="57" w:right="57"/>
            </w:pPr>
            <w:r>
              <w:t>Скобелин В.В.</w:t>
            </w:r>
          </w:p>
        </w:tc>
      </w:tr>
      <w:tr w:rsidR="00325D6B">
        <w:trPr>
          <w:trHeight w:val="587"/>
        </w:trPr>
        <w:tc>
          <w:tcPr>
            <w:tcW w:w="855" w:type="dxa"/>
            <w:tcMar>
              <w:left w:w="88" w:type="dxa"/>
            </w:tcMar>
            <w:vAlign w:val="center"/>
          </w:tcPr>
          <w:p w:rsidR="00325D6B" w:rsidRDefault="00325D6B">
            <w:pPr>
              <w:pStyle w:val="NoSpacing"/>
              <w:numPr>
                <w:ilvl w:val="0"/>
                <w:numId w:val="18"/>
              </w:numPr>
              <w:ind w:right="57"/>
              <w:rPr>
                <w:rFonts w:ascii="Times New Roman" w:hAnsi="Times New Roman" w:cs="Times New Roman"/>
              </w:rPr>
            </w:pPr>
          </w:p>
        </w:tc>
        <w:tc>
          <w:tcPr>
            <w:tcW w:w="2654"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 xml:space="preserve">Кочергин Никита </w:t>
            </w:r>
          </w:p>
        </w:tc>
        <w:tc>
          <w:tcPr>
            <w:tcW w:w="915"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11</w:t>
            </w:r>
          </w:p>
        </w:tc>
        <w:tc>
          <w:tcPr>
            <w:tcW w:w="2144"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ОБЖ</w:t>
            </w:r>
          </w:p>
        </w:tc>
        <w:tc>
          <w:tcPr>
            <w:tcW w:w="1590"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призёр</w:t>
            </w:r>
          </w:p>
        </w:tc>
        <w:tc>
          <w:tcPr>
            <w:tcW w:w="2296"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Скобелин В.В.</w:t>
            </w:r>
          </w:p>
        </w:tc>
      </w:tr>
      <w:tr w:rsidR="00325D6B">
        <w:trPr>
          <w:trHeight w:val="587"/>
        </w:trPr>
        <w:tc>
          <w:tcPr>
            <w:tcW w:w="855" w:type="dxa"/>
            <w:tcMar>
              <w:left w:w="88" w:type="dxa"/>
            </w:tcMar>
            <w:vAlign w:val="center"/>
          </w:tcPr>
          <w:p w:rsidR="00325D6B" w:rsidRDefault="00325D6B">
            <w:pPr>
              <w:pStyle w:val="NoSpacing"/>
              <w:numPr>
                <w:ilvl w:val="0"/>
                <w:numId w:val="18"/>
              </w:numPr>
              <w:ind w:right="57"/>
              <w:rPr>
                <w:rFonts w:ascii="Times New Roman" w:hAnsi="Times New Roman" w:cs="Times New Roman"/>
              </w:rPr>
            </w:pPr>
          </w:p>
        </w:tc>
        <w:tc>
          <w:tcPr>
            <w:tcW w:w="2654"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Кондратьева Мария</w:t>
            </w:r>
          </w:p>
        </w:tc>
        <w:tc>
          <w:tcPr>
            <w:tcW w:w="915"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10</w:t>
            </w:r>
          </w:p>
        </w:tc>
        <w:tc>
          <w:tcPr>
            <w:tcW w:w="2144"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ОБЖ</w:t>
            </w:r>
          </w:p>
        </w:tc>
        <w:tc>
          <w:tcPr>
            <w:tcW w:w="1590"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призёр</w:t>
            </w:r>
          </w:p>
        </w:tc>
        <w:tc>
          <w:tcPr>
            <w:tcW w:w="2296"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Скобелин В.В.</w:t>
            </w:r>
          </w:p>
        </w:tc>
      </w:tr>
      <w:tr w:rsidR="00325D6B">
        <w:trPr>
          <w:trHeight w:val="587"/>
        </w:trPr>
        <w:tc>
          <w:tcPr>
            <w:tcW w:w="855" w:type="dxa"/>
            <w:tcMar>
              <w:left w:w="88" w:type="dxa"/>
            </w:tcMar>
            <w:vAlign w:val="center"/>
          </w:tcPr>
          <w:p w:rsidR="00325D6B" w:rsidRDefault="00325D6B">
            <w:pPr>
              <w:pStyle w:val="NoSpacing"/>
              <w:numPr>
                <w:ilvl w:val="0"/>
                <w:numId w:val="18"/>
              </w:numPr>
              <w:ind w:right="57"/>
              <w:rPr>
                <w:rFonts w:ascii="Times New Roman" w:hAnsi="Times New Roman" w:cs="Times New Roman"/>
              </w:rPr>
            </w:pPr>
          </w:p>
        </w:tc>
        <w:tc>
          <w:tcPr>
            <w:tcW w:w="2654"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Вятник Екатерина</w:t>
            </w:r>
          </w:p>
        </w:tc>
        <w:tc>
          <w:tcPr>
            <w:tcW w:w="915"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10</w:t>
            </w:r>
          </w:p>
        </w:tc>
        <w:tc>
          <w:tcPr>
            <w:tcW w:w="2144"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ОБЖ</w:t>
            </w:r>
          </w:p>
        </w:tc>
        <w:tc>
          <w:tcPr>
            <w:tcW w:w="1590"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призёр</w:t>
            </w:r>
          </w:p>
        </w:tc>
        <w:tc>
          <w:tcPr>
            <w:tcW w:w="2296"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Скобелин В.В.</w:t>
            </w:r>
          </w:p>
        </w:tc>
      </w:tr>
      <w:tr w:rsidR="00325D6B">
        <w:trPr>
          <w:trHeight w:val="587"/>
        </w:trPr>
        <w:tc>
          <w:tcPr>
            <w:tcW w:w="855" w:type="dxa"/>
            <w:tcMar>
              <w:left w:w="88" w:type="dxa"/>
            </w:tcMar>
            <w:vAlign w:val="center"/>
          </w:tcPr>
          <w:p w:rsidR="00325D6B" w:rsidRDefault="00325D6B">
            <w:pPr>
              <w:pStyle w:val="NoSpacing"/>
              <w:numPr>
                <w:ilvl w:val="0"/>
                <w:numId w:val="18"/>
              </w:numPr>
              <w:ind w:right="57"/>
              <w:rPr>
                <w:rFonts w:ascii="Times New Roman" w:hAnsi="Times New Roman" w:cs="Times New Roman"/>
              </w:rPr>
            </w:pPr>
          </w:p>
        </w:tc>
        <w:tc>
          <w:tcPr>
            <w:tcW w:w="2654" w:type="dxa"/>
            <w:tcMar>
              <w:left w:w="88" w:type="dxa"/>
            </w:tcMar>
            <w:vAlign w:val="center"/>
          </w:tcPr>
          <w:p w:rsidR="00325D6B" w:rsidRDefault="00325D6B">
            <w:pPr>
              <w:ind w:left="57" w:right="57"/>
            </w:pPr>
            <w:r>
              <w:t>Панарин Роман</w:t>
            </w:r>
          </w:p>
        </w:tc>
        <w:tc>
          <w:tcPr>
            <w:tcW w:w="915"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10</w:t>
            </w:r>
          </w:p>
        </w:tc>
        <w:tc>
          <w:tcPr>
            <w:tcW w:w="2144"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информатика</w:t>
            </w:r>
          </w:p>
        </w:tc>
        <w:tc>
          <w:tcPr>
            <w:tcW w:w="1590" w:type="dxa"/>
            <w:tcMar>
              <w:left w:w="88" w:type="dxa"/>
            </w:tcMar>
            <w:vAlign w:val="center"/>
          </w:tcPr>
          <w:p w:rsidR="00325D6B" w:rsidRDefault="00325D6B">
            <w:pPr>
              <w:ind w:left="57" w:right="57"/>
            </w:pPr>
            <w:r>
              <w:t xml:space="preserve">победитель </w:t>
            </w:r>
          </w:p>
        </w:tc>
        <w:tc>
          <w:tcPr>
            <w:tcW w:w="2296" w:type="dxa"/>
            <w:tcMar>
              <w:left w:w="88" w:type="dxa"/>
            </w:tcMar>
            <w:vAlign w:val="center"/>
          </w:tcPr>
          <w:p w:rsidR="00325D6B" w:rsidRDefault="00325D6B">
            <w:pPr>
              <w:pStyle w:val="NoSpacing"/>
              <w:ind w:left="57" w:right="57"/>
              <w:rPr>
                <w:rFonts w:ascii="Times New Roman" w:hAnsi="Times New Roman" w:cs="Times New Roman"/>
              </w:rPr>
            </w:pPr>
            <w:r>
              <w:rPr>
                <w:rFonts w:ascii="Times New Roman" w:hAnsi="Times New Roman" w:cs="Times New Roman"/>
              </w:rPr>
              <w:t>Курбатов А.Г</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 xml:space="preserve">Носков Владислав </w:t>
            </w:r>
          </w:p>
        </w:tc>
        <w:tc>
          <w:tcPr>
            <w:tcW w:w="915" w:type="dxa"/>
            <w:tcMar>
              <w:left w:w="88" w:type="dxa"/>
            </w:tcMar>
            <w:vAlign w:val="center"/>
          </w:tcPr>
          <w:p w:rsidR="00325D6B" w:rsidRDefault="00325D6B">
            <w:pPr>
              <w:ind w:left="57" w:right="57"/>
            </w:pPr>
            <w:r>
              <w:t>8</w:t>
            </w:r>
          </w:p>
        </w:tc>
        <w:tc>
          <w:tcPr>
            <w:tcW w:w="2144" w:type="dxa"/>
            <w:tcMar>
              <w:left w:w="88" w:type="dxa"/>
            </w:tcMar>
            <w:vAlign w:val="center"/>
          </w:tcPr>
          <w:p w:rsidR="00325D6B" w:rsidRDefault="00325D6B">
            <w:pPr>
              <w:ind w:left="57" w:right="57"/>
            </w:pPr>
            <w:r>
              <w:t xml:space="preserve">биология </w:t>
            </w:r>
          </w:p>
        </w:tc>
        <w:tc>
          <w:tcPr>
            <w:tcW w:w="1590" w:type="dxa"/>
            <w:tcMar>
              <w:left w:w="88" w:type="dxa"/>
            </w:tcMar>
            <w:vAlign w:val="center"/>
          </w:tcPr>
          <w:p w:rsidR="00325D6B" w:rsidRDefault="00325D6B">
            <w:pPr>
              <w:ind w:left="57" w:right="57"/>
            </w:pPr>
            <w:r>
              <w:t xml:space="preserve">победитель </w:t>
            </w:r>
          </w:p>
        </w:tc>
        <w:tc>
          <w:tcPr>
            <w:tcW w:w="2296" w:type="dxa"/>
            <w:tcMar>
              <w:left w:w="88" w:type="dxa"/>
            </w:tcMar>
            <w:vAlign w:val="center"/>
          </w:tcPr>
          <w:p w:rsidR="00325D6B" w:rsidRDefault="00325D6B">
            <w:pPr>
              <w:ind w:left="57" w:right="57"/>
            </w:pPr>
            <w:r>
              <w:t>Бобровская Е.В.</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 xml:space="preserve">Жданова Алёна </w:t>
            </w:r>
          </w:p>
        </w:tc>
        <w:tc>
          <w:tcPr>
            <w:tcW w:w="915" w:type="dxa"/>
            <w:tcMar>
              <w:left w:w="88" w:type="dxa"/>
            </w:tcMar>
            <w:vAlign w:val="center"/>
          </w:tcPr>
          <w:p w:rsidR="00325D6B" w:rsidRDefault="00325D6B">
            <w:pPr>
              <w:ind w:left="57" w:right="57"/>
            </w:pPr>
            <w:r>
              <w:t>8</w:t>
            </w:r>
          </w:p>
        </w:tc>
        <w:tc>
          <w:tcPr>
            <w:tcW w:w="2144" w:type="dxa"/>
            <w:tcMar>
              <w:left w:w="88" w:type="dxa"/>
            </w:tcMar>
            <w:vAlign w:val="center"/>
          </w:tcPr>
          <w:p w:rsidR="00325D6B" w:rsidRDefault="00325D6B">
            <w:pPr>
              <w:ind w:left="57" w:right="57"/>
            </w:pPr>
            <w:r>
              <w:t xml:space="preserve">экология  </w:t>
            </w:r>
          </w:p>
        </w:tc>
        <w:tc>
          <w:tcPr>
            <w:tcW w:w="1590" w:type="dxa"/>
            <w:tcMar>
              <w:left w:w="88" w:type="dxa"/>
            </w:tcMar>
            <w:vAlign w:val="center"/>
          </w:tcPr>
          <w:p w:rsidR="00325D6B" w:rsidRDefault="00325D6B">
            <w:pPr>
              <w:ind w:left="57" w:right="57"/>
            </w:pPr>
            <w:r>
              <w:t xml:space="preserve">победитель </w:t>
            </w:r>
          </w:p>
        </w:tc>
        <w:tc>
          <w:tcPr>
            <w:tcW w:w="2296" w:type="dxa"/>
            <w:tcMar>
              <w:left w:w="88" w:type="dxa"/>
            </w:tcMar>
            <w:vAlign w:val="center"/>
          </w:tcPr>
          <w:p w:rsidR="00325D6B" w:rsidRDefault="00325D6B">
            <w:pPr>
              <w:ind w:left="57" w:right="57"/>
            </w:pPr>
            <w:r>
              <w:t>Бобровская Е.В.</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 xml:space="preserve">Кудинова Анна </w:t>
            </w:r>
          </w:p>
        </w:tc>
        <w:tc>
          <w:tcPr>
            <w:tcW w:w="915" w:type="dxa"/>
            <w:tcMar>
              <w:left w:w="88" w:type="dxa"/>
            </w:tcMar>
            <w:vAlign w:val="center"/>
          </w:tcPr>
          <w:p w:rsidR="00325D6B" w:rsidRDefault="00325D6B">
            <w:pPr>
              <w:ind w:left="57" w:right="57"/>
            </w:pPr>
            <w:r>
              <w:t>11</w:t>
            </w:r>
          </w:p>
        </w:tc>
        <w:tc>
          <w:tcPr>
            <w:tcW w:w="2144" w:type="dxa"/>
            <w:tcMar>
              <w:left w:w="88" w:type="dxa"/>
            </w:tcMar>
            <w:vAlign w:val="center"/>
          </w:tcPr>
          <w:p w:rsidR="00325D6B" w:rsidRDefault="00325D6B">
            <w:pPr>
              <w:ind w:left="57" w:right="57"/>
            </w:pPr>
            <w:r>
              <w:t xml:space="preserve">экология  </w:t>
            </w:r>
          </w:p>
        </w:tc>
        <w:tc>
          <w:tcPr>
            <w:tcW w:w="1590" w:type="dxa"/>
            <w:tcMar>
              <w:left w:w="88" w:type="dxa"/>
            </w:tcMar>
            <w:vAlign w:val="center"/>
          </w:tcPr>
          <w:p w:rsidR="00325D6B" w:rsidRDefault="00325D6B">
            <w:pPr>
              <w:ind w:left="57" w:right="57"/>
            </w:pPr>
            <w:r>
              <w:t xml:space="preserve">победитель </w:t>
            </w:r>
          </w:p>
        </w:tc>
        <w:tc>
          <w:tcPr>
            <w:tcW w:w="2296" w:type="dxa"/>
            <w:tcMar>
              <w:left w:w="88" w:type="dxa"/>
            </w:tcMar>
            <w:vAlign w:val="center"/>
          </w:tcPr>
          <w:p w:rsidR="00325D6B" w:rsidRDefault="00325D6B">
            <w:pPr>
              <w:ind w:left="57" w:right="57"/>
            </w:pPr>
            <w:r>
              <w:t>Бобровская Е.В.</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 xml:space="preserve">Носков Владислав </w:t>
            </w:r>
          </w:p>
        </w:tc>
        <w:tc>
          <w:tcPr>
            <w:tcW w:w="915" w:type="dxa"/>
            <w:tcMar>
              <w:left w:w="88" w:type="dxa"/>
            </w:tcMar>
            <w:vAlign w:val="center"/>
          </w:tcPr>
          <w:p w:rsidR="00325D6B" w:rsidRDefault="00325D6B">
            <w:pPr>
              <w:ind w:left="57" w:right="57"/>
            </w:pPr>
            <w:r>
              <w:t>8</w:t>
            </w:r>
          </w:p>
        </w:tc>
        <w:tc>
          <w:tcPr>
            <w:tcW w:w="2144" w:type="dxa"/>
            <w:tcMar>
              <w:left w:w="88" w:type="dxa"/>
            </w:tcMar>
            <w:vAlign w:val="center"/>
          </w:tcPr>
          <w:p w:rsidR="00325D6B" w:rsidRDefault="00325D6B">
            <w:pPr>
              <w:ind w:left="57" w:right="57"/>
            </w:pPr>
            <w:r>
              <w:t xml:space="preserve">экология  </w:t>
            </w:r>
          </w:p>
        </w:tc>
        <w:tc>
          <w:tcPr>
            <w:tcW w:w="1590" w:type="dxa"/>
            <w:tcMar>
              <w:left w:w="88" w:type="dxa"/>
            </w:tcMar>
            <w:vAlign w:val="center"/>
          </w:tcPr>
          <w:p w:rsidR="00325D6B" w:rsidRDefault="00325D6B">
            <w:pPr>
              <w:ind w:left="57" w:right="57"/>
            </w:pPr>
            <w:r>
              <w:t xml:space="preserve">призер </w:t>
            </w:r>
          </w:p>
        </w:tc>
        <w:tc>
          <w:tcPr>
            <w:tcW w:w="2296" w:type="dxa"/>
            <w:tcMar>
              <w:left w:w="88" w:type="dxa"/>
            </w:tcMar>
            <w:vAlign w:val="center"/>
          </w:tcPr>
          <w:p w:rsidR="00325D6B" w:rsidRDefault="00325D6B">
            <w:pPr>
              <w:ind w:left="57" w:right="57"/>
            </w:pPr>
            <w:r>
              <w:t>Бобровская Е.В.</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 xml:space="preserve">Водолазкин Роман </w:t>
            </w:r>
          </w:p>
        </w:tc>
        <w:tc>
          <w:tcPr>
            <w:tcW w:w="915" w:type="dxa"/>
            <w:tcMar>
              <w:left w:w="88" w:type="dxa"/>
            </w:tcMar>
            <w:vAlign w:val="center"/>
          </w:tcPr>
          <w:p w:rsidR="00325D6B" w:rsidRDefault="00325D6B">
            <w:pPr>
              <w:ind w:left="57" w:right="57"/>
            </w:pPr>
            <w:r>
              <w:t>7</w:t>
            </w:r>
          </w:p>
        </w:tc>
        <w:tc>
          <w:tcPr>
            <w:tcW w:w="2144" w:type="dxa"/>
            <w:tcMar>
              <w:left w:w="88" w:type="dxa"/>
            </w:tcMar>
            <w:vAlign w:val="center"/>
          </w:tcPr>
          <w:p w:rsidR="00325D6B" w:rsidRDefault="00325D6B">
            <w:pPr>
              <w:ind w:left="57" w:right="57"/>
            </w:pPr>
            <w:r>
              <w:t xml:space="preserve">биология </w:t>
            </w:r>
          </w:p>
        </w:tc>
        <w:tc>
          <w:tcPr>
            <w:tcW w:w="1590" w:type="dxa"/>
            <w:tcMar>
              <w:left w:w="88" w:type="dxa"/>
            </w:tcMar>
            <w:vAlign w:val="center"/>
          </w:tcPr>
          <w:p w:rsidR="00325D6B" w:rsidRDefault="00325D6B">
            <w:pPr>
              <w:ind w:left="57" w:right="57"/>
            </w:pPr>
            <w:r>
              <w:t xml:space="preserve">призер </w:t>
            </w:r>
          </w:p>
        </w:tc>
        <w:tc>
          <w:tcPr>
            <w:tcW w:w="2296" w:type="dxa"/>
            <w:tcMar>
              <w:left w:w="88" w:type="dxa"/>
            </w:tcMar>
            <w:vAlign w:val="center"/>
          </w:tcPr>
          <w:p w:rsidR="00325D6B" w:rsidRDefault="00325D6B">
            <w:pPr>
              <w:ind w:left="57" w:right="57"/>
            </w:pPr>
            <w:r>
              <w:t>Бобровская Е.В.</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 xml:space="preserve">Тихонов Артём </w:t>
            </w:r>
          </w:p>
        </w:tc>
        <w:tc>
          <w:tcPr>
            <w:tcW w:w="915" w:type="dxa"/>
            <w:tcMar>
              <w:left w:w="88" w:type="dxa"/>
            </w:tcMar>
            <w:vAlign w:val="center"/>
          </w:tcPr>
          <w:p w:rsidR="00325D6B" w:rsidRDefault="00325D6B">
            <w:pPr>
              <w:ind w:left="57" w:right="57"/>
            </w:pPr>
            <w:r>
              <w:t>8</w:t>
            </w:r>
          </w:p>
        </w:tc>
        <w:tc>
          <w:tcPr>
            <w:tcW w:w="2144" w:type="dxa"/>
            <w:tcMar>
              <w:left w:w="88" w:type="dxa"/>
            </w:tcMar>
            <w:vAlign w:val="center"/>
          </w:tcPr>
          <w:p w:rsidR="00325D6B" w:rsidRDefault="00325D6B">
            <w:pPr>
              <w:ind w:left="57" w:right="57"/>
            </w:pPr>
            <w:r>
              <w:t xml:space="preserve">биология </w:t>
            </w:r>
          </w:p>
        </w:tc>
        <w:tc>
          <w:tcPr>
            <w:tcW w:w="1590" w:type="dxa"/>
            <w:tcMar>
              <w:left w:w="88" w:type="dxa"/>
            </w:tcMar>
            <w:vAlign w:val="center"/>
          </w:tcPr>
          <w:p w:rsidR="00325D6B" w:rsidRDefault="00325D6B">
            <w:pPr>
              <w:ind w:left="57" w:right="57"/>
            </w:pPr>
            <w:r>
              <w:t xml:space="preserve">призер </w:t>
            </w:r>
          </w:p>
        </w:tc>
        <w:tc>
          <w:tcPr>
            <w:tcW w:w="2296" w:type="dxa"/>
            <w:tcMar>
              <w:left w:w="88" w:type="dxa"/>
            </w:tcMar>
            <w:vAlign w:val="center"/>
          </w:tcPr>
          <w:p w:rsidR="00325D6B" w:rsidRDefault="00325D6B">
            <w:pPr>
              <w:ind w:left="57" w:right="57"/>
            </w:pPr>
            <w:r>
              <w:t>Бобровская Е.В.</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 xml:space="preserve">Тихонов Артём </w:t>
            </w:r>
          </w:p>
        </w:tc>
        <w:tc>
          <w:tcPr>
            <w:tcW w:w="915" w:type="dxa"/>
            <w:tcMar>
              <w:left w:w="88" w:type="dxa"/>
            </w:tcMar>
            <w:vAlign w:val="center"/>
          </w:tcPr>
          <w:p w:rsidR="00325D6B" w:rsidRDefault="00325D6B">
            <w:pPr>
              <w:ind w:left="57" w:right="57"/>
            </w:pPr>
            <w:r>
              <w:t>8</w:t>
            </w:r>
          </w:p>
        </w:tc>
        <w:tc>
          <w:tcPr>
            <w:tcW w:w="2144" w:type="dxa"/>
            <w:tcMar>
              <w:left w:w="88" w:type="dxa"/>
            </w:tcMar>
            <w:vAlign w:val="center"/>
          </w:tcPr>
          <w:p w:rsidR="00325D6B" w:rsidRDefault="00325D6B">
            <w:pPr>
              <w:ind w:left="57" w:right="57"/>
            </w:pPr>
            <w:r>
              <w:t xml:space="preserve">экология </w:t>
            </w:r>
          </w:p>
        </w:tc>
        <w:tc>
          <w:tcPr>
            <w:tcW w:w="1590" w:type="dxa"/>
            <w:tcMar>
              <w:left w:w="88" w:type="dxa"/>
            </w:tcMar>
            <w:vAlign w:val="center"/>
          </w:tcPr>
          <w:p w:rsidR="00325D6B" w:rsidRDefault="00325D6B">
            <w:pPr>
              <w:ind w:left="57" w:right="57"/>
            </w:pPr>
            <w:r>
              <w:t xml:space="preserve">призер </w:t>
            </w:r>
          </w:p>
        </w:tc>
        <w:tc>
          <w:tcPr>
            <w:tcW w:w="2296" w:type="dxa"/>
            <w:tcMar>
              <w:left w:w="88" w:type="dxa"/>
            </w:tcMar>
            <w:vAlign w:val="center"/>
          </w:tcPr>
          <w:p w:rsidR="00325D6B" w:rsidRDefault="00325D6B">
            <w:pPr>
              <w:ind w:left="57" w:right="57"/>
            </w:pPr>
            <w:r>
              <w:t>Бобровская Е.В.</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 xml:space="preserve">Жданова Алёна </w:t>
            </w:r>
          </w:p>
        </w:tc>
        <w:tc>
          <w:tcPr>
            <w:tcW w:w="915" w:type="dxa"/>
            <w:tcMar>
              <w:left w:w="88" w:type="dxa"/>
            </w:tcMar>
            <w:vAlign w:val="center"/>
          </w:tcPr>
          <w:p w:rsidR="00325D6B" w:rsidRDefault="00325D6B">
            <w:pPr>
              <w:ind w:left="57" w:right="57"/>
            </w:pPr>
            <w:r>
              <w:t>8</w:t>
            </w:r>
          </w:p>
        </w:tc>
        <w:tc>
          <w:tcPr>
            <w:tcW w:w="2144" w:type="dxa"/>
            <w:tcMar>
              <w:left w:w="88" w:type="dxa"/>
            </w:tcMar>
            <w:vAlign w:val="center"/>
          </w:tcPr>
          <w:p w:rsidR="00325D6B" w:rsidRDefault="00325D6B">
            <w:pPr>
              <w:ind w:left="57" w:right="57"/>
            </w:pPr>
            <w:r>
              <w:t xml:space="preserve">биология </w:t>
            </w:r>
          </w:p>
        </w:tc>
        <w:tc>
          <w:tcPr>
            <w:tcW w:w="1590" w:type="dxa"/>
            <w:tcMar>
              <w:left w:w="88" w:type="dxa"/>
            </w:tcMar>
            <w:vAlign w:val="center"/>
          </w:tcPr>
          <w:p w:rsidR="00325D6B" w:rsidRDefault="00325D6B">
            <w:pPr>
              <w:ind w:left="57" w:right="57"/>
            </w:pPr>
            <w:r>
              <w:t xml:space="preserve">призер </w:t>
            </w:r>
          </w:p>
        </w:tc>
        <w:tc>
          <w:tcPr>
            <w:tcW w:w="2296" w:type="dxa"/>
            <w:tcMar>
              <w:left w:w="88" w:type="dxa"/>
            </w:tcMar>
            <w:vAlign w:val="center"/>
          </w:tcPr>
          <w:p w:rsidR="00325D6B" w:rsidRDefault="00325D6B">
            <w:pPr>
              <w:ind w:left="57" w:right="57"/>
            </w:pPr>
            <w:r>
              <w:t>Бобровская Е.В.</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 xml:space="preserve">Вахлова Елизавета </w:t>
            </w:r>
          </w:p>
        </w:tc>
        <w:tc>
          <w:tcPr>
            <w:tcW w:w="915" w:type="dxa"/>
            <w:tcMar>
              <w:left w:w="88" w:type="dxa"/>
            </w:tcMar>
            <w:vAlign w:val="center"/>
          </w:tcPr>
          <w:p w:rsidR="00325D6B" w:rsidRDefault="00325D6B">
            <w:pPr>
              <w:ind w:left="57" w:right="57"/>
            </w:pPr>
            <w:r>
              <w:t>8</w:t>
            </w:r>
          </w:p>
        </w:tc>
        <w:tc>
          <w:tcPr>
            <w:tcW w:w="2144" w:type="dxa"/>
            <w:tcMar>
              <w:left w:w="88" w:type="dxa"/>
            </w:tcMar>
            <w:vAlign w:val="center"/>
          </w:tcPr>
          <w:p w:rsidR="00325D6B" w:rsidRDefault="00325D6B">
            <w:pPr>
              <w:ind w:left="57" w:right="57"/>
            </w:pPr>
            <w:r>
              <w:t xml:space="preserve">биология </w:t>
            </w:r>
          </w:p>
        </w:tc>
        <w:tc>
          <w:tcPr>
            <w:tcW w:w="1590" w:type="dxa"/>
            <w:tcMar>
              <w:left w:w="88" w:type="dxa"/>
            </w:tcMar>
            <w:vAlign w:val="center"/>
          </w:tcPr>
          <w:p w:rsidR="00325D6B" w:rsidRDefault="00325D6B">
            <w:pPr>
              <w:ind w:left="57" w:right="57"/>
            </w:pPr>
            <w:r>
              <w:t xml:space="preserve">призер </w:t>
            </w:r>
          </w:p>
        </w:tc>
        <w:tc>
          <w:tcPr>
            <w:tcW w:w="2296" w:type="dxa"/>
            <w:tcMar>
              <w:left w:w="88" w:type="dxa"/>
            </w:tcMar>
            <w:vAlign w:val="center"/>
          </w:tcPr>
          <w:p w:rsidR="00325D6B" w:rsidRDefault="00325D6B">
            <w:pPr>
              <w:ind w:left="57" w:right="57"/>
            </w:pPr>
            <w:r>
              <w:t>Бобровская Е.В.</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 xml:space="preserve">Кудинова Анна </w:t>
            </w:r>
          </w:p>
        </w:tc>
        <w:tc>
          <w:tcPr>
            <w:tcW w:w="915" w:type="dxa"/>
            <w:tcMar>
              <w:left w:w="88" w:type="dxa"/>
            </w:tcMar>
            <w:vAlign w:val="center"/>
          </w:tcPr>
          <w:p w:rsidR="00325D6B" w:rsidRDefault="00325D6B">
            <w:pPr>
              <w:ind w:left="57" w:right="57"/>
            </w:pPr>
            <w:r>
              <w:t>11</w:t>
            </w:r>
          </w:p>
        </w:tc>
        <w:tc>
          <w:tcPr>
            <w:tcW w:w="2144" w:type="dxa"/>
            <w:tcMar>
              <w:left w:w="88" w:type="dxa"/>
            </w:tcMar>
            <w:vAlign w:val="center"/>
          </w:tcPr>
          <w:p w:rsidR="00325D6B" w:rsidRDefault="00325D6B">
            <w:pPr>
              <w:ind w:left="57" w:right="57"/>
            </w:pPr>
            <w:r>
              <w:t xml:space="preserve">биология </w:t>
            </w:r>
          </w:p>
        </w:tc>
        <w:tc>
          <w:tcPr>
            <w:tcW w:w="1590" w:type="dxa"/>
            <w:tcMar>
              <w:left w:w="88" w:type="dxa"/>
            </w:tcMar>
            <w:vAlign w:val="center"/>
          </w:tcPr>
          <w:p w:rsidR="00325D6B" w:rsidRDefault="00325D6B">
            <w:pPr>
              <w:ind w:left="57" w:right="57"/>
            </w:pPr>
            <w:r>
              <w:t xml:space="preserve">призер </w:t>
            </w:r>
          </w:p>
        </w:tc>
        <w:tc>
          <w:tcPr>
            <w:tcW w:w="2296" w:type="dxa"/>
            <w:tcMar>
              <w:left w:w="88" w:type="dxa"/>
            </w:tcMar>
            <w:vAlign w:val="center"/>
          </w:tcPr>
          <w:p w:rsidR="00325D6B" w:rsidRDefault="00325D6B">
            <w:pPr>
              <w:ind w:left="57" w:right="57"/>
            </w:pPr>
            <w:r>
              <w:t>Бобровская Е.В.</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 xml:space="preserve">Шадрина Анна </w:t>
            </w:r>
          </w:p>
        </w:tc>
        <w:tc>
          <w:tcPr>
            <w:tcW w:w="915" w:type="dxa"/>
            <w:tcMar>
              <w:left w:w="88" w:type="dxa"/>
            </w:tcMar>
            <w:vAlign w:val="center"/>
          </w:tcPr>
          <w:p w:rsidR="00325D6B" w:rsidRDefault="00325D6B">
            <w:pPr>
              <w:ind w:left="57" w:right="57"/>
            </w:pPr>
            <w:r>
              <w:t>7</w:t>
            </w:r>
          </w:p>
        </w:tc>
        <w:tc>
          <w:tcPr>
            <w:tcW w:w="2144" w:type="dxa"/>
            <w:tcMar>
              <w:left w:w="88" w:type="dxa"/>
            </w:tcMar>
            <w:vAlign w:val="center"/>
          </w:tcPr>
          <w:p w:rsidR="00325D6B" w:rsidRDefault="00325D6B">
            <w:pPr>
              <w:ind w:left="57" w:right="57"/>
            </w:pPr>
            <w:r>
              <w:t xml:space="preserve">экология </w:t>
            </w:r>
          </w:p>
        </w:tc>
        <w:tc>
          <w:tcPr>
            <w:tcW w:w="1590" w:type="dxa"/>
            <w:tcMar>
              <w:left w:w="88" w:type="dxa"/>
            </w:tcMar>
            <w:vAlign w:val="center"/>
          </w:tcPr>
          <w:p w:rsidR="00325D6B" w:rsidRDefault="00325D6B">
            <w:pPr>
              <w:ind w:left="57" w:right="57"/>
            </w:pPr>
            <w:r>
              <w:t xml:space="preserve">призер </w:t>
            </w:r>
          </w:p>
        </w:tc>
        <w:tc>
          <w:tcPr>
            <w:tcW w:w="2296" w:type="dxa"/>
            <w:tcMar>
              <w:left w:w="88" w:type="dxa"/>
            </w:tcMar>
            <w:vAlign w:val="center"/>
          </w:tcPr>
          <w:p w:rsidR="00325D6B" w:rsidRDefault="00325D6B">
            <w:pPr>
              <w:ind w:left="57" w:right="57"/>
            </w:pPr>
            <w:r>
              <w:t>Бобровская Е.В.</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 xml:space="preserve">Черкасова Виктория </w:t>
            </w:r>
          </w:p>
        </w:tc>
        <w:tc>
          <w:tcPr>
            <w:tcW w:w="915" w:type="dxa"/>
            <w:tcMar>
              <w:left w:w="88" w:type="dxa"/>
            </w:tcMar>
            <w:vAlign w:val="center"/>
          </w:tcPr>
          <w:p w:rsidR="00325D6B" w:rsidRDefault="00325D6B">
            <w:pPr>
              <w:ind w:left="57" w:right="57"/>
            </w:pPr>
            <w:r>
              <w:t>9</w:t>
            </w:r>
          </w:p>
        </w:tc>
        <w:tc>
          <w:tcPr>
            <w:tcW w:w="2144" w:type="dxa"/>
            <w:tcMar>
              <w:left w:w="88" w:type="dxa"/>
            </w:tcMar>
            <w:vAlign w:val="center"/>
          </w:tcPr>
          <w:p w:rsidR="00325D6B" w:rsidRDefault="00325D6B">
            <w:pPr>
              <w:ind w:left="57" w:right="57"/>
            </w:pPr>
            <w:r>
              <w:t xml:space="preserve">экология </w:t>
            </w:r>
          </w:p>
        </w:tc>
        <w:tc>
          <w:tcPr>
            <w:tcW w:w="1590" w:type="dxa"/>
            <w:tcMar>
              <w:left w:w="88" w:type="dxa"/>
            </w:tcMar>
            <w:vAlign w:val="center"/>
          </w:tcPr>
          <w:p w:rsidR="00325D6B" w:rsidRDefault="00325D6B">
            <w:pPr>
              <w:ind w:left="57" w:right="57"/>
            </w:pPr>
            <w:r>
              <w:t xml:space="preserve">призер </w:t>
            </w:r>
          </w:p>
        </w:tc>
        <w:tc>
          <w:tcPr>
            <w:tcW w:w="2296" w:type="dxa"/>
            <w:tcMar>
              <w:left w:w="88" w:type="dxa"/>
            </w:tcMar>
            <w:vAlign w:val="center"/>
          </w:tcPr>
          <w:p w:rsidR="00325D6B" w:rsidRDefault="00325D6B">
            <w:pPr>
              <w:ind w:left="57" w:right="57"/>
            </w:pPr>
            <w:r>
              <w:t>Бобровская Е.В.</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 xml:space="preserve">Черкасова Виктория </w:t>
            </w:r>
          </w:p>
        </w:tc>
        <w:tc>
          <w:tcPr>
            <w:tcW w:w="915" w:type="dxa"/>
            <w:tcMar>
              <w:left w:w="88" w:type="dxa"/>
            </w:tcMar>
            <w:vAlign w:val="center"/>
          </w:tcPr>
          <w:p w:rsidR="00325D6B" w:rsidRDefault="00325D6B">
            <w:pPr>
              <w:ind w:left="57" w:right="57"/>
            </w:pPr>
            <w:r>
              <w:t>9</w:t>
            </w:r>
          </w:p>
        </w:tc>
        <w:tc>
          <w:tcPr>
            <w:tcW w:w="2144" w:type="dxa"/>
            <w:tcMar>
              <w:left w:w="88" w:type="dxa"/>
            </w:tcMar>
            <w:vAlign w:val="center"/>
          </w:tcPr>
          <w:p w:rsidR="00325D6B" w:rsidRDefault="00325D6B">
            <w:pPr>
              <w:ind w:left="57" w:right="57"/>
            </w:pPr>
            <w:r>
              <w:t xml:space="preserve">биология </w:t>
            </w:r>
          </w:p>
        </w:tc>
        <w:tc>
          <w:tcPr>
            <w:tcW w:w="1590" w:type="dxa"/>
            <w:tcMar>
              <w:left w:w="88" w:type="dxa"/>
            </w:tcMar>
            <w:vAlign w:val="center"/>
          </w:tcPr>
          <w:p w:rsidR="00325D6B" w:rsidRDefault="00325D6B">
            <w:pPr>
              <w:ind w:left="57" w:right="57"/>
            </w:pPr>
            <w:r>
              <w:t xml:space="preserve">призер </w:t>
            </w:r>
          </w:p>
        </w:tc>
        <w:tc>
          <w:tcPr>
            <w:tcW w:w="2296" w:type="dxa"/>
            <w:tcMar>
              <w:left w:w="88" w:type="dxa"/>
            </w:tcMar>
            <w:vAlign w:val="center"/>
          </w:tcPr>
          <w:p w:rsidR="00325D6B" w:rsidRDefault="00325D6B">
            <w:pPr>
              <w:ind w:left="57" w:right="57"/>
            </w:pPr>
            <w:r>
              <w:t>Бобровская Е.В.</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 xml:space="preserve">Мышкина Екатерина </w:t>
            </w:r>
          </w:p>
        </w:tc>
        <w:tc>
          <w:tcPr>
            <w:tcW w:w="915" w:type="dxa"/>
            <w:tcMar>
              <w:left w:w="88" w:type="dxa"/>
            </w:tcMar>
            <w:vAlign w:val="center"/>
          </w:tcPr>
          <w:p w:rsidR="00325D6B" w:rsidRDefault="00325D6B">
            <w:pPr>
              <w:ind w:left="57" w:right="57"/>
            </w:pPr>
            <w:r>
              <w:t>11</w:t>
            </w:r>
          </w:p>
        </w:tc>
        <w:tc>
          <w:tcPr>
            <w:tcW w:w="2144" w:type="dxa"/>
            <w:tcMar>
              <w:left w:w="88" w:type="dxa"/>
            </w:tcMar>
            <w:vAlign w:val="center"/>
          </w:tcPr>
          <w:p w:rsidR="00325D6B" w:rsidRDefault="00325D6B">
            <w:pPr>
              <w:ind w:left="57" w:right="57"/>
            </w:pPr>
            <w:r>
              <w:t xml:space="preserve">экология </w:t>
            </w:r>
          </w:p>
        </w:tc>
        <w:tc>
          <w:tcPr>
            <w:tcW w:w="1590" w:type="dxa"/>
            <w:tcMar>
              <w:left w:w="88" w:type="dxa"/>
            </w:tcMar>
            <w:vAlign w:val="center"/>
          </w:tcPr>
          <w:p w:rsidR="00325D6B" w:rsidRDefault="00325D6B">
            <w:pPr>
              <w:ind w:left="57" w:right="57"/>
            </w:pPr>
            <w:r>
              <w:t xml:space="preserve">призер </w:t>
            </w:r>
          </w:p>
        </w:tc>
        <w:tc>
          <w:tcPr>
            <w:tcW w:w="2296" w:type="dxa"/>
            <w:tcMar>
              <w:left w:w="88" w:type="dxa"/>
            </w:tcMar>
            <w:vAlign w:val="center"/>
          </w:tcPr>
          <w:p w:rsidR="00325D6B" w:rsidRDefault="00325D6B">
            <w:pPr>
              <w:ind w:left="57" w:right="57"/>
            </w:pPr>
            <w:r>
              <w:t>Бобровская Е.В.</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 xml:space="preserve">Яковлев Даниил  </w:t>
            </w:r>
          </w:p>
        </w:tc>
        <w:tc>
          <w:tcPr>
            <w:tcW w:w="915" w:type="dxa"/>
            <w:tcMar>
              <w:left w:w="88" w:type="dxa"/>
            </w:tcMar>
            <w:vAlign w:val="center"/>
          </w:tcPr>
          <w:p w:rsidR="00325D6B" w:rsidRDefault="00325D6B">
            <w:pPr>
              <w:ind w:left="57" w:right="57"/>
            </w:pPr>
            <w:r>
              <w:t>11</w:t>
            </w:r>
          </w:p>
        </w:tc>
        <w:tc>
          <w:tcPr>
            <w:tcW w:w="2144" w:type="dxa"/>
            <w:tcMar>
              <w:left w:w="88" w:type="dxa"/>
            </w:tcMar>
            <w:vAlign w:val="center"/>
          </w:tcPr>
          <w:p w:rsidR="00325D6B" w:rsidRDefault="00325D6B">
            <w:pPr>
              <w:ind w:left="57" w:right="57"/>
            </w:pPr>
            <w:r>
              <w:t>география</w:t>
            </w:r>
          </w:p>
        </w:tc>
        <w:tc>
          <w:tcPr>
            <w:tcW w:w="1590" w:type="dxa"/>
            <w:tcMar>
              <w:left w:w="88" w:type="dxa"/>
            </w:tcMar>
            <w:vAlign w:val="center"/>
          </w:tcPr>
          <w:p w:rsidR="00325D6B" w:rsidRDefault="00325D6B">
            <w:pPr>
              <w:ind w:left="57" w:right="57"/>
            </w:pPr>
            <w:r>
              <w:t>призёр</w:t>
            </w:r>
          </w:p>
        </w:tc>
        <w:tc>
          <w:tcPr>
            <w:tcW w:w="2296" w:type="dxa"/>
            <w:tcMar>
              <w:left w:w="88" w:type="dxa"/>
            </w:tcMar>
            <w:vAlign w:val="center"/>
          </w:tcPr>
          <w:p w:rsidR="00325D6B" w:rsidRDefault="00325D6B">
            <w:pPr>
              <w:ind w:left="57" w:right="57"/>
            </w:pPr>
            <w:r>
              <w:t>Терещенко Т.В.</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Панов Данил</w:t>
            </w:r>
          </w:p>
        </w:tc>
        <w:tc>
          <w:tcPr>
            <w:tcW w:w="915" w:type="dxa"/>
            <w:tcMar>
              <w:left w:w="88" w:type="dxa"/>
            </w:tcMar>
            <w:vAlign w:val="center"/>
          </w:tcPr>
          <w:p w:rsidR="00325D6B" w:rsidRDefault="00325D6B">
            <w:pPr>
              <w:ind w:left="57" w:right="57"/>
            </w:pPr>
            <w:r>
              <w:t>8</w:t>
            </w:r>
          </w:p>
        </w:tc>
        <w:tc>
          <w:tcPr>
            <w:tcW w:w="2144" w:type="dxa"/>
            <w:tcMar>
              <w:left w:w="88" w:type="dxa"/>
            </w:tcMar>
            <w:vAlign w:val="center"/>
          </w:tcPr>
          <w:p w:rsidR="00325D6B" w:rsidRDefault="00325D6B">
            <w:pPr>
              <w:ind w:left="57" w:right="57"/>
            </w:pPr>
            <w:r>
              <w:t>английский язык</w:t>
            </w:r>
          </w:p>
        </w:tc>
        <w:tc>
          <w:tcPr>
            <w:tcW w:w="1590" w:type="dxa"/>
            <w:tcMar>
              <w:left w:w="88" w:type="dxa"/>
            </w:tcMar>
            <w:vAlign w:val="center"/>
          </w:tcPr>
          <w:p w:rsidR="00325D6B" w:rsidRDefault="00325D6B">
            <w:pPr>
              <w:ind w:left="57" w:right="57"/>
            </w:pPr>
            <w:r>
              <w:t xml:space="preserve">призер </w:t>
            </w:r>
          </w:p>
        </w:tc>
        <w:tc>
          <w:tcPr>
            <w:tcW w:w="2296" w:type="dxa"/>
            <w:tcMar>
              <w:left w:w="88" w:type="dxa"/>
            </w:tcMar>
            <w:vAlign w:val="center"/>
          </w:tcPr>
          <w:p w:rsidR="00325D6B" w:rsidRDefault="00325D6B">
            <w:pPr>
              <w:ind w:left="57" w:right="57"/>
            </w:pPr>
            <w:r>
              <w:t>Шевченко Т.А.</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Анцибор Карина</w:t>
            </w:r>
          </w:p>
        </w:tc>
        <w:tc>
          <w:tcPr>
            <w:tcW w:w="915" w:type="dxa"/>
            <w:tcMar>
              <w:left w:w="88" w:type="dxa"/>
            </w:tcMar>
            <w:vAlign w:val="center"/>
          </w:tcPr>
          <w:p w:rsidR="00325D6B" w:rsidRDefault="00325D6B">
            <w:pPr>
              <w:ind w:left="57" w:right="57"/>
            </w:pPr>
            <w:r>
              <w:t>9</w:t>
            </w:r>
          </w:p>
        </w:tc>
        <w:tc>
          <w:tcPr>
            <w:tcW w:w="2144" w:type="dxa"/>
            <w:tcMar>
              <w:left w:w="88" w:type="dxa"/>
            </w:tcMar>
            <w:vAlign w:val="center"/>
          </w:tcPr>
          <w:p w:rsidR="00325D6B" w:rsidRDefault="00325D6B">
            <w:pPr>
              <w:ind w:left="57" w:right="57"/>
            </w:pPr>
            <w:r>
              <w:t>английский язык</w:t>
            </w:r>
          </w:p>
        </w:tc>
        <w:tc>
          <w:tcPr>
            <w:tcW w:w="1590" w:type="dxa"/>
            <w:tcMar>
              <w:left w:w="88" w:type="dxa"/>
            </w:tcMar>
            <w:vAlign w:val="center"/>
          </w:tcPr>
          <w:p w:rsidR="00325D6B" w:rsidRDefault="00325D6B">
            <w:pPr>
              <w:ind w:left="57" w:right="57"/>
            </w:pPr>
            <w:r>
              <w:t xml:space="preserve">призер </w:t>
            </w:r>
          </w:p>
        </w:tc>
        <w:tc>
          <w:tcPr>
            <w:tcW w:w="2296" w:type="dxa"/>
            <w:tcMar>
              <w:left w:w="88" w:type="dxa"/>
            </w:tcMar>
            <w:vAlign w:val="center"/>
          </w:tcPr>
          <w:p w:rsidR="00325D6B" w:rsidRDefault="00325D6B">
            <w:pPr>
              <w:ind w:left="57" w:right="57"/>
            </w:pPr>
            <w:r>
              <w:t>Шевченко Т.А.</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Иванов Даниил</w:t>
            </w:r>
          </w:p>
        </w:tc>
        <w:tc>
          <w:tcPr>
            <w:tcW w:w="915" w:type="dxa"/>
            <w:tcMar>
              <w:left w:w="88" w:type="dxa"/>
            </w:tcMar>
            <w:vAlign w:val="center"/>
          </w:tcPr>
          <w:p w:rsidR="00325D6B" w:rsidRDefault="00325D6B">
            <w:pPr>
              <w:ind w:left="57" w:right="57"/>
            </w:pPr>
            <w:r>
              <w:t>9</w:t>
            </w:r>
          </w:p>
        </w:tc>
        <w:tc>
          <w:tcPr>
            <w:tcW w:w="2144" w:type="dxa"/>
            <w:tcMar>
              <w:left w:w="88" w:type="dxa"/>
            </w:tcMar>
            <w:vAlign w:val="center"/>
          </w:tcPr>
          <w:p w:rsidR="00325D6B" w:rsidRDefault="00325D6B">
            <w:pPr>
              <w:ind w:left="57" w:right="57"/>
            </w:pPr>
            <w:r>
              <w:t>английский язык</w:t>
            </w:r>
          </w:p>
        </w:tc>
        <w:tc>
          <w:tcPr>
            <w:tcW w:w="1590" w:type="dxa"/>
            <w:tcMar>
              <w:left w:w="88" w:type="dxa"/>
            </w:tcMar>
            <w:vAlign w:val="center"/>
          </w:tcPr>
          <w:p w:rsidR="00325D6B" w:rsidRDefault="00325D6B">
            <w:pPr>
              <w:ind w:left="57" w:right="57"/>
            </w:pPr>
            <w:r>
              <w:t xml:space="preserve">призер </w:t>
            </w:r>
          </w:p>
        </w:tc>
        <w:tc>
          <w:tcPr>
            <w:tcW w:w="2296" w:type="dxa"/>
            <w:tcMar>
              <w:left w:w="88" w:type="dxa"/>
            </w:tcMar>
            <w:vAlign w:val="center"/>
          </w:tcPr>
          <w:p w:rsidR="00325D6B" w:rsidRDefault="00325D6B">
            <w:pPr>
              <w:ind w:left="57" w:right="57"/>
            </w:pPr>
            <w:r>
              <w:t>Шевченко Т.А.</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Танага Татьяна</w:t>
            </w:r>
          </w:p>
        </w:tc>
        <w:tc>
          <w:tcPr>
            <w:tcW w:w="915" w:type="dxa"/>
            <w:tcMar>
              <w:left w:w="88" w:type="dxa"/>
            </w:tcMar>
            <w:vAlign w:val="center"/>
          </w:tcPr>
          <w:p w:rsidR="00325D6B" w:rsidRDefault="00325D6B">
            <w:pPr>
              <w:ind w:left="57" w:right="57"/>
            </w:pPr>
            <w:r>
              <w:t>10</w:t>
            </w:r>
          </w:p>
        </w:tc>
        <w:tc>
          <w:tcPr>
            <w:tcW w:w="2144" w:type="dxa"/>
            <w:tcMar>
              <w:left w:w="88" w:type="dxa"/>
            </w:tcMar>
            <w:vAlign w:val="center"/>
          </w:tcPr>
          <w:p w:rsidR="00325D6B" w:rsidRDefault="00325D6B">
            <w:pPr>
              <w:ind w:left="57" w:right="57"/>
            </w:pPr>
            <w:r>
              <w:t>английский язык</w:t>
            </w:r>
          </w:p>
        </w:tc>
        <w:tc>
          <w:tcPr>
            <w:tcW w:w="1590" w:type="dxa"/>
            <w:tcMar>
              <w:left w:w="88" w:type="dxa"/>
            </w:tcMar>
            <w:vAlign w:val="center"/>
          </w:tcPr>
          <w:p w:rsidR="00325D6B" w:rsidRDefault="00325D6B">
            <w:pPr>
              <w:ind w:left="57" w:right="57"/>
            </w:pPr>
            <w:r>
              <w:t>призер</w:t>
            </w:r>
          </w:p>
        </w:tc>
        <w:tc>
          <w:tcPr>
            <w:tcW w:w="2296" w:type="dxa"/>
            <w:tcMar>
              <w:left w:w="88" w:type="dxa"/>
            </w:tcMar>
            <w:vAlign w:val="center"/>
          </w:tcPr>
          <w:p w:rsidR="00325D6B" w:rsidRDefault="00325D6B">
            <w:pPr>
              <w:ind w:left="57" w:right="57"/>
            </w:pPr>
            <w:r>
              <w:t>Трунова М.А.</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rPr>
                <w:color w:val="000000"/>
              </w:rPr>
              <w:t>Белова Алина</w:t>
            </w:r>
          </w:p>
        </w:tc>
        <w:tc>
          <w:tcPr>
            <w:tcW w:w="915" w:type="dxa"/>
            <w:tcMar>
              <w:left w:w="88" w:type="dxa"/>
            </w:tcMar>
            <w:vAlign w:val="center"/>
          </w:tcPr>
          <w:p w:rsidR="00325D6B" w:rsidRDefault="00325D6B">
            <w:pPr>
              <w:ind w:left="57" w:right="57"/>
            </w:pPr>
            <w:r>
              <w:t>11</w:t>
            </w:r>
          </w:p>
        </w:tc>
        <w:tc>
          <w:tcPr>
            <w:tcW w:w="2144" w:type="dxa"/>
            <w:tcMar>
              <w:left w:w="88" w:type="dxa"/>
            </w:tcMar>
            <w:vAlign w:val="center"/>
          </w:tcPr>
          <w:p w:rsidR="00325D6B" w:rsidRDefault="00325D6B">
            <w:pPr>
              <w:ind w:left="57" w:right="57"/>
            </w:pPr>
            <w:r>
              <w:t>английский язык</w:t>
            </w:r>
          </w:p>
        </w:tc>
        <w:tc>
          <w:tcPr>
            <w:tcW w:w="1590" w:type="dxa"/>
            <w:tcMar>
              <w:left w:w="88" w:type="dxa"/>
            </w:tcMar>
            <w:vAlign w:val="center"/>
          </w:tcPr>
          <w:p w:rsidR="00325D6B" w:rsidRDefault="00325D6B">
            <w:pPr>
              <w:ind w:left="57" w:right="57"/>
            </w:pPr>
            <w:r>
              <w:t xml:space="preserve">победитель </w:t>
            </w:r>
          </w:p>
        </w:tc>
        <w:tc>
          <w:tcPr>
            <w:tcW w:w="2296" w:type="dxa"/>
            <w:tcMar>
              <w:left w:w="88" w:type="dxa"/>
            </w:tcMar>
            <w:vAlign w:val="center"/>
          </w:tcPr>
          <w:p w:rsidR="00325D6B" w:rsidRDefault="00325D6B">
            <w:pPr>
              <w:ind w:left="57" w:right="57"/>
            </w:pPr>
            <w:r>
              <w:rPr>
                <w:color w:val="000000"/>
              </w:rPr>
              <w:t>Трунова М.А.</w:t>
            </w:r>
          </w:p>
        </w:tc>
      </w:tr>
      <w:tr w:rsidR="00325D6B">
        <w:trPr>
          <w:trHeight w:val="714"/>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rPr>
                <w:sz w:val="28"/>
                <w:szCs w:val="28"/>
              </w:rPr>
            </w:pPr>
            <w:r>
              <w:t>Бурмитских Юлия</w:t>
            </w:r>
          </w:p>
        </w:tc>
        <w:tc>
          <w:tcPr>
            <w:tcW w:w="915" w:type="dxa"/>
            <w:tcMar>
              <w:left w:w="88" w:type="dxa"/>
            </w:tcMar>
            <w:vAlign w:val="center"/>
          </w:tcPr>
          <w:p w:rsidR="00325D6B" w:rsidRDefault="00325D6B">
            <w:pPr>
              <w:ind w:left="57" w:right="57"/>
            </w:pPr>
            <w:r>
              <w:t>7</w:t>
            </w:r>
          </w:p>
        </w:tc>
        <w:tc>
          <w:tcPr>
            <w:tcW w:w="2144" w:type="dxa"/>
            <w:tcMar>
              <w:left w:w="88" w:type="dxa"/>
            </w:tcMar>
            <w:vAlign w:val="center"/>
          </w:tcPr>
          <w:p w:rsidR="00325D6B" w:rsidRDefault="00325D6B">
            <w:pPr>
              <w:ind w:left="57" w:right="57"/>
              <w:rPr>
                <w:sz w:val="28"/>
                <w:szCs w:val="28"/>
              </w:rPr>
            </w:pPr>
            <w:r>
              <w:t>обществознание</w:t>
            </w:r>
          </w:p>
        </w:tc>
        <w:tc>
          <w:tcPr>
            <w:tcW w:w="1590" w:type="dxa"/>
            <w:tcMar>
              <w:left w:w="88" w:type="dxa"/>
            </w:tcMar>
            <w:vAlign w:val="center"/>
          </w:tcPr>
          <w:p w:rsidR="00325D6B" w:rsidRDefault="00325D6B">
            <w:pPr>
              <w:ind w:left="57" w:right="57"/>
              <w:rPr>
                <w:b/>
                <w:bCs/>
                <w:sz w:val="28"/>
                <w:szCs w:val="28"/>
              </w:rPr>
            </w:pPr>
            <w:r>
              <w:t>победитель</w:t>
            </w:r>
          </w:p>
        </w:tc>
        <w:tc>
          <w:tcPr>
            <w:tcW w:w="2296" w:type="dxa"/>
            <w:tcMar>
              <w:left w:w="88" w:type="dxa"/>
            </w:tcMar>
            <w:vAlign w:val="center"/>
          </w:tcPr>
          <w:p w:rsidR="00325D6B" w:rsidRDefault="00325D6B">
            <w:pPr>
              <w:ind w:left="57" w:right="57"/>
            </w:pPr>
            <w:r>
              <w:t>Вилисова О. Н.</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pPr>
            <w:r>
              <w:t>Золотухина Альбина</w:t>
            </w:r>
          </w:p>
        </w:tc>
        <w:tc>
          <w:tcPr>
            <w:tcW w:w="915" w:type="dxa"/>
            <w:tcMar>
              <w:left w:w="88" w:type="dxa"/>
            </w:tcMar>
            <w:vAlign w:val="center"/>
          </w:tcPr>
          <w:p w:rsidR="00325D6B" w:rsidRDefault="00325D6B">
            <w:pPr>
              <w:ind w:left="57" w:right="57"/>
            </w:pPr>
            <w:r>
              <w:t>7</w:t>
            </w:r>
          </w:p>
        </w:tc>
        <w:tc>
          <w:tcPr>
            <w:tcW w:w="2144" w:type="dxa"/>
            <w:tcMar>
              <w:left w:w="88" w:type="dxa"/>
            </w:tcMar>
            <w:vAlign w:val="center"/>
          </w:tcPr>
          <w:p w:rsidR="00325D6B" w:rsidRDefault="00325D6B">
            <w:pPr>
              <w:ind w:left="57" w:right="57"/>
              <w:rPr>
                <w:sz w:val="28"/>
                <w:szCs w:val="28"/>
              </w:rPr>
            </w:pPr>
            <w:r>
              <w:t>обществознание</w:t>
            </w:r>
          </w:p>
        </w:tc>
        <w:tc>
          <w:tcPr>
            <w:tcW w:w="1590" w:type="dxa"/>
            <w:tcMar>
              <w:left w:w="88" w:type="dxa"/>
            </w:tcMar>
            <w:vAlign w:val="center"/>
          </w:tcPr>
          <w:p w:rsidR="00325D6B" w:rsidRDefault="00325D6B">
            <w:pPr>
              <w:ind w:left="57" w:right="57"/>
              <w:rPr>
                <w:sz w:val="28"/>
                <w:szCs w:val="28"/>
              </w:rPr>
            </w:pPr>
            <w:r>
              <w:t>призер</w:t>
            </w:r>
          </w:p>
        </w:tc>
        <w:tc>
          <w:tcPr>
            <w:tcW w:w="2296" w:type="dxa"/>
            <w:tcMar>
              <w:left w:w="88" w:type="dxa"/>
            </w:tcMar>
            <w:vAlign w:val="center"/>
          </w:tcPr>
          <w:p w:rsidR="00325D6B" w:rsidRDefault="00325D6B">
            <w:pPr>
              <w:ind w:left="57" w:right="57"/>
            </w:pPr>
            <w:r>
              <w:t>Вилисова О. Н.</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rPr>
                <w:sz w:val="28"/>
                <w:szCs w:val="28"/>
              </w:rPr>
            </w:pPr>
            <w:r>
              <w:t>Овдина Кристина</w:t>
            </w:r>
          </w:p>
        </w:tc>
        <w:tc>
          <w:tcPr>
            <w:tcW w:w="915" w:type="dxa"/>
            <w:tcMar>
              <w:left w:w="88" w:type="dxa"/>
            </w:tcMar>
            <w:vAlign w:val="center"/>
          </w:tcPr>
          <w:p w:rsidR="00325D6B" w:rsidRDefault="00325D6B">
            <w:pPr>
              <w:ind w:left="57" w:right="57"/>
            </w:pPr>
          </w:p>
        </w:tc>
        <w:tc>
          <w:tcPr>
            <w:tcW w:w="2144" w:type="dxa"/>
            <w:tcMar>
              <w:left w:w="88" w:type="dxa"/>
            </w:tcMar>
            <w:vAlign w:val="center"/>
          </w:tcPr>
          <w:p w:rsidR="00325D6B" w:rsidRDefault="00325D6B">
            <w:pPr>
              <w:ind w:left="57" w:right="57"/>
              <w:rPr>
                <w:sz w:val="28"/>
                <w:szCs w:val="28"/>
              </w:rPr>
            </w:pPr>
            <w:r>
              <w:t>обществознание</w:t>
            </w:r>
          </w:p>
        </w:tc>
        <w:tc>
          <w:tcPr>
            <w:tcW w:w="1590" w:type="dxa"/>
            <w:tcMar>
              <w:left w:w="88" w:type="dxa"/>
            </w:tcMar>
            <w:vAlign w:val="center"/>
          </w:tcPr>
          <w:p w:rsidR="00325D6B" w:rsidRDefault="00325D6B">
            <w:pPr>
              <w:ind w:left="57" w:right="57"/>
              <w:rPr>
                <w:sz w:val="28"/>
                <w:szCs w:val="28"/>
              </w:rPr>
            </w:pPr>
            <w:r>
              <w:t>призер</w:t>
            </w:r>
          </w:p>
        </w:tc>
        <w:tc>
          <w:tcPr>
            <w:tcW w:w="2296" w:type="dxa"/>
            <w:tcMar>
              <w:left w:w="88" w:type="dxa"/>
            </w:tcMar>
            <w:vAlign w:val="center"/>
          </w:tcPr>
          <w:p w:rsidR="00325D6B" w:rsidRDefault="00325D6B">
            <w:pPr>
              <w:ind w:left="57" w:right="57"/>
            </w:pPr>
            <w:r>
              <w:t>Соколова Л.В.</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rPr>
                <w:sz w:val="28"/>
                <w:szCs w:val="28"/>
              </w:rPr>
            </w:pPr>
            <w:r>
              <w:t>Демченко Светлана</w:t>
            </w:r>
          </w:p>
        </w:tc>
        <w:tc>
          <w:tcPr>
            <w:tcW w:w="915" w:type="dxa"/>
            <w:tcMar>
              <w:left w:w="88" w:type="dxa"/>
            </w:tcMar>
            <w:vAlign w:val="center"/>
          </w:tcPr>
          <w:p w:rsidR="00325D6B" w:rsidRDefault="00325D6B">
            <w:pPr>
              <w:ind w:left="57" w:right="57"/>
            </w:pPr>
          </w:p>
        </w:tc>
        <w:tc>
          <w:tcPr>
            <w:tcW w:w="2144" w:type="dxa"/>
            <w:tcMar>
              <w:left w:w="88" w:type="dxa"/>
            </w:tcMar>
            <w:vAlign w:val="center"/>
          </w:tcPr>
          <w:p w:rsidR="00325D6B" w:rsidRDefault="00325D6B">
            <w:pPr>
              <w:ind w:left="57" w:right="57"/>
              <w:rPr>
                <w:sz w:val="28"/>
                <w:szCs w:val="28"/>
              </w:rPr>
            </w:pPr>
            <w:r>
              <w:t>обществознание</w:t>
            </w:r>
          </w:p>
        </w:tc>
        <w:tc>
          <w:tcPr>
            <w:tcW w:w="1590" w:type="dxa"/>
            <w:tcMar>
              <w:left w:w="88" w:type="dxa"/>
            </w:tcMar>
            <w:vAlign w:val="center"/>
          </w:tcPr>
          <w:p w:rsidR="00325D6B" w:rsidRDefault="00325D6B">
            <w:pPr>
              <w:ind w:left="57" w:right="57"/>
              <w:rPr>
                <w:sz w:val="28"/>
                <w:szCs w:val="28"/>
              </w:rPr>
            </w:pPr>
            <w:r>
              <w:t>призер</w:t>
            </w:r>
          </w:p>
        </w:tc>
        <w:tc>
          <w:tcPr>
            <w:tcW w:w="2296" w:type="dxa"/>
            <w:tcMar>
              <w:left w:w="88" w:type="dxa"/>
            </w:tcMar>
            <w:vAlign w:val="center"/>
          </w:tcPr>
          <w:p w:rsidR="00325D6B" w:rsidRDefault="00325D6B">
            <w:pPr>
              <w:ind w:left="57" w:right="57"/>
            </w:pPr>
            <w:r>
              <w:t>Соколова Л. В.</w:t>
            </w:r>
          </w:p>
        </w:tc>
      </w:tr>
      <w:tr w:rsidR="00325D6B">
        <w:trPr>
          <w:trHeight w:val="587"/>
        </w:trPr>
        <w:tc>
          <w:tcPr>
            <w:tcW w:w="855" w:type="dxa"/>
            <w:tcMar>
              <w:left w:w="88" w:type="dxa"/>
            </w:tcMar>
            <w:vAlign w:val="center"/>
          </w:tcPr>
          <w:p w:rsidR="00325D6B" w:rsidRDefault="00325D6B">
            <w:pPr>
              <w:numPr>
                <w:ilvl w:val="0"/>
                <w:numId w:val="18"/>
              </w:numPr>
              <w:ind w:right="57"/>
            </w:pPr>
          </w:p>
        </w:tc>
        <w:tc>
          <w:tcPr>
            <w:tcW w:w="2654" w:type="dxa"/>
            <w:tcMar>
              <w:left w:w="88" w:type="dxa"/>
            </w:tcMar>
            <w:vAlign w:val="center"/>
          </w:tcPr>
          <w:p w:rsidR="00325D6B" w:rsidRDefault="00325D6B">
            <w:pPr>
              <w:ind w:left="57" w:right="57"/>
              <w:rPr>
                <w:sz w:val="28"/>
                <w:szCs w:val="28"/>
              </w:rPr>
            </w:pPr>
            <w:r>
              <w:t>Юдина Анастасия</w:t>
            </w:r>
          </w:p>
        </w:tc>
        <w:tc>
          <w:tcPr>
            <w:tcW w:w="915" w:type="dxa"/>
            <w:tcMar>
              <w:left w:w="88" w:type="dxa"/>
            </w:tcMar>
            <w:vAlign w:val="center"/>
          </w:tcPr>
          <w:p w:rsidR="00325D6B" w:rsidRDefault="00325D6B">
            <w:pPr>
              <w:ind w:left="57" w:right="57"/>
            </w:pPr>
          </w:p>
        </w:tc>
        <w:tc>
          <w:tcPr>
            <w:tcW w:w="2144" w:type="dxa"/>
            <w:tcMar>
              <w:left w:w="88" w:type="dxa"/>
            </w:tcMar>
            <w:vAlign w:val="center"/>
          </w:tcPr>
          <w:p w:rsidR="00325D6B" w:rsidRDefault="00325D6B">
            <w:pPr>
              <w:ind w:left="57" w:right="57"/>
              <w:rPr>
                <w:sz w:val="28"/>
                <w:szCs w:val="28"/>
              </w:rPr>
            </w:pPr>
            <w:r>
              <w:t>право</w:t>
            </w:r>
          </w:p>
        </w:tc>
        <w:tc>
          <w:tcPr>
            <w:tcW w:w="1590" w:type="dxa"/>
            <w:tcMar>
              <w:left w:w="88" w:type="dxa"/>
            </w:tcMar>
            <w:vAlign w:val="center"/>
          </w:tcPr>
          <w:p w:rsidR="00325D6B" w:rsidRDefault="00325D6B">
            <w:pPr>
              <w:ind w:left="57" w:right="57"/>
              <w:rPr>
                <w:sz w:val="28"/>
                <w:szCs w:val="28"/>
              </w:rPr>
            </w:pPr>
            <w:r>
              <w:t>призер</w:t>
            </w:r>
          </w:p>
        </w:tc>
        <w:tc>
          <w:tcPr>
            <w:tcW w:w="2296" w:type="dxa"/>
            <w:tcMar>
              <w:left w:w="88" w:type="dxa"/>
            </w:tcMar>
            <w:vAlign w:val="center"/>
          </w:tcPr>
          <w:p w:rsidR="00325D6B" w:rsidRDefault="00325D6B">
            <w:pPr>
              <w:ind w:left="57" w:right="57"/>
            </w:pPr>
            <w:r>
              <w:t>Вилисова О. Н.</w:t>
            </w:r>
          </w:p>
        </w:tc>
      </w:tr>
    </w:tbl>
    <w:p w:rsidR="00325D6B" w:rsidRDefault="00325D6B"/>
    <w:p w:rsidR="00325D6B" w:rsidRDefault="00325D6B"/>
    <w:p w:rsidR="00325D6B" w:rsidRDefault="00325D6B">
      <w:pPr>
        <w:tabs>
          <w:tab w:val="left" w:pos="690"/>
          <w:tab w:val="left" w:pos="735"/>
        </w:tabs>
        <w:rPr>
          <w:b/>
          <w:bCs/>
          <w:sz w:val="32"/>
          <w:szCs w:val="32"/>
        </w:rPr>
      </w:pPr>
      <w:r>
        <w:rPr>
          <w:b/>
          <w:bCs/>
          <w:sz w:val="28"/>
          <w:szCs w:val="28"/>
        </w:rPr>
        <w:t>МБОУ «Лицей»</w:t>
      </w:r>
    </w:p>
    <w:p w:rsidR="00325D6B" w:rsidRDefault="00325D6B">
      <w:pPr>
        <w:jc w:val="right"/>
      </w:pPr>
    </w:p>
    <w:tbl>
      <w:tblPr>
        <w:tblW w:w="10455"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A0"/>
      </w:tblPr>
      <w:tblGrid>
        <w:gridCol w:w="957"/>
        <w:gridCol w:w="2547"/>
        <w:gridCol w:w="988"/>
        <w:gridCol w:w="1981"/>
        <w:gridCol w:w="1416"/>
        <w:gridCol w:w="2566"/>
      </w:tblGrid>
      <w:tr w:rsidR="00325D6B">
        <w:trPr>
          <w:trHeight w:val="555"/>
        </w:trPr>
        <w:tc>
          <w:tcPr>
            <w:tcW w:w="956" w:type="dxa"/>
            <w:tcMar>
              <w:left w:w="88" w:type="dxa"/>
            </w:tcMar>
            <w:vAlign w:val="center"/>
          </w:tcPr>
          <w:p w:rsidR="00325D6B" w:rsidRDefault="00325D6B">
            <w:r>
              <w:t>№</w:t>
            </w:r>
          </w:p>
        </w:tc>
        <w:tc>
          <w:tcPr>
            <w:tcW w:w="2547" w:type="dxa"/>
            <w:tcMar>
              <w:left w:w="88" w:type="dxa"/>
            </w:tcMar>
            <w:vAlign w:val="center"/>
          </w:tcPr>
          <w:p w:rsidR="00325D6B" w:rsidRDefault="00325D6B">
            <w:r>
              <w:t>ФИ участника</w:t>
            </w:r>
          </w:p>
        </w:tc>
        <w:tc>
          <w:tcPr>
            <w:tcW w:w="988" w:type="dxa"/>
            <w:tcMar>
              <w:left w:w="88" w:type="dxa"/>
            </w:tcMar>
            <w:vAlign w:val="center"/>
          </w:tcPr>
          <w:p w:rsidR="00325D6B" w:rsidRDefault="00325D6B">
            <w:r>
              <w:t>Класс</w:t>
            </w:r>
          </w:p>
        </w:tc>
        <w:tc>
          <w:tcPr>
            <w:tcW w:w="1981" w:type="dxa"/>
            <w:tcMar>
              <w:left w:w="88" w:type="dxa"/>
            </w:tcMar>
            <w:vAlign w:val="center"/>
          </w:tcPr>
          <w:p w:rsidR="00325D6B" w:rsidRDefault="00325D6B">
            <w:r>
              <w:t>Предмет</w:t>
            </w:r>
          </w:p>
        </w:tc>
        <w:tc>
          <w:tcPr>
            <w:tcW w:w="1416" w:type="dxa"/>
            <w:tcMar>
              <w:left w:w="88" w:type="dxa"/>
            </w:tcMar>
            <w:vAlign w:val="center"/>
          </w:tcPr>
          <w:p w:rsidR="00325D6B" w:rsidRDefault="00325D6B">
            <w:r>
              <w:t>Место</w:t>
            </w:r>
          </w:p>
        </w:tc>
        <w:tc>
          <w:tcPr>
            <w:tcW w:w="2566" w:type="dxa"/>
            <w:tcMar>
              <w:left w:w="88" w:type="dxa"/>
            </w:tcMar>
            <w:vAlign w:val="center"/>
          </w:tcPr>
          <w:p w:rsidR="00325D6B" w:rsidRDefault="00325D6B">
            <w:r>
              <w:t>Учитель</w:t>
            </w:r>
          </w:p>
        </w:tc>
      </w:tr>
      <w:tr w:rsidR="00325D6B">
        <w:trPr>
          <w:trHeight w:val="630"/>
        </w:trPr>
        <w:tc>
          <w:tcPr>
            <w:tcW w:w="956" w:type="dxa"/>
            <w:tcMar>
              <w:left w:w="88" w:type="dxa"/>
            </w:tcMar>
            <w:vAlign w:val="center"/>
          </w:tcPr>
          <w:p w:rsidR="00325D6B" w:rsidRDefault="00325D6B">
            <w:pPr>
              <w:pStyle w:val="NoSpacing"/>
              <w:numPr>
                <w:ilvl w:val="0"/>
                <w:numId w:val="19"/>
              </w:numPr>
              <w:rPr>
                <w:rFonts w:ascii="Times New Roman" w:hAnsi="Times New Roman" w:cs="Times New Roman"/>
                <w:lang w:eastAsia="en-US"/>
              </w:rPr>
            </w:pPr>
          </w:p>
        </w:tc>
        <w:tc>
          <w:tcPr>
            <w:tcW w:w="2547" w:type="dxa"/>
            <w:tcMar>
              <w:left w:w="88" w:type="dxa"/>
            </w:tcMar>
            <w:vAlign w:val="center"/>
          </w:tcPr>
          <w:p w:rsidR="00325D6B" w:rsidRDefault="00325D6B">
            <w:r>
              <w:t>Дергунова Светлана</w:t>
            </w:r>
          </w:p>
        </w:tc>
        <w:tc>
          <w:tcPr>
            <w:tcW w:w="988" w:type="dxa"/>
            <w:tcMar>
              <w:left w:w="88" w:type="dxa"/>
            </w:tcMar>
            <w:vAlign w:val="center"/>
          </w:tcPr>
          <w:p w:rsidR="00325D6B" w:rsidRDefault="00325D6B">
            <w:r>
              <w:t>10</w:t>
            </w:r>
          </w:p>
        </w:tc>
        <w:tc>
          <w:tcPr>
            <w:tcW w:w="1981" w:type="dxa"/>
            <w:tcMar>
              <w:left w:w="88" w:type="dxa"/>
            </w:tcMar>
            <w:vAlign w:val="center"/>
          </w:tcPr>
          <w:p w:rsidR="00325D6B" w:rsidRDefault="00325D6B">
            <w:r>
              <w:t>математика</w:t>
            </w:r>
          </w:p>
        </w:tc>
        <w:tc>
          <w:tcPr>
            <w:tcW w:w="1416" w:type="dxa"/>
            <w:tcMar>
              <w:left w:w="88" w:type="dxa"/>
            </w:tcMar>
            <w:vAlign w:val="center"/>
          </w:tcPr>
          <w:p w:rsidR="00325D6B" w:rsidRDefault="00325D6B">
            <w:r>
              <w:t>призер</w:t>
            </w:r>
          </w:p>
        </w:tc>
        <w:tc>
          <w:tcPr>
            <w:tcW w:w="2566" w:type="dxa"/>
            <w:tcMar>
              <w:left w:w="88" w:type="dxa"/>
            </w:tcMar>
            <w:vAlign w:val="center"/>
          </w:tcPr>
          <w:p w:rsidR="00325D6B" w:rsidRDefault="00325D6B">
            <w:pPr>
              <w:tabs>
                <w:tab w:val="left" w:pos="3577"/>
              </w:tabs>
            </w:pPr>
            <w:r>
              <w:t>Гончарова Е. В.</w:t>
            </w:r>
          </w:p>
        </w:tc>
      </w:tr>
      <w:tr w:rsidR="00325D6B">
        <w:trPr>
          <w:trHeight w:val="587"/>
        </w:trPr>
        <w:tc>
          <w:tcPr>
            <w:tcW w:w="956" w:type="dxa"/>
            <w:tcMar>
              <w:left w:w="88" w:type="dxa"/>
            </w:tcMar>
            <w:vAlign w:val="center"/>
          </w:tcPr>
          <w:p w:rsidR="00325D6B" w:rsidRDefault="00325D6B">
            <w:pPr>
              <w:pStyle w:val="NoSpacing"/>
              <w:numPr>
                <w:ilvl w:val="0"/>
                <w:numId w:val="19"/>
              </w:numPr>
              <w:rPr>
                <w:rFonts w:ascii="Times New Roman" w:hAnsi="Times New Roman" w:cs="Times New Roman"/>
                <w:lang w:eastAsia="en-US"/>
              </w:rPr>
            </w:pPr>
          </w:p>
        </w:tc>
        <w:tc>
          <w:tcPr>
            <w:tcW w:w="2547" w:type="dxa"/>
            <w:tcMar>
              <w:left w:w="88" w:type="dxa"/>
            </w:tcMar>
            <w:vAlign w:val="center"/>
          </w:tcPr>
          <w:p w:rsidR="00325D6B" w:rsidRDefault="00325D6B">
            <w:r>
              <w:rPr>
                <w:lang w:eastAsia="en-US"/>
              </w:rPr>
              <w:t>Бузмаков Игорь</w:t>
            </w:r>
          </w:p>
        </w:tc>
        <w:tc>
          <w:tcPr>
            <w:tcW w:w="988" w:type="dxa"/>
            <w:tcMar>
              <w:left w:w="88" w:type="dxa"/>
            </w:tcMar>
            <w:vAlign w:val="center"/>
          </w:tcPr>
          <w:p w:rsidR="00325D6B" w:rsidRDefault="00325D6B">
            <w:r>
              <w:t>11</w:t>
            </w:r>
          </w:p>
        </w:tc>
        <w:tc>
          <w:tcPr>
            <w:tcW w:w="1981" w:type="dxa"/>
            <w:tcMar>
              <w:left w:w="88" w:type="dxa"/>
            </w:tcMar>
            <w:vAlign w:val="center"/>
          </w:tcPr>
          <w:p w:rsidR="00325D6B" w:rsidRDefault="00325D6B">
            <w:r>
              <w:t>математика</w:t>
            </w:r>
          </w:p>
        </w:tc>
        <w:tc>
          <w:tcPr>
            <w:tcW w:w="1416" w:type="dxa"/>
            <w:tcMar>
              <w:left w:w="88" w:type="dxa"/>
            </w:tcMar>
            <w:vAlign w:val="center"/>
          </w:tcPr>
          <w:p w:rsidR="00325D6B" w:rsidRDefault="00325D6B">
            <w:r>
              <w:t>призер</w:t>
            </w:r>
          </w:p>
        </w:tc>
        <w:tc>
          <w:tcPr>
            <w:tcW w:w="2566" w:type="dxa"/>
            <w:tcMar>
              <w:left w:w="88" w:type="dxa"/>
            </w:tcMar>
            <w:vAlign w:val="center"/>
          </w:tcPr>
          <w:p w:rsidR="00325D6B" w:rsidRDefault="00325D6B">
            <w:r>
              <w:t>Гончарова Е.В.</w:t>
            </w:r>
          </w:p>
        </w:tc>
      </w:tr>
      <w:tr w:rsidR="00325D6B">
        <w:trPr>
          <w:trHeight w:val="587"/>
        </w:trPr>
        <w:tc>
          <w:tcPr>
            <w:tcW w:w="956" w:type="dxa"/>
            <w:tcMar>
              <w:left w:w="88" w:type="dxa"/>
            </w:tcMar>
            <w:vAlign w:val="center"/>
          </w:tcPr>
          <w:p w:rsidR="00325D6B" w:rsidRDefault="00325D6B">
            <w:pPr>
              <w:pStyle w:val="NoSpacing"/>
              <w:numPr>
                <w:ilvl w:val="0"/>
                <w:numId w:val="19"/>
              </w:numPr>
              <w:rPr>
                <w:rFonts w:ascii="Times New Roman" w:hAnsi="Times New Roman" w:cs="Times New Roman"/>
              </w:rPr>
            </w:pPr>
          </w:p>
        </w:tc>
        <w:tc>
          <w:tcPr>
            <w:tcW w:w="2547" w:type="dxa"/>
            <w:tcMar>
              <w:left w:w="88" w:type="dxa"/>
            </w:tcMar>
            <w:vAlign w:val="center"/>
          </w:tcPr>
          <w:p w:rsidR="00325D6B" w:rsidRDefault="00325D6B">
            <w:pPr>
              <w:pStyle w:val="NoSpacing"/>
            </w:pPr>
            <w:r>
              <w:rPr>
                <w:rFonts w:ascii="Times New Roman" w:hAnsi="Times New Roman" w:cs="Times New Roman"/>
              </w:rPr>
              <w:t xml:space="preserve">Дергунова Светлана </w:t>
            </w:r>
          </w:p>
        </w:tc>
        <w:tc>
          <w:tcPr>
            <w:tcW w:w="988"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 xml:space="preserve">10 </w:t>
            </w:r>
          </w:p>
        </w:tc>
        <w:tc>
          <w:tcPr>
            <w:tcW w:w="1981" w:type="dxa"/>
            <w:tcMar>
              <w:left w:w="88" w:type="dxa"/>
            </w:tcMar>
            <w:vAlign w:val="center"/>
          </w:tcPr>
          <w:p w:rsidR="00325D6B" w:rsidRDefault="00325D6B">
            <w:pPr>
              <w:pStyle w:val="NoSpacing"/>
            </w:pPr>
            <w:r>
              <w:rPr>
                <w:rFonts w:ascii="Times New Roman" w:hAnsi="Times New Roman" w:cs="Times New Roman"/>
              </w:rPr>
              <w:t>русский язык</w:t>
            </w:r>
          </w:p>
        </w:tc>
        <w:tc>
          <w:tcPr>
            <w:tcW w:w="1416"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призёр</w:t>
            </w:r>
          </w:p>
        </w:tc>
        <w:tc>
          <w:tcPr>
            <w:tcW w:w="2566" w:type="dxa"/>
            <w:tcMar>
              <w:left w:w="88" w:type="dxa"/>
            </w:tcMar>
            <w:vAlign w:val="center"/>
          </w:tcPr>
          <w:p w:rsidR="00325D6B" w:rsidRDefault="00325D6B">
            <w:pPr>
              <w:pStyle w:val="NoSpacing"/>
            </w:pPr>
            <w:r>
              <w:rPr>
                <w:rFonts w:ascii="Times New Roman" w:hAnsi="Times New Roman" w:cs="Times New Roman"/>
              </w:rPr>
              <w:t>Селиванова Т.К.</w:t>
            </w:r>
          </w:p>
        </w:tc>
      </w:tr>
      <w:tr w:rsidR="00325D6B">
        <w:trPr>
          <w:trHeight w:val="587"/>
        </w:trPr>
        <w:tc>
          <w:tcPr>
            <w:tcW w:w="956" w:type="dxa"/>
            <w:tcMar>
              <w:left w:w="88" w:type="dxa"/>
            </w:tcMar>
            <w:vAlign w:val="center"/>
          </w:tcPr>
          <w:p w:rsidR="00325D6B" w:rsidRDefault="00325D6B">
            <w:pPr>
              <w:numPr>
                <w:ilvl w:val="0"/>
                <w:numId w:val="19"/>
              </w:numPr>
            </w:pPr>
          </w:p>
        </w:tc>
        <w:tc>
          <w:tcPr>
            <w:tcW w:w="2547" w:type="dxa"/>
            <w:tcMar>
              <w:left w:w="88" w:type="dxa"/>
            </w:tcMar>
            <w:vAlign w:val="center"/>
          </w:tcPr>
          <w:p w:rsidR="00325D6B" w:rsidRDefault="00325D6B">
            <w:r>
              <w:t>Бузмаков Игорь</w:t>
            </w:r>
          </w:p>
        </w:tc>
        <w:tc>
          <w:tcPr>
            <w:tcW w:w="988" w:type="dxa"/>
            <w:tcMar>
              <w:left w:w="88" w:type="dxa"/>
            </w:tcMar>
            <w:vAlign w:val="center"/>
          </w:tcPr>
          <w:p w:rsidR="00325D6B" w:rsidRDefault="00325D6B">
            <w:r>
              <w:t>11</w:t>
            </w:r>
          </w:p>
        </w:tc>
        <w:tc>
          <w:tcPr>
            <w:tcW w:w="1981" w:type="dxa"/>
            <w:tcMar>
              <w:left w:w="88" w:type="dxa"/>
            </w:tcMar>
            <w:vAlign w:val="center"/>
          </w:tcPr>
          <w:p w:rsidR="00325D6B" w:rsidRDefault="00325D6B">
            <w:r>
              <w:t>физика</w:t>
            </w:r>
          </w:p>
        </w:tc>
        <w:tc>
          <w:tcPr>
            <w:tcW w:w="1416" w:type="dxa"/>
            <w:tcMar>
              <w:left w:w="88" w:type="dxa"/>
            </w:tcMar>
            <w:vAlign w:val="center"/>
          </w:tcPr>
          <w:p w:rsidR="00325D6B" w:rsidRDefault="00325D6B">
            <w:r>
              <w:t>призер</w:t>
            </w:r>
          </w:p>
        </w:tc>
        <w:tc>
          <w:tcPr>
            <w:tcW w:w="2566" w:type="dxa"/>
            <w:tcMar>
              <w:left w:w="88" w:type="dxa"/>
            </w:tcMar>
            <w:vAlign w:val="center"/>
          </w:tcPr>
          <w:p w:rsidR="00325D6B" w:rsidRDefault="00325D6B">
            <w:r>
              <w:t>Кулик Л. Ю.</w:t>
            </w:r>
          </w:p>
        </w:tc>
      </w:tr>
      <w:tr w:rsidR="00325D6B">
        <w:trPr>
          <w:trHeight w:val="587"/>
        </w:trPr>
        <w:tc>
          <w:tcPr>
            <w:tcW w:w="956" w:type="dxa"/>
            <w:tcMar>
              <w:left w:w="88" w:type="dxa"/>
            </w:tcMar>
            <w:vAlign w:val="center"/>
          </w:tcPr>
          <w:p w:rsidR="00325D6B" w:rsidRDefault="00325D6B">
            <w:pPr>
              <w:numPr>
                <w:ilvl w:val="0"/>
                <w:numId w:val="19"/>
              </w:numPr>
            </w:pPr>
          </w:p>
        </w:tc>
        <w:tc>
          <w:tcPr>
            <w:tcW w:w="2547" w:type="dxa"/>
            <w:tcMar>
              <w:left w:w="88" w:type="dxa"/>
            </w:tcMar>
            <w:vAlign w:val="center"/>
          </w:tcPr>
          <w:p w:rsidR="00325D6B" w:rsidRDefault="00325D6B">
            <w:r>
              <w:t xml:space="preserve">Зыков Владислав </w:t>
            </w:r>
          </w:p>
        </w:tc>
        <w:tc>
          <w:tcPr>
            <w:tcW w:w="988" w:type="dxa"/>
            <w:tcMar>
              <w:left w:w="88" w:type="dxa"/>
            </w:tcMar>
            <w:vAlign w:val="center"/>
          </w:tcPr>
          <w:p w:rsidR="00325D6B" w:rsidRDefault="00325D6B">
            <w:r>
              <w:t xml:space="preserve">8 </w:t>
            </w:r>
          </w:p>
        </w:tc>
        <w:tc>
          <w:tcPr>
            <w:tcW w:w="1981" w:type="dxa"/>
            <w:tcMar>
              <w:left w:w="88" w:type="dxa"/>
            </w:tcMar>
            <w:vAlign w:val="center"/>
          </w:tcPr>
          <w:p w:rsidR="00325D6B" w:rsidRDefault="00325D6B">
            <w:r>
              <w:t xml:space="preserve">биология </w:t>
            </w:r>
          </w:p>
        </w:tc>
        <w:tc>
          <w:tcPr>
            <w:tcW w:w="1416" w:type="dxa"/>
            <w:tcMar>
              <w:left w:w="88" w:type="dxa"/>
            </w:tcMar>
            <w:vAlign w:val="center"/>
          </w:tcPr>
          <w:p w:rsidR="00325D6B" w:rsidRDefault="00325D6B">
            <w:r>
              <w:t xml:space="preserve">призер </w:t>
            </w:r>
          </w:p>
        </w:tc>
        <w:tc>
          <w:tcPr>
            <w:tcW w:w="2566" w:type="dxa"/>
            <w:tcMar>
              <w:left w:w="88" w:type="dxa"/>
            </w:tcMar>
            <w:vAlign w:val="center"/>
          </w:tcPr>
          <w:p w:rsidR="00325D6B" w:rsidRDefault="00325D6B">
            <w:r>
              <w:t>Фролова А.П.</w:t>
            </w:r>
          </w:p>
        </w:tc>
      </w:tr>
      <w:tr w:rsidR="00325D6B">
        <w:trPr>
          <w:trHeight w:val="587"/>
        </w:trPr>
        <w:tc>
          <w:tcPr>
            <w:tcW w:w="956" w:type="dxa"/>
            <w:tcMar>
              <w:left w:w="88" w:type="dxa"/>
            </w:tcMar>
            <w:vAlign w:val="center"/>
          </w:tcPr>
          <w:p w:rsidR="00325D6B" w:rsidRDefault="00325D6B">
            <w:pPr>
              <w:numPr>
                <w:ilvl w:val="0"/>
                <w:numId w:val="19"/>
              </w:numPr>
            </w:pPr>
          </w:p>
        </w:tc>
        <w:tc>
          <w:tcPr>
            <w:tcW w:w="2547" w:type="dxa"/>
            <w:tcMar>
              <w:left w:w="88" w:type="dxa"/>
            </w:tcMar>
            <w:vAlign w:val="center"/>
          </w:tcPr>
          <w:p w:rsidR="00325D6B" w:rsidRDefault="00325D6B">
            <w:r>
              <w:t>Коптева  Маргарита</w:t>
            </w:r>
          </w:p>
        </w:tc>
        <w:tc>
          <w:tcPr>
            <w:tcW w:w="988" w:type="dxa"/>
            <w:tcMar>
              <w:left w:w="88" w:type="dxa"/>
            </w:tcMar>
            <w:vAlign w:val="center"/>
          </w:tcPr>
          <w:p w:rsidR="00325D6B" w:rsidRDefault="00325D6B">
            <w:r>
              <w:t>7</w:t>
            </w:r>
          </w:p>
        </w:tc>
        <w:tc>
          <w:tcPr>
            <w:tcW w:w="1981" w:type="dxa"/>
            <w:tcMar>
              <w:left w:w="88" w:type="dxa"/>
            </w:tcMar>
            <w:vAlign w:val="center"/>
          </w:tcPr>
          <w:p w:rsidR="00325D6B" w:rsidRDefault="00325D6B">
            <w:r>
              <w:t>география</w:t>
            </w:r>
          </w:p>
        </w:tc>
        <w:tc>
          <w:tcPr>
            <w:tcW w:w="1416" w:type="dxa"/>
            <w:tcMar>
              <w:left w:w="88" w:type="dxa"/>
            </w:tcMar>
            <w:vAlign w:val="center"/>
          </w:tcPr>
          <w:p w:rsidR="00325D6B" w:rsidRDefault="00325D6B">
            <w:r>
              <w:t>призёр</w:t>
            </w:r>
          </w:p>
        </w:tc>
        <w:tc>
          <w:tcPr>
            <w:tcW w:w="2566" w:type="dxa"/>
            <w:tcMar>
              <w:left w:w="88" w:type="dxa"/>
            </w:tcMar>
            <w:vAlign w:val="center"/>
          </w:tcPr>
          <w:p w:rsidR="00325D6B" w:rsidRDefault="00325D6B">
            <w:r>
              <w:t>Загайнова Е.В.</w:t>
            </w:r>
          </w:p>
        </w:tc>
      </w:tr>
      <w:tr w:rsidR="00325D6B">
        <w:trPr>
          <w:trHeight w:val="587"/>
        </w:trPr>
        <w:tc>
          <w:tcPr>
            <w:tcW w:w="956" w:type="dxa"/>
            <w:tcMar>
              <w:left w:w="88" w:type="dxa"/>
            </w:tcMar>
            <w:vAlign w:val="center"/>
          </w:tcPr>
          <w:p w:rsidR="00325D6B" w:rsidRDefault="00325D6B">
            <w:pPr>
              <w:numPr>
                <w:ilvl w:val="0"/>
                <w:numId w:val="19"/>
              </w:numPr>
            </w:pPr>
          </w:p>
        </w:tc>
        <w:tc>
          <w:tcPr>
            <w:tcW w:w="2547" w:type="dxa"/>
            <w:tcMar>
              <w:left w:w="88" w:type="dxa"/>
            </w:tcMar>
            <w:vAlign w:val="center"/>
          </w:tcPr>
          <w:p w:rsidR="00325D6B" w:rsidRDefault="00325D6B">
            <w:r>
              <w:t>Дергунова Светлана</w:t>
            </w:r>
          </w:p>
        </w:tc>
        <w:tc>
          <w:tcPr>
            <w:tcW w:w="988" w:type="dxa"/>
            <w:tcMar>
              <w:left w:w="88" w:type="dxa"/>
            </w:tcMar>
            <w:vAlign w:val="center"/>
          </w:tcPr>
          <w:p w:rsidR="00325D6B" w:rsidRDefault="00325D6B">
            <w:r>
              <w:t>10</w:t>
            </w:r>
          </w:p>
        </w:tc>
        <w:tc>
          <w:tcPr>
            <w:tcW w:w="1981" w:type="dxa"/>
            <w:tcMar>
              <w:left w:w="88" w:type="dxa"/>
            </w:tcMar>
            <w:vAlign w:val="center"/>
          </w:tcPr>
          <w:p w:rsidR="00325D6B" w:rsidRDefault="00325D6B">
            <w:r>
              <w:t>география</w:t>
            </w:r>
          </w:p>
        </w:tc>
        <w:tc>
          <w:tcPr>
            <w:tcW w:w="1416" w:type="dxa"/>
            <w:tcMar>
              <w:left w:w="88" w:type="dxa"/>
            </w:tcMar>
            <w:vAlign w:val="center"/>
          </w:tcPr>
          <w:p w:rsidR="00325D6B" w:rsidRDefault="00325D6B">
            <w:r>
              <w:t>победитель</w:t>
            </w:r>
          </w:p>
        </w:tc>
        <w:tc>
          <w:tcPr>
            <w:tcW w:w="2566" w:type="dxa"/>
            <w:tcMar>
              <w:left w:w="88" w:type="dxa"/>
            </w:tcMar>
            <w:vAlign w:val="center"/>
          </w:tcPr>
          <w:p w:rsidR="00325D6B" w:rsidRDefault="00325D6B">
            <w:r>
              <w:t>Загайнова Е.В.</w:t>
            </w:r>
          </w:p>
        </w:tc>
      </w:tr>
      <w:tr w:rsidR="00325D6B">
        <w:trPr>
          <w:trHeight w:val="587"/>
        </w:trPr>
        <w:tc>
          <w:tcPr>
            <w:tcW w:w="956" w:type="dxa"/>
            <w:tcMar>
              <w:left w:w="88" w:type="dxa"/>
            </w:tcMar>
            <w:vAlign w:val="center"/>
          </w:tcPr>
          <w:p w:rsidR="00325D6B" w:rsidRDefault="00325D6B">
            <w:pPr>
              <w:numPr>
                <w:ilvl w:val="0"/>
                <w:numId w:val="19"/>
              </w:numPr>
            </w:pPr>
          </w:p>
        </w:tc>
        <w:tc>
          <w:tcPr>
            <w:tcW w:w="2547" w:type="dxa"/>
            <w:tcMar>
              <w:left w:w="88" w:type="dxa"/>
            </w:tcMar>
            <w:vAlign w:val="center"/>
          </w:tcPr>
          <w:p w:rsidR="00325D6B" w:rsidRDefault="00325D6B">
            <w:r>
              <w:t>Харченко Полина</w:t>
            </w:r>
          </w:p>
        </w:tc>
        <w:tc>
          <w:tcPr>
            <w:tcW w:w="988" w:type="dxa"/>
            <w:tcMar>
              <w:left w:w="88" w:type="dxa"/>
            </w:tcMar>
            <w:vAlign w:val="center"/>
          </w:tcPr>
          <w:p w:rsidR="00325D6B" w:rsidRDefault="00325D6B">
            <w:r>
              <w:t>11</w:t>
            </w:r>
          </w:p>
        </w:tc>
        <w:tc>
          <w:tcPr>
            <w:tcW w:w="1981" w:type="dxa"/>
            <w:tcMar>
              <w:left w:w="88" w:type="dxa"/>
            </w:tcMar>
            <w:vAlign w:val="center"/>
          </w:tcPr>
          <w:p w:rsidR="00325D6B" w:rsidRDefault="00325D6B">
            <w:r>
              <w:t>география</w:t>
            </w:r>
          </w:p>
        </w:tc>
        <w:tc>
          <w:tcPr>
            <w:tcW w:w="1416" w:type="dxa"/>
            <w:tcMar>
              <w:left w:w="88" w:type="dxa"/>
            </w:tcMar>
            <w:vAlign w:val="center"/>
          </w:tcPr>
          <w:p w:rsidR="00325D6B" w:rsidRDefault="00325D6B">
            <w:r>
              <w:t>призёр</w:t>
            </w:r>
          </w:p>
        </w:tc>
        <w:tc>
          <w:tcPr>
            <w:tcW w:w="2566" w:type="dxa"/>
            <w:tcMar>
              <w:left w:w="88" w:type="dxa"/>
            </w:tcMar>
            <w:vAlign w:val="center"/>
          </w:tcPr>
          <w:p w:rsidR="00325D6B" w:rsidRDefault="00325D6B">
            <w:r>
              <w:t>Загайнова Е.В.</w:t>
            </w:r>
          </w:p>
        </w:tc>
      </w:tr>
      <w:tr w:rsidR="00325D6B">
        <w:trPr>
          <w:trHeight w:val="587"/>
        </w:trPr>
        <w:tc>
          <w:tcPr>
            <w:tcW w:w="956" w:type="dxa"/>
            <w:tcMar>
              <w:left w:w="88" w:type="dxa"/>
            </w:tcMar>
            <w:vAlign w:val="center"/>
          </w:tcPr>
          <w:p w:rsidR="00325D6B" w:rsidRDefault="00325D6B">
            <w:pPr>
              <w:pStyle w:val="NoSpacing"/>
              <w:numPr>
                <w:ilvl w:val="0"/>
                <w:numId w:val="19"/>
              </w:numPr>
              <w:rPr>
                <w:rFonts w:ascii="Times New Roman" w:hAnsi="Times New Roman" w:cs="Times New Roman"/>
              </w:rPr>
            </w:pPr>
          </w:p>
        </w:tc>
        <w:tc>
          <w:tcPr>
            <w:tcW w:w="2547"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Дергунова Света</w:t>
            </w:r>
          </w:p>
        </w:tc>
        <w:tc>
          <w:tcPr>
            <w:tcW w:w="988"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10</w:t>
            </w:r>
          </w:p>
        </w:tc>
        <w:tc>
          <w:tcPr>
            <w:tcW w:w="1981"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ОБЖ</w:t>
            </w:r>
          </w:p>
        </w:tc>
        <w:tc>
          <w:tcPr>
            <w:tcW w:w="1416"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победитель</w:t>
            </w:r>
          </w:p>
        </w:tc>
        <w:tc>
          <w:tcPr>
            <w:tcW w:w="2566"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Маньшин С.В.</w:t>
            </w:r>
          </w:p>
        </w:tc>
      </w:tr>
      <w:tr w:rsidR="00325D6B">
        <w:trPr>
          <w:trHeight w:val="587"/>
        </w:trPr>
        <w:tc>
          <w:tcPr>
            <w:tcW w:w="956" w:type="dxa"/>
            <w:tcMar>
              <w:left w:w="88" w:type="dxa"/>
            </w:tcMar>
            <w:vAlign w:val="center"/>
          </w:tcPr>
          <w:p w:rsidR="00325D6B" w:rsidRDefault="00325D6B">
            <w:pPr>
              <w:pStyle w:val="NoSpacing"/>
              <w:numPr>
                <w:ilvl w:val="0"/>
                <w:numId w:val="19"/>
              </w:numPr>
              <w:rPr>
                <w:rFonts w:ascii="Times New Roman" w:hAnsi="Times New Roman" w:cs="Times New Roman"/>
              </w:rPr>
            </w:pPr>
          </w:p>
        </w:tc>
        <w:tc>
          <w:tcPr>
            <w:tcW w:w="2547"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Рожкова Виктория</w:t>
            </w:r>
          </w:p>
        </w:tc>
        <w:tc>
          <w:tcPr>
            <w:tcW w:w="988"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10</w:t>
            </w:r>
          </w:p>
        </w:tc>
        <w:tc>
          <w:tcPr>
            <w:tcW w:w="1981"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ОБЖ</w:t>
            </w:r>
          </w:p>
        </w:tc>
        <w:tc>
          <w:tcPr>
            <w:tcW w:w="1416"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призёр</w:t>
            </w:r>
          </w:p>
        </w:tc>
        <w:tc>
          <w:tcPr>
            <w:tcW w:w="2566"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Маньшин С.В.</w:t>
            </w:r>
          </w:p>
        </w:tc>
      </w:tr>
      <w:tr w:rsidR="00325D6B">
        <w:trPr>
          <w:trHeight w:val="587"/>
        </w:trPr>
        <w:tc>
          <w:tcPr>
            <w:tcW w:w="956" w:type="dxa"/>
            <w:tcMar>
              <w:left w:w="88" w:type="dxa"/>
            </w:tcMar>
            <w:vAlign w:val="center"/>
          </w:tcPr>
          <w:p w:rsidR="00325D6B" w:rsidRDefault="00325D6B">
            <w:pPr>
              <w:pStyle w:val="NoSpacing"/>
              <w:numPr>
                <w:ilvl w:val="0"/>
                <w:numId w:val="19"/>
              </w:numPr>
              <w:rPr>
                <w:rFonts w:ascii="Times New Roman" w:hAnsi="Times New Roman" w:cs="Times New Roman"/>
              </w:rPr>
            </w:pPr>
          </w:p>
        </w:tc>
        <w:tc>
          <w:tcPr>
            <w:tcW w:w="2547"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Захарова Юлия</w:t>
            </w:r>
          </w:p>
        </w:tc>
        <w:tc>
          <w:tcPr>
            <w:tcW w:w="988"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9</w:t>
            </w:r>
          </w:p>
        </w:tc>
        <w:tc>
          <w:tcPr>
            <w:tcW w:w="1981"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ОБЖ</w:t>
            </w:r>
          </w:p>
        </w:tc>
        <w:tc>
          <w:tcPr>
            <w:tcW w:w="1416"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призёр</w:t>
            </w:r>
          </w:p>
        </w:tc>
        <w:tc>
          <w:tcPr>
            <w:tcW w:w="2566"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Маньшин С.В.</w:t>
            </w:r>
          </w:p>
        </w:tc>
      </w:tr>
      <w:tr w:rsidR="00325D6B">
        <w:trPr>
          <w:trHeight w:val="587"/>
        </w:trPr>
        <w:tc>
          <w:tcPr>
            <w:tcW w:w="956" w:type="dxa"/>
            <w:tcMar>
              <w:left w:w="88" w:type="dxa"/>
            </w:tcMar>
            <w:vAlign w:val="center"/>
          </w:tcPr>
          <w:p w:rsidR="00325D6B" w:rsidRDefault="00325D6B">
            <w:pPr>
              <w:pStyle w:val="NoSpacing"/>
              <w:numPr>
                <w:ilvl w:val="0"/>
                <w:numId w:val="19"/>
              </w:numPr>
              <w:jc w:val="center"/>
              <w:rPr>
                <w:rFonts w:ascii="Times New Roman" w:hAnsi="Times New Roman" w:cs="Times New Roman"/>
              </w:rPr>
            </w:pPr>
          </w:p>
        </w:tc>
        <w:tc>
          <w:tcPr>
            <w:tcW w:w="2547" w:type="dxa"/>
            <w:tcMar>
              <w:left w:w="88" w:type="dxa"/>
            </w:tcMar>
            <w:vAlign w:val="center"/>
          </w:tcPr>
          <w:p w:rsidR="00325D6B" w:rsidRDefault="00325D6B">
            <w:r>
              <w:t>Нагих Сергей</w:t>
            </w:r>
          </w:p>
        </w:tc>
        <w:tc>
          <w:tcPr>
            <w:tcW w:w="988"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11</w:t>
            </w:r>
          </w:p>
        </w:tc>
        <w:tc>
          <w:tcPr>
            <w:tcW w:w="1981"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информатика</w:t>
            </w:r>
          </w:p>
        </w:tc>
        <w:tc>
          <w:tcPr>
            <w:tcW w:w="1416" w:type="dxa"/>
            <w:tcMar>
              <w:left w:w="88"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призёр</w:t>
            </w:r>
          </w:p>
        </w:tc>
        <w:tc>
          <w:tcPr>
            <w:tcW w:w="2566" w:type="dxa"/>
            <w:tcMar>
              <w:left w:w="88" w:type="dxa"/>
            </w:tcMar>
            <w:vAlign w:val="center"/>
          </w:tcPr>
          <w:p w:rsidR="00325D6B" w:rsidRDefault="00325D6B">
            <w:r>
              <w:t>Смотрикин В.А.</w:t>
            </w:r>
          </w:p>
        </w:tc>
      </w:tr>
    </w:tbl>
    <w:p w:rsidR="00325D6B" w:rsidRDefault="00325D6B"/>
    <w:p w:rsidR="00325D6B" w:rsidRDefault="00325D6B">
      <w:r>
        <w:rPr>
          <w:b/>
          <w:bCs/>
          <w:sz w:val="28"/>
          <w:szCs w:val="28"/>
        </w:rPr>
        <w:t>МБОУ  «ООШ № 26»</w:t>
      </w:r>
    </w:p>
    <w:tbl>
      <w:tblPr>
        <w:tblW w:w="10466" w:type="dxa"/>
        <w:tblInd w:w="2" w:type="dxa"/>
        <w:tblBorders>
          <w:top w:val="single" w:sz="4" w:space="0" w:color="000001"/>
          <w:left w:val="single" w:sz="4" w:space="0" w:color="000001"/>
          <w:bottom w:val="single" w:sz="4" w:space="0" w:color="000001"/>
          <w:insideH w:val="single" w:sz="4" w:space="0" w:color="000001"/>
        </w:tblBorders>
        <w:tblCellMar>
          <w:left w:w="83" w:type="dxa"/>
        </w:tblCellMar>
        <w:tblLook w:val="00A0"/>
      </w:tblPr>
      <w:tblGrid>
        <w:gridCol w:w="958"/>
        <w:gridCol w:w="2551"/>
        <w:gridCol w:w="989"/>
        <w:gridCol w:w="1980"/>
        <w:gridCol w:w="1416"/>
        <w:gridCol w:w="2572"/>
      </w:tblGrid>
      <w:tr w:rsidR="00325D6B">
        <w:trPr>
          <w:trHeight w:val="555"/>
        </w:trPr>
        <w:tc>
          <w:tcPr>
            <w:tcW w:w="957" w:type="dxa"/>
            <w:tcMar>
              <w:left w:w="83" w:type="dxa"/>
            </w:tcMar>
            <w:vAlign w:val="center"/>
          </w:tcPr>
          <w:p w:rsidR="00325D6B" w:rsidRDefault="00325D6B">
            <w:r>
              <w:t>№</w:t>
            </w:r>
          </w:p>
        </w:tc>
        <w:tc>
          <w:tcPr>
            <w:tcW w:w="2551" w:type="dxa"/>
            <w:tcBorders>
              <w:left w:val="single" w:sz="4" w:space="0" w:color="000001"/>
            </w:tcBorders>
            <w:tcMar>
              <w:left w:w="83" w:type="dxa"/>
            </w:tcMar>
            <w:vAlign w:val="center"/>
          </w:tcPr>
          <w:p w:rsidR="00325D6B" w:rsidRDefault="00325D6B">
            <w:r>
              <w:t>ФИ участника</w:t>
            </w:r>
          </w:p>
        </w:tc>
        <w:tc>
          <w:tcPr>
            <w:tcW w:w="989" w:type="dxa"/>
            <w:tcBorders>
              <w:left w:val="single" w:sz="4" w:space="0" w:color="000001"/>
            </w:tcBorders>
            <w:tcMar>
              <w:left w:w="83" w:type="dxa"/>
            </w:tcMar>
            <w:vAlign w:val="center"/>
          </w:tcPr>
          <w:p w:rsidR="00325D6B" w:rsidRDefault="00325D6B">
            <w:r>
              <w:t>Класс</w:t>
            </w:r>
          </w:p>
        </w:tc>
        <w:tc>
          <w:tcPr>
            <w:tcW w:w="1980" w:type="dxa"/>
            <w:tcBorders>
              <w:left w:val="single" w:sz="4" w:space="0" w:color="000001"/>
            </w:tcBorders>
            <w:tcMar>
              <w:left w:w="83" w:type="dxa"/>
            </w:tcMar>
            <w:vAlign w:val="center"/>
          </w:tcPr>
          <w:p w:rsidR="00325D6B" w:rsidRDefault="00325D6B">
            <w:r>
              <w:t>Предмет</w:t>
            </w:r>
          </w:p>
        </w:tc>
        <w:tc>
          <w:tcPr>
            <w:tcW w:w="1416" w:type="dxa"/>
            <w:tcBorders>
              <w:left w:val="single" w:sz="4" w:space="0" w:color="000001"/>
            </w:tcBorders>
            <w:tcMar>
              <w:left w:w="83" w:type="dxa"/>
            </w:tcMar>
            <w:vAlign w:val="center"/>
          </w:tcPr>
          <w:p w:rsidR="00325D6B" w:rsidRDefault="00325D6B">
            <w:r>
              <w:t>Место</w:t>
            </w:r>
          </w:p>
        </w:tc>
        <w:tc>
          <w:tcPr>
            <w:tcW w:w="2572" w:type="dxa"/>
            <w:tcBorders>
              <w:left w:val="single" w:sz="4" w:space="0" w:color="000001"/>
              <w:right w:val="single" w:sz="4" w:space="0" w:color="000001"/>
            </w:tcBorders>
            <w:tcMar>
              <w:left w:w="83" w:type="dxa"/>
            </w:tcMar>
            <w:vAlign w:val="center"/>
          </w:tcPr>
          <w:p w:rsidR="00325D6B" w:rsidRDefault="00325D6B">
            <w:r>
              <w:t>Учитель</w:t>
            </w:r>
          </w:p>
        </w:tc>
      </w:tr>
      <w:tr w:rsidR="00325D6B">
        <w:trPr>
          <w:trHeight w:val="587"/>
        </w:trPr>
        <w:tc>
          <w:tcPr>
            <w:tcW w:w="957" w:type="dxa"/>
            <w:tcMar>
              <w:left w:w="83" w:type="dxa"/>
            </w:tcMar>
            <w:vAlign w:val="center"/>
          </w:tcPr>
          <w:p w:rsidR="00325D6B" w:rsidRDefault="00325D6B">
            <w:pPr>
              <w:pStyle w:val="NoSpacing"/>
              <w:numPr>
                <w:ilvl w:val="0"/>
                <w:numId w:val="16"/>
              </w:numPr>
              <w:rPr>
                <w:rFonts w:ascii="Times New Roman" w:hAnsi="Times New Roman" w:cs="Times New Roman"/>
              </w:rPr>
            </w:pPr>
          </w:p>
        </w:tc>
        <w:tc>
          <w:tcPr>
            <w:tcW w:w="2551" w:type="dxa"/>
            <w:tcBorders>
              <w:left w:val="single" w:sz="4" w:space="0" w:color="000001"/>
            </w:tcBorders>
            <w:tcMar>
              <w:left w:w="83" w:type="dxa"/>
            </w:tcMar>
            <w:vAlign w:val="center"/>
          </w:tcPr>
          <w:p w:rsidR="00325D6B" w:rsidRDefault="00325D6B">
            <w:pPr>
              <w:pStyle w:val="NoSpacing"/>
            </w:pPr>
            <w:r>
              <w:rPr>
                <w:rFonts w:ascii="Times New Roman" w:hAnsi="Times New Roman" w:cs="Times New Roman"/>
              </w:rPr>
              <w:t xml:space="preserve">Зорина Ольга </w:t>
            </w:r>
          </w:p>
        </w:tc>
        <w:tc>
          <w:tcPr>
            <w:tcW w:w="989" w:type="dxa"/>
            <w:tcBorders>
              <w:lef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8</w:t>
            </w:r>
          </w:p>
        </w:tc>
        <w:tc>
          <w:tcPr>
            <w:tcW w:w="1980" w:type="dxa"/>
            <w:tcBorders>
              <w:lef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литература</w:t>
            </w:r>
          </w:p>
        </w:tc>
        <w:tc>
          <w:tcPr>
            <w:tcW w:w="1416" w:type="dxa"/>
            <w:tcBorders>
              <w:lef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призёр</w:t>
            </w:r>
          </w:p>
        </w:tc>
        <w:tc>
          <w:tcPr>
            <w:tcW w:w="2572" w:type="dxa"/>
            <w:tcBorders>
              <w:left w:val="single" w:sz="4" w:space="0" w:color="000001"/>
              <w:right w:val="single" w:sz="4" w:space="0" w:color="000001"/>
            </w:tcBorders>
            <w:tcMar>
              <w:left w:w="83" w:type="dxa"/>
            </w:tcMar>
            <w:vAlign w:val="center"/>
          </w:tcPr>
          <w:p w:rsidR="00325D6B" w:rsidRDefault="00325D6B">
            <w:pPr>
              <w:pStyle w:val="NoSpacing"/>
            </w:pPr>
            <w:r>
              <w:rPr>
                <w:rFonts w:ascii="Times New Roman" w:hAnsi="Times New Roman" w:cs="Times New Roman"/>
              </w:rPr>
              <w:t>Лямкина Е.К.</w:t>
            </w:r>
          </w:p>
        </w:tc>
      </w:tr>
      <w:tr w:rsidR="00325D6B">
        <w:trPr>
          <w:trHeight w:val="587"/>
        </w:trPr>
        <w:tc>
          <w:tcPr>
            <w:tcW w:w="957" w:type="dxa"/>
            <w:tcMar>
              <w:left w:w="83" w:type="dxa"/>
            </w:tcMar>
            <w:vAlign w:val="center"/>
          </w:tcPr>
          <w:p w:rsidR="00325D6B" w:rsidRDefault="00325D6B">
            <w:pPr>
              <w:pStyle w:val="NoSpacing"/>
              <w:numPr>
                <w:ilvl w:val="0"/>
                <w:numId w:val="16"/>
              </w:numPr>
              <w:rPr>
                <w:rFonts w:ascii="Times New Roman" w:hAnsi="Times New Roman" w:cs="Times New Roman"/>
              </w:rPr>
            </w:pPr>
          </w:p>
        </w:tc>
        <w:tc>
          <w:tcPr>
            <w:tcW w:w="2551" w:type="dxa"/>
            <w:tcBorders>
              <w:left w:val="single" w:sz="4" w:space="0" w:color="000001"/>
            </w:tcBorders>
            <w:tcMar>
              <w:left w:w="83" w:type="dxa"/>
            </w:tcMar>
            <w:vAlign w:val="center"/>
          </w:tcPr>
          <w:p w:rsidR="00325D6B" w:rsidRDefault="00325D6B">
            <w:pPr>
              <w:pStyle w:val="NoSpacing"/>
            </w:pPr>
            <w:r>
              <w:rPr>
                <w:rFonts w:ascii="Times New Roman" w:hAnsi="Times New Roman" w:cs="Times New Roman"/>
              </w:rPr>
              <w:t xml:space="preserve">Истомина Арина </w:t>
            </w:r>
          </w:p>
        </w:tc>
        <w:tc>
          <w:tcPr>
            <w:tcW w:w="989" w:type="dxa"/>
            <w:tcBorders>
              <w:lef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8</w:t>
            </w:r>
          </w:p>
        </w:tc>
        <w:tc>
          <w:tcPr>
            <w:tcW w:w="1980" w:type="dxa"/>
            <w:tcBorders>
              <w:lef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литература</w:t>
            </w:r>
          </w:p>
        </w:tc>
        <w:tc>
          <w:tcPr>
            <w:tcW w:w="1416" w:type="dxa"/>
            <w:tcBorders>
              <w:left w:val="single" w:sz="4" w:space="0" w:color="000001"/>
            </w:tcBorders>
            <w:tcMar>
              <w:left w:w="83" w:type="dxa"/>
            </w:tcMar>
            <w:vAlign w:val="center"/>
          </w:tcPr>
          <w:p w:rsidR="00325D6B" w:rsidRDefault="00325D6B">
            <w:pPr>
              <w:pStyle w:val="NoSpacing"/>
              <w:rPr>
                <w:rFonts w:ascii="Times New Roman" w:hAnsi="Times New Roman" w:cs="Times New Roman"/>
              </w:rPr>
            </w:pPr>
            <w:r>
              <w:rPr>
                <w:rFonts w:ascii="Times New Roman" w:hAnsi="Times New Roman" w:cs="Times New Roman"/>
              </w:rPr>
              <w:t>призёр</w:t>
            </w:r>
          </w:p>
        </w:tc>
        <w:tc>
          <w:tcPr>
            <w:tcW w:w="2572" w:type="dxa"/>
            <w:tcBorders>
              <w:left w:val="single" w:sz="4" w:space="0" w:color="000001"/>
              <w:right w:val="single" w:sz="4" w:space="0" w:color="000001"/>
            </w:tcBorders>
            <w:tcMar>
              <w:left w:w="83" w:type="dxa"/>
            </w:tcMar>
            <w:vAlign w:val="center"/>
          </w:tcPr>
          <w:p w:rsidR="00325D6B" w:rsidRDefault="00325D6B">
            <w:pPr>
              <w:pStyle w:val="NoSpacing"/>
            </w:pPr>
            <w:r>
              <w:rPr>
                <w:rFonts w:ascii="Times New Roman" w:hAnsi="Times New Roman" w:cs="Times New Roman"/>
              </w:rPr>
              <w:t>Лямкина Е.К.</w:t>
            </w:r>
          </w:p>
        </w:tc>
      </w:tr>
      <w:tr w:rsidR="00325D6B">
        <w:trPr>
          <w:trHeight w:val="587"/>
        </w:trPr>
        <w:tc>
          <w:tcPr>
            <w:tcW w:w="957" w:type="dxa"/>
            <w:tcMar>
              <w:left w:w="83" w:type="dxa"/>
            </w:tcMar>
            <w:vAlign w:val="center"/>
          </w:tcPr>
          <w:p w:rsidR="00325D6B" w:rsidRDefault="00325D6B">
            <w:pPr>
              <w:numPr>
                <w:ilvl w:val="0"/>
                <w:numId w:val="16"/>
              </w:numPr>
              <w:spacing w:before="120" w:after="120"/>
            </w:pPr>
          </w:p>
        </w:tc>
        <w:tc>
          <w:tcPr>
            <w:tcW w:w="2551" w:type="dxa"/>
            <w:tcBorders>
              <w:left w:val="single" w:sz="4" w:space="0" w:color="000001"/>
            </w:tcBorders>
            <w:tcMar>
              <w:left w:w="83" w:type="dxa"/>
            </w:tcMar>
            <w:vAlign w:val="center"/>
          </w:tcPr>
          <w:p w:rsidR="00325D6B" w:rsidRDefault="00325D6B">
            <w:pPr>
              <w:spacing w:before="120" w:after="120"/>
            </w:pPr>
            <w:r>
              <w:t>Ивлев Максим</w:t>
            </w:r>
          </w:p>
        </w:tc>
        <w:tc>
          <w:tcPr>
            <w:tcW w:w="989" w:type="dxa"/>
            <w:tcBorders>
              <w:left w:val="single" w:sz="4" w:space="0" w:color="000001"/>
            </w:tcBorders>
            <w:tcMar>
              <w:left w:w="83" w:type="dxa"/>
            </w:tcMar>
            <w:vAlign w:val="center"/>
          </w:tcPr>
          <w:p w:rsidR="00325D6B" w:rsidRDefault="00325D6B">
            <w:pPr>
              <w:spacing w:before="120" w:after="120"/>
            </w:pPr>
            <w:r>
              <w:t>8</w:t>
            </w:r>
          </w:p>
        </w:tc>
        <w:tc>
          <w:tcPr>
            <w:tcW w:w="1980" w:type="dxa"/>
            <w:tcBorders>
              <w:left w:val="single" w:sz="4" w:space="0" w:color="000001"/>
            </w:tcBorders>
            <w:tcMar>
              <w:left w:w="83" w:type="dxa"/>
            </w:tcMar>
            <w:vAlign w:val="center"/>
          </w:tcPr>
          <w:p w:rsidR="00325D6B" w:rsidRDefault="00325D6B">
            <w:pPr>
              <w:spacing w:before="120" w:after="120"/>
            </w:pPr>
            <w:r>
              <w:t>ОБЖ</w:t>
            </w:r>
          </w:p>
        </w:tc>
        <w:tc>
          <w:tcPr>
            <w:tcW w:w="1416" w:type="dxa"/>
            <w:tcBorders>
              <w:left w:val="single" w:sz="4" w:space="0" w:color="000001"/>
            </w:tcBorders>
            <w:tcMar>
              <w:left w:w="83" w:type="dxa"/>
            </w:tcMar>
            <w:vAlign w:val="center"/>
          </w:tcPr>
          <w:p w:rsidR="00325D6B" w:rsidRDefault="00325D6B">
            <w:r>
              <w:t>призер</w:t>
            </w:r>
          </w:p>
        </w:tc>
        <w:tc>
          <w:tcPr>
            <w:tcW w:w="2572" w:type="dxa"/>
            <w:tcBorders>
              <w:left w:val="single" w:sz="4" w:space="0" w:color="000001"/>
              <w:right w:val="single" w:sz="4" w:space="0" w:color="000001"/>
            </w:tcBorders>
            <w:tcMar>
              <w:left w:w="83" w:type="dxa"/>
            </w:tcMar>
            <w:vAlign w:val="center"/>
          </w:tcPr>
          <w:p w:rsidR="00325D6B" w:rsidRDefault="00325D6B">
            <w:r>
              <w:t>Евланова Н.П.</w:t>
            </w:r>
          </w:p>
        </w:tc>
      </w:tr>
      <w:tr w:rsidR="00325D6B">
        <w:trPr>
          <w:trHeight w:val="587"/>
        </w:trPr>
        <w:tc>
          <w:tcPr>
            <w:tcW w:w="957" w:type="dxa"/>
            <w:tcMar>
              <w:left w:w="83" w:type="dxa"/>
            </w:tcMar>
            <w:vAlign w:val="center"/>
          </w:tcPr>
          <w:p w:rsidR="00325D6B" w:rsidRDefault="00325D6B">
            <w:pPr>
              <w:numPr>
                <w:ilvl w:val="0"/>
                <w:numId w:val="16"/>
              </w:numPr>
              <w:spacing w:before="120" w:after="120"/>
            </w:pPr>
          </w:p>
        </w:tc>
        <w:tc>
          <w:tcPr>
            <w:tcW w:w="2551" w:type="dxa"/>
            <w:tcBorders>
              <w:left w:val="single" w:sz="4" w:space="0" w:color="000001"/>
            </w:tcBorders>
            <w:tcMar>
              <w:left w:w="83" w:type="dxa"/>
            </w:tcMar>
            <w:vAlign w:val="center"/>
          </w:tcPr>
          <w:p w:rsidR="00325D6B" w:rsidRDefault="00325D6B">
            <w:pPr>
              <w:spacing w:before="120" w:after="120"/>
            </w:pPr>
            <w:r>
              <w:t>Болотников Даниил</w:t>
            </w:r>
          </w:p>
        </w:tc>
        <w:tc>
          <w:tcPr>
            <w:tcW w:w="989" w:type="dxa"/>
            <w:tcBorders>
              <w:left w:val="single" w:sz="4" w:space="0" w:color="000001"/>
            </w:tcBorders>
            <w:tcMar>
              <w:left w:w="83" w:type="dxa"/>
            </w:tcMar>
            <w:vAlign w:val="center"/>
          </w:tcPr>
          <w:p w:rsidR="00325D6B" w:rsidRDefault="00325D6B">
            <w:pPr>
              <w:spacing w:before="120" w:after="120"/>
            </w:pPr>
            <w:r>
              <w:t>8</w:t>
            </w:r>
          </w:p>
        </w:tc>
        <w:tc>
          <w:tcPr>
            <w:tcW w:w="1980" w:type="dxa"/>
            <w:tcBorders>
              <w:left w:val="single" w:sz="4" w:space="0" w:color="000001"/>
            </w:tcBorders>
            <w:tcMar>
              <w:left w:w="83" w:type="dxa"/>
            </w:tcMar>
            <w:vAlign w:val="center"/>
          </w:tcPr>
          <w:p w:rsidR="00325D6B" w:rsidRDefault="00325D6B">
            <w:pPr>
              <w:spacing w:before="120" w:after="120"/>
            </w:pPr>
            <w:r>
              <w:t>ОБЖ</w:t>
            </w:r>
          </w:p>
        </w:tc>
        <w:tc>
          <w:tcPr>
            <w:tcW w:w="1416" w:type="dxa"/>
            <w:tcBorders>
              <w:left w:val="single" w:sz="4" w:space="0" w:color="000001"/>
            </w:tcBorders>
            <w:tcMar>
              <w:left w:w="83" w:type="dxa"/>
            </w:tcMar>
            <w:vAlign w:val="center"/>
          </w:tcPr>
          <w:p w:rsidR="00325D6B" w:rsidRDefault="00325D6B">
            <w:r>
              <w:t>призер</w:t>
            </w:r>
          </w:p>
        </w:tc>
        <w:tc>
          <w:tcPr>
            <w:tcW w:w="2572" w:type="dxa"/>
            <w:tcBorders>
              <w:left w:val="single" w:sz="4" w:space="0" w:color="000001"/>
              <w:right w:val="single" w:sz="4" w:space="0" w:color="000001"/>
            </w:tcBorders>
            <w:tcMar>
              <w:left w:w="83" w:type="dxa"/>
            </w:tcMar>
            <w:vAlign w:val="center"/>
          </w:tcPr>
          <w:p w:rsidR="00325D6B" w:rsidRDefault="00325D6B">
            <w:r>
              <w:t>Евланова Н.П.</w:t>
            </w:r>
          </w:p>
        </w:tc>
      </w:tr>
      <w:tr w:rsidR="00325D6B">
        <w:trPr>
          <w:trHeight w:val="587"/>
        </w:trPr>
        <w:tc>
          <w:tcPr>
            <w:tcW w:w="957" w:type="dxa"/>
            <w:tcMar>
              <w:left w:w="83" w:type="dxa"/>
            </w:tcMar>
            <w:vAlign w:val="center"/>
          </w:tcPr>
          <w:p w:rsidR="00325D6B" w:rsidRDefault="00325D6B">
            <w:pPr>
              <w:numPr>
                <w:ilvl w:val="0"/>
                <w:numId w:val="16"/>
              </w:numPr>
              <w:spacing w:before="120" w:after="120"/>
            </w:pPr>
          </w:p>
        </w:tc>
        <w:tc>
          <w:tcPr>
            <w:tcW w:w="2551" w:type="dxa"/>
            <w:tcBorders>
              <w:left w:val="single" w:sz="4" w:space="0" w:color="000001"/>
            </w:tcBorders>
            <w:tcMar>
              <w:left w:w="83" w:type="dxa"/>
            </w:tcMar>
            <w:vAlign w:val="center"/>
          </w:tcPr>
          <w:p w:rsidR="00325D6B" w:rsidRDefault="00325D6B">
            <w:r>
              <w:t>Кронних Данил</w:t>
            </w:r>
          </w:p>
        </w:tc>
        <w:tc>
          <w:tcPr>
            <w:tcW w:w="989" w:type="dxa"/>
            <w:tcBorders>
              <w:left w:val="single" w:sz="4" w:space="0" w:color="000001"/>
            </w:tcBorders>
            <w:tcMar>
              <w:left w:w="83" w:type="dxa"/>
            </w:tcMar>
            <w:vAlign w:val="center"/>
          </w:tcPr>
          <w:p w:rsidR="00325D6B" w:rsidRDefault="00325D6B">
            <w:pPr>
              <w:spacing w:before="120" w:after="120"/>
            </w:pPr>
            <w:r>
              <w:t>7</w:t>
            </w:r>
          </w:p>
        </w:tc>
        <w:tc>
          <w:tcPr>
            <w:tcW w:w="1980" w:type="dxa"/>
            <w:tcBorders>
              <w:left w:val="single" w:sz="4" w:space="0" w:color="000001"/>
            </w:tcBorders>
            <w:tcMar>
              <w:left w:w="83" w:type="dxa"/>
            </w:tcMar>
            <w:vAlign w:val="center"/>
          </w:tcPr>
          <w:p w:rsidR="00325D6B" w:rsidRDefault="00325D6B">
            <w:pPr>
              <w:tabs>
                <w:tab w:val="right" w:pos="1768"/>
              </w:tabs>
              <w:spacing w:before="120" w:after="120"/>
            </w:pPr>
            <w:r>
              <w:t>география</w:t>
            </w:r>
            <w:r>
              <w:tab/>
            </w:r>
          </w:p>
        </w:tc>
        <w:tc>
          <w:tcPr>
            <w:tcW w:w="1416" w:type="dxa"/>
            <w:tcBorders>
              <w:left w:val="single" w:sz="4" w:space="0" w:color="000001"/>
            </w:tcBorders>
            <w:tcMar>
              <w:left w:w="83" w:type="dxa"/>
            </w:tcMar>
            <w:vAlign w:val="center"/>
          </w:tcPr>
          <w:p w:rsidR="00325D6B" w:rsidRDefault="00325D6B">
            <w:r>
              <w:t xml:space="preserve">  призёр</w:t>
            </w:r>
          </w:p>
        </w:tc>
        <w:tc>
          <w:tcPr>
            <w:tcW w:w="2572" w:type="dxa"/>
            <w:tcBorders>
              <w:left w:val="single" w:sz="4" w:space="0" w:color="000001"/>
              <w:right w:val="single" w:sz="4" w:space="0" w:color="000001"/>
            </w:tcBorders>
            <w:tcMar>
              <w:left w:w="83" w:type="dxa"/>
            </w:tcMar>
            <w:vAlign w:val="center"/>
          </w:tcPr>
          <w:p w:rsidR="00325D6B" w:rsidRDefault="00325D6B">
            <w:pPr>
              <w:spacing w:before="120" w:after="120"/>
            </w:pPr>
            <w:r>
              <w:t>Березовская О.В.</w:t>
            </w:r>
          </w:p>
        </w:tc>
      </w:tr>
    </w:tbl>
    <w:p w:rsidR="00325D6B" w:rsidRDefault="00325D6B">
      <w:pPr>
        <w:jc w:val="right"/>
      </w:pPr>
    </w:p>
    <w:p w:rsidR="00325D6B" w:rsidRDefault="00325D6B"/>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p>
    <w:p w:rsidR="00325D6B" w:rsidRDefault="00325D6B">
      <w:pPr>
        <w:jc w:val="right"/>
      </w:pPr>
      <w:r>
        <w:t>Приложение 3</w:t>
      </w:r>
    </w:p>
    <w:p w:rsidR="00325D6B" w:rsidRDefault="00325D6B">
      <w:pPr>
        <w:tabs>
          <w:tab w:val="left" w:pos="3465"/>
        </w:tabs>
        <w:jc w:val="center"/>
        <w:rPr>
          <w:b/>
          <w:bCs/>
          <w:sz w:val="28"/>
          <w:szCs w:val="28"/>
        </w:rPr>
      </w:pPr>
      <w:r>
        <w:rPr>
          <w:b/>
          <w:bCs/>
          <w:sz w:val="28"/>
          <w:szCs w:val="28"/>
        </w:rPr>
        <w:t xml:space="preserve">Список учителей, </w:t>
      </w:r>
    </w:p>
    <w:p w:rsidR="00325D6B" w:rsidRDefault="00325D6B">
      <w:pPr>
        <w:tabs>
          <w:tab w:val="left" w:pos="3465"/>
        </w:tabs>
        <w:jc w:val="center"/>
        <w:rPr>
          <w:b/>
          <w:bCs/>
          <w:sz w:val="28"/>
          <w:szCs w:val="28"/>
        </w:rPr>
      </w:pPr>
      <w:r>
        <w:rPr>
          <w:b/>
          <w:bCs/>
          <w:sz w:val="28"/>
          <w:szCs w:val="28"/>
        </w:rPr>
        <w:t xml:space="preserve">подготовивших победителей и призеров муниципального этапа </w:t>
      </w:r>
    </w:p>
    <w:p w:rsidR="00325D6B" w:rsidRDefault="00325D6B">
      <w:pPr>
        <w:tabs>
          <w:tab w:val="left" w:pos="3465"/>
        </w:tabs>
        <w:jc w:val="center"/>
        <w:rPr>
          <w:b/>
          <w:bCs/>
          <w:sz w:val="28"/>
          <w:szCs w:val="28"/>
        </w:rPr>
      </w:pPr>
      <w:r>
        <w:rPr>
          <w:b/>
          <w:bCs/>
          <w:sz w:val="28"/>
          <w:szCs w:val="28"/>
        </w:rPr>
        <w:t>Всероссийской олимпиады школьников 2015 – 2016</w:t>
      </w:r>
    </w:p>
    <w:p w:rsidR="00325D6B" w:rsidRDefault="00325D6B">
      <w:pPr>
        <w:jc w:val="center"/>
        <w:rPr>
          <w:sz w:val="16"/>
          <w:szCs w:val="16"/>
        </w:rPr>
      </w:pPr>
    </w:p>
    <w:p w:rsidR="00325D6B" w:rsidRDefault="00325D6B">
      <w:pPr>
        <w:jc w:val="center"/>
        <w:rPr>
          <w:b/>
          <w:bCs/>
          <w:sz w:val="28"/>
          <w:szCs w:val="28"/>
        </w:rPr>
      </w:pPr>
      <w:r>
        <w:t>Математика</w:t>
      </w:r>
    </w:p>
    <w:p w:rsidR="00325D6B" w:rsidRDefault="00325D6B">
      <w:pPr>
        <w:spacing w:before="57" w:after="57"/>
        <w:ind w:left="57" w:right="57"/>
        <w:jc w:val="center"/>
        <w:rPr>
          <w:b/>
          <w:bCs/>
          <w:sz w:val="28"/>
          <w:szCs w:val="28"/>
        </w:rPr>
      </w:pPr>
    </w:p>
    <w:tbl>
      <w:tblPr>
        <w:tblW w:w="10173" w:type="dxa"/>
        <w:tblInd w:w="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0A0"/>
      </w:tblPr>
      <w:tblGrid>
        <w:gridCol w:w="1755"/>
        <w:gridCol w:w="4545"/>
        <w:gridCol w:w="3873"/>
      </w:tblGrid>
      <w:tr w:rsidR="00325D6B" w:rsidTr="00746DDA">
        <w:tc>
          <w:tcPr>
            <w:tcW w:w="1755" w:type="dxa"/>
            <w:tcMar>
              <w:left w:w="88" w:type="dxa"/>
            </w:tcMar>
          </w:tcPr>
          <w:p w:rsidR="00325D6B" w:rsidRDefault="00325D6B">
            <w:pPr>
              <w:spacing w:before="57" w:after="57"/>
              <w:ind w:left="57" w:right="57"/>
              <w:rPr>
                <w:b/>
                <w:bCs/>
              </w:rPr>
            </w:pPr>
            <w:r>
              <w:t>№ п\п</w:t>
            </w:r>
          </w:p>
        </w:tc>
        <w:tc>
          <w:tcPr>
            <w:tcW w:w="4545" w:type="dxa"/>
            <w:tcMar>
              <w:left w:w="88" w:type="dxa"/>
            </w:tcMar>
          </w:tcPr>
          <w:p w:rsidR="00325D6B" w:rsidRDefault="00325D6B">
            <w:pPr>
              <w:spacing w:before="57" w:after="57"/>
              <w:ind w:left="57" w:right="57"/>
              <w:rPr>
                <w:b/>
                <w:bCs/>
              </w:rPr>
            </w:pPr>
            <w:r>
              <w:t>ФИО</w:t>
            </w:r>
          </w:p>
        </w:tc>
        <w:tc>
          <w:tcPr>
            <w:tcW w:w="3873" w:type="dxa"/>
            <w:tcMar>
              <w:left w:w="88" w:type="dxa"/>
            </w:tcMar>
          </w:tcPr>
          <w:p w:rsidR="00325D6B" w:rsidRDefault="00325D6B">
            <w:pPr>
              <w:spacing w:before="57" w:after="57"/>
              <w:ind w:left="57" w:right="57"/>
              <w:rPr>
                <w:b/>
                <w:bCs/>
              </w:rPr>
            </w:pPr>
            <w:r>
              <w:t>ОУ</w:t>
            </w:r>
          </w:p>
        </w:tc>
      </w:tr>
      <w:tr w:rsidR="00325D6B" w:rsidTr="00746DDA">
        <w:tc>
          <w:tcPr>
            <w:tcW w:w="1755" w:type="dxa"/>
            <w:tcMar>
              <w:left w:w="88" w:type="dxa"/>
            </w:tcMar>
          </w:tcPr>
          <w:p w:rsidR="00325D6B" w:rsidRDefault="00325D6B">
            <w:pPr>
              <w:pStyle w:val="12"/>
              <w:spacing w:before="57" w:after="57" w:line="240" w:lineRule="auto"/>
              <w:ind w:left="0"/>
              <w:rPr>
                <w:rFonts w:ascii="Times New Roman" w:hAnsi="Times New Roman" w:cs="Times New Roman"/>
                <w:sz w:val="24"/>
                <w:szCs w:val="24"/>
              </w:rPr>
            </w:pPr>
          </w:p>
        </w:tc>
        <w:tc>
          <w:tcPr>
            <w:tcW w:w="4545" w:type="dxa"/>
            <w:tcMar>
              <w:left w:w="88" w:type="dxa"/>
            </w:tcMar>
          </w:tcPr>
          <w:p w:rsidR="00325D6B" w:rsidRDefault="00325D6B">
            <w:pPr>
              <w:spacing w:before="57" w:after="57"/>
              <w:ind w:left="57" w:right="57"/>
            </w:pPr>
            <w:r>
              <w:t>Челнокова Оксана Васильевна</w:t>
            </w:r>
          </w:p>
        </w:tc>
        <w:tc>
          <w:tcPr>
            <w:tcW w:w="3873" w:type="dxa"/>
            <w:tcMar>
              <w:left w:w="88" w:type="dxa"/>
            </w:tcMar>
          </w:tcPr>
          <w:p w:rsidR="00325D6B" w:rsidRDefault="00325D6B">
            <w:pPr>
              <w:spacing w:before="57" w:after="57"/>
              <w:ind w:left="57" w:right="57"/>
            </w:pPr>
            <w:r>
              <w:t>МБОУ «Лицей «Эрудит»</w:t>
            </w:r>
          </w:p>
        </w:tc>
      </w:tr>
      <w:tr w:rsidR="00325D6B" w:rsidTr="00746DDA">
        <w:tc>
          <w:tcPr>
            <w:tcW w:w="1755" w:type="dxa"/>
            <w:tcMar>
              <w:left w:w="88" w:type="dxa"/>
            </w:tcMar>
          </w:tcPr>
          <w:p w:rsidR="00325D6B" w:rsidRDefault="00325D6B">
            <w:pPr>
              <w:pStyle w:val="12"/>
              <w:spacing w:before="57" w:after="57" w:line="240" w:lineRule="auto"/>
              <w:ind w:left="0"/>
              <w:rPr>
                <w:rFonts w:ascii="Times New Roman" w:hAnsi="Times New Roman" w:cs="Times New Roman"/>
                <w:sz w:val="24"/>
                <w:szCs w:val="24"/>
              </w:rPr>
            </w:pPr>
          </w:p>
        </w:tc>
        <w:tc>
          <w:tcPr>
            <w:tcW w:w="4545" w:type="dxa"/>
            <w:tcMar>
              <w:left w:w="88" w:type="dxa"/>
            </w:tcMar>
          </w:tcPr>
          <w:p w:rsidR="00325D6B" w:rsidRDefault="00325D6B">
            <w:pPr>
              <w:spacing w:before="57" w:after="57"/>
              <w:ind w:left="57" w:right="57"/>
            </w:pPr>
            <w:r>
              <w:t>Попий Галина Михайловна</w:t>
            </w:r>
          </w:p>
        </w:tc>
        <w:tc>
          <w:tcPr>
            <w:tcW w:w="3873" w:type="dxa"/>
            <w:tcMar>
              <w:left w:w="88" w:type="dxa"/>
            </w:tcMar>
          </w:tcPr>
          <w:p w:rsidR="00325D6B" w:rsidRDefault="00325D6B">
            <w:pPr>
              <w:spacing w:before="57" w:after="57"/>
              <w:ind w:left="57" w:right="57"/>
            </w:pPr>
            <w:r>
              <w:t>МБОУ «Гимназия№3»</w:t>
            </w:r>
          </w:p>
        </w:tc>
      </w:tr>
      <w:tr w:rsidR="00325D6B" w:rsidTr="00746DDA">
        <w:tc>
          <w:tcPr>
            <w:tcW w:w="1755" w:type="dxa"/>
            <w:tcMar>
              <w:left w:w="88" w:type="dxa"/>
            </w:tcMar>
          </w:tcPr>
          <w:p w:rsidR="00325D6B" w:rsidRDefault="00325D6B">
            <w:pPr>
              <w:pStyle w:val="12"/>
              <w:spacing w:before="57" w:after="57" w:line="240" w:lineRule="auto"/>
              <w:ind w:left="0"/>
              <w:rPr>
                <w:rFonts w:ascii="Times New Roman" w:hAnsi="Times New Roman" w:cs="Times New Roman"/>
                <w:sz w:val="24"/>
                <w:szCs w:val="24"/>
              </w:rPr>
            </w:pPr>
          </w:p>
        </w:tc>
        <w:tc>
          <w:tcPr>
            <w:tcW w:w="4545" w:type="dxa"/>
            <w:tcMar>
              <w:left w:w="88" w:type="dxa"/>
            </w:tcMar>
          </w:tcPr>
          <w:p w:rsidR="00325D6B" w:rsidRDefault="00325D6B">
            <w:pPr>
              <w:spacing w:before="57" w:after="57"/>
              <w:ind w:left="57" w:right="57"/>
            </w:pPr>
            <w:r>
              <w:t>Пинчук Нина Анатольевна</w:t>
            </w:r>
          </w:p>
        </w:tc>
        <w:tc>
          <w:tcPr>
            <w:tcW w:w="3873" w:type="dxa"/>
            <w:tcMar>
              <w:left w:w="88" w:type="dxa"/>
            </w:tcMar>
          </w:tcPr>
          <w:p w:rsidR="00325D6B" w:rsidRDefault="00325D6B">
            <w:pPr>
              <w:spacing w:before="57" w:after="57"/>
              <w:ind w:left="57" w:right="57"/>
            </w:pPr>
            <w:r>
              <w:t>МБОУ «Гимназия №8»</w:t>
            </w:r>
          </w:p>
        </w:tc>
      </w:tr>
      <w:tr w:rsidR="00325D6B" w:rsidTr="00746DDA">
        <w:tc>
          <w:tcPr>
            <w:tcW w:w="1755" w:type="dxa"/>
            <w:tcMar>
              <w:left w:w="88" w:type="dxa"/>
            </w:tcMar>
          </w:tcPr>
          <w:p w:rsidR="00325D6B" w:rsidRDefault="00325D6B">
            <w:pPr>
              <w:pStyle w:val="12"/>
              <w:spacing w:before="57" w:after="57" w:line="240" w:lineRule="auto"/>
              <w:ind w:left="0"/>
              <w:rPr>
                <w:rFonts w:ascii="Times New Roman" w:hAnsi="Times New Roman" w:cs="Times New Roman"/>
                <w:sz w:val="24"/>
                <w:szCs w:val="24"/>
              </w:rPr>
            </w:pPr>
          </w:p>
        </w:tc>
        <w:tc>
          <w:tcPr>
            <w:tcW w:w="4545" w:type="dxa"/>
            <w:tcMar>
              <w:left w:w="88" w:type="dxa"/>
            </w:tcMar>
          </w:tcPr>
          <w:p w:rsidR="00325D6B" w:rsidRDefault="00325D6B">
            <w:pPr>
              <w:spacing w:before="57" w:after="57"/>
              <w:ind w:left="57" w:right="57"/>
            </w:pPr>
            <w:r>
              <w:t>Куликова Светлана Павловна</w:t>
            </w:r>
          </w:p>
        </w:tc>
        <w:tc>
          <w:tcPr>
            <w:tcW w:w="3873" w:type="dxa"/>
            <w:tcMar>
              <w:left w:w="88" w:type="dxa"/>
            </w:tcMar>
          </w:tcPr>
          <w:p w:rsidR="00325D6B" w:rsidRDefault="00325D6B">
            <w:pPr>
              <w:spacing w:before="57" w:after="57"/>
              <w:ind w:left="57" w:right="57"/>
            </w:pPr>
            <w:r>
              <w:t>МБОУ «СОШ№11»</w:t>
            </w:r>
          </w:p>
        </w:tc>
      </w:tr>
      <w:tr w:rsidR="00325D6B" w:rsidTr="00746DDA">
        <w:tc>
          <w:tcPr>
            <w:tcW w:w="1755" w:type="dxa"/>
            <w:tcMar>
              <w:left w:w="88" w:type="dxa"/>
            </w:tcMar>
          </w:tcPr>
          <w:p w:rsidR="00325D6B" w:rsidRDefault="00325D6B">
            <w:pPr>
              <w:pStyle w:val="12"/>
              <w:spacing w:before="57" w:after="57" w:line="240" w:lineRule="auto"/>
              <w:ind w:left="0"/>
              <w:rPr>
                <w:rFonts w:ascii="Times New Roman" w:hAnsi="Times New Roman" w:cs="Times New Roman"/>
                <w:sz w:val="24"/>
                <w:szCs w:val="24"/>
              </w:rPr>
            </w:pPr>
          </w:p>
        </w:tc>
        <w:tc>
          <w:tcPr>
            <w:tcW w:w="4545" w:type="dxa"/>
            <w:tcMar>
              <w:left w:w="88" w:type="dxa"/>
            </w:tcMar>
          </w:tcPr>
          <w:p w:rsidR="00325D6B" w:rsidRDefault="00325D6B">
            <w:pPr>
              <w:spacing w:before="57" w:after="57"/>
              <w:ind w:left="57" w:right="57"/>
            </w:pPr>
            <w:r>
              <w:t>Алистарова Наталья Ильинична</w:t>
            </w:r>
          </w:p>
        </w:tc>
        <w:tc>
          <w:tcPr>
            <w:tcW w:w="3873" w:type="dxa"/>
            <w:tcMar>
              <w:left w:w="88" w:type="dxa"/>
            </w:tcMar>
          </w:tcPr>
          <w:p w:rsidR="00325D6B" w:rsidRDefault="00325D6B">
            <w:pPr>
              <w:spacing w:before="57" w:after="57"/>
              <w:ind w:left="57" w:right="57"/>
            </w:pPr>
            <w:r>
              <w:t>МБОУ «СОШ №6»</w:t>
            </w:r>
          </w:p>
        </w:tc>
      </w:tr>
      <w:tr w:rsidR="00325D6B" w:rsidTr="00746DDA">
        <w:tc>
          <w:tcPr>
            <w:tcW w:w="1755" w:type="dxa"/>
            <w:tcMar>
              <w:left w:w="88" w:type="dxa"/>
            </w:tcMar>
          </w:tcPr>
          <w:p w:rsidR="00325D6B" w:rsidRDefault="00325D6B">
            <w:pPr>
              <w:pStyle w:val="12"/>
              <w:spacing w:before="57" w:after="57" w:line="240" w:lineRule="auto"/>
              <w:ind w:left="0"/>
              <w:rPr>
                <w:rFonts w:ascii="Times New Roman" w:hAnsi="Times New Roman" w:cs="Times New Roman"/>
                <w:sz w:val="24"/>
                <w:szCs w:val="24"/>
              </w:rPr>
            </w:pPr>
          </w:p>
        </w:tc>
        <w:tc>
          <w:tcPr>
            <w:tcW w:w="4545" w:type="dxa"/>
            <w:tcMar>
              <w:left w:w="88" w:type="dxa"/>
            </w:tcMar>
          </w:tcPr>
          <w:p w:rsidR="00325D6B" w:rsidRDefault="00325D6B">
            <w:pPr>
              <w:spacing w:before="57" w:after="57"/>
              <w:ind w:left="57" w:right="57"/>
            </w:pPr>
            <w:r>
              <w:t>Буховец Татьяна Романовна</w:t>
            </w:r>
          </w:p>
        </w:tc>
        <w:tc>
          <w:tcPr>
            <w:tcW w:w="3873" w:type="dxa"/>
            <w:tcMar>
              <w:left w:w="88" w:type="dxa"/>
            </w:tcMar>
          </w:tcPr>
          <w:p w:rsidR="00325D6B" w:rsidRDefault="00325D6B">
            <w:pPr>
              <w:spacing w:before="57" w:after="57"/>
              <w:ind w:left="57" w:right="57"/>
            </w:pPr>
            <w:r>
              <w:t>МБОУ «СОШ№7»</w:t>
            </w:r>
          </w:p>
        </w:tc>
      </w:tr>
      <w:tr w:rsidR="00325D6B" w:rsidTr="00746DDA">
        <w:tc>
          <w:tcPr>
            <w:tcW w:w="1755" w:type="dxa"/>
            <w:tcMar>
              <w:left w:w="88" w:type="dxa"/>
            </w:tcMar>
          </w:tcPr>
          <w:p w:rsidR="00325D6B" w:rsidRDefault="00325D6B">
            <w:pPr>
              <w:pStyle w:val="12"/>
              <w:spacing w:before="57" w:after="57" w:line="240" w:lineRule="auto"/>
              <w:ind w:left="0"/>
              <w:rPr>
                <w:rFonts w:ascii="Times New Roman" w:hAnsi="Times New Roman" w:cs="Times New Roman"/>
                <w:sz w:val="24"/>
                <w:szCs w:val="24"/>
              </w:rPr>
            </w:pPr>
          </w:p>
        </w:tc>
        <w:tc>
          <w:tcPr>
            <w:tcW w:w="4545" w:type="dxa"/>
            <w:tcMar>
              <w:left w:w="88" w:type="dxa"/>
            </w:tcMar>
          </w:tcPr>
          <w:p w:rsidR="00325D6B" w:rsidRDefault="00325D6B">
            <w:pPr>
              <w:spacing w:before="57" w:after="57"/>
              <w:ind w:left="57" w:right="57"/>
            </w:pPr>
            <w:r>
              <w:t>Чердакова Татьяна Михайловна</w:t>
            </w:r>
          </w:p>
        </w:tc>
        <w:tc>
          <w:tcPr>
            <w:tcW w:w="3873" w:type="dxa"/>
            <w:tcMar>
              <w:left w:w="88" w:type="dxa"/>
            </w:tcMar>
          </w:tcPr>
          <w:p w:rsidR="00325D6B" w:rsidRDefault="00325D6B">
            <w:pPr>
              <w:spacing w:before="57" w:after="57"/>
              <w:ind w:left="57" w:right="57"/>
            </w:pPr>
            <w:r>
              <w:t>МБОУ «Гимназия№3»</w:t>
            </w:r>
          </w:p>
        </w:tc>
      </w:tr>
      <w:tr w:rsidR="00325D6B" w:rsidTr="00746DDA">
        <w:tc>
          <w:tcPr>
            <w:tcW w:w="1755" w:type="dxa"/>
            <w:tcMar>
              <w:left w:w="88" w:type="dxa"/>
            </w:tcMar>
          </w:tcPr>
          <w:p w:rsidR="00325D6B" w:rsidRDefault="00325D6B">
            <w:pPr>
              <w:pStyle w:val="12"/>
              <w:spacing w:before="57" w:after="57" w:line="240" w:lineRule="auto"/>
              <w:ind w:left="0"/>
              <w:rPr>
                <w:rFonts w:ascii="Times New Roman" w:hAnsi="Times New Roman" w:cs="Times New Roman"/>
                <w:sz w:val="24"/>
                <w:szCs w:val="24"/>
              </w:rPr>
            </w:pPr>
          </w:p>
        </w:tc>
        <w:tc>
          <w:tcPr>
            <w:tcW w:w="4545" w:type="dxa"/>
            <w:tcMar>
              <w:left w:w="88" w:type="dxa"/>
            </w:tcMar>
          </w:tcPr>
          <w:p w:rsidR="00325D6B" w:rsidRDefault="00325D6B">
            <w:pPr>
              <w:spacing w:before="57" w:after="57"/>
              <w:ind w:left="57" w:right="57"/>
            </w:pPr>
            <w:r>
              <w:t>Папоротная Антонина Николаевна</w:t>
            </w:r>
          </w:p>
        </w:tc>
        <w:tc>
          <w:tcPr>
            <w:tcW w:w="3873" w:type="dxa"/>
            <w:tcMar>
              <w:left w:w="88" w:type="dxa"/>
            </w:tcMar>
          </w:tcPr>
          <w:p w:rsidR="00325D6B" w:rsidRDefault="00325D6B">
            <w:pPr>
              <w:spacing w:before="57" w:after="57"/>
              <w:ind w:left="57" w:right="57"/>
            </w:pPr>
            <w:r>
              <w:t>МБОУ «Гимназия№8»</w:t>
            </w:r>
          </w:p>
        </w:tc>
      </w:tr>
      <w:tr w:rsidR="00325D6B" w:rsidTr="00746DDA">
        <w:tc>
          <w:tcPr>
            <w:tcW w:w="1755" w:type="dxa"/>
            <w:tcMar>
              <w:left w:w="88" w:type="dxa"/>
            </w:tcMar>
          </w:tcPr>
          <w:p w:rsidR="00325D6B" w:rsidRDefault="00325D6B">
            <w:pPr>
              <w:pStyle w:val="12"/>
              <w:spacing w:before="57" w:after="57" w:line="240" w:lineRule="auto"/>
              <w:ind w:left="0"/>
              <w:rPr>
                <w:rFonts w:ascii="Times New Roman" w:hAnsi="Times New Roman" w:cs="Times New Roman"/>
                <w:sz w:val="24"/>
                <w:szCs w:val="24"/>
              </w:rPr>
            </w:pPr>
          </w:p>
        </w:tc>
        <w:tc>
          <w:tcPr>
            <w:tcW w:w="4545" w:type="dxa"/>
            <w:tcMar>
              <w:left w:w="88" w:type="dxa"/>
            </w:tcMar>
          </w:tcPr>
          <w:p w:rsidR="00325D6B" w:rsidRDefault="00325D6B">
            <w:pPr>
              <w:spacing w:before="57" w:after="57"/>
              <w:ind w:left="57" w:right="57"/>
            </w:pPr>
            <w:r>
              <w:t>Беловодская Галина Николаевна</w:t>
            </w:r>
          </w:p>
        </w:tc>
        <w:tc>
          <w:tcPr>
            <w:tcW w:w="3873" w:type="dxa"/>
            <w:tcMar>
              <w:left w:w="88" w:type="dxa"/>
            </w:tcMar>
          </w:tcPr>
          <w:p w:rsidR="00325D6B" w:rsidRDefault="00325D6B">
            <w:pPr>
              <w:spacing w:before="57" w:after="57"/>
              <w:ind w:left="57" w:right="57"/>
            </w:pPr>
            <w:r>
              <w:t>МБОУ «Лицей «Эрудит»</w:t>
            </w:r>
          </w:p>
        </w:tc>
      </w:tr>
      <w:tr w:rsidR="00325D6B" w:rsidTr="00746DDA">
        <w:tc>
          <w:tcPr>
            <w:tcW w:w="1755" w:type="dxa"/>
            <w:tcMar>
              <w:left w:w="88" w:type="dxa"/>
            </w:tcMar>
          </w:tcPr>
          <w:p w:rsidR="00325D6B" w:rsidRDefault="00325D6B">
            <w:pPr>
              <w:pStyle w:val="12"/>
              <w:spacing w:before="57" w:after="57" w:line="240" w:lineRule="auto"/>
              <w:ind w:left="0"/>
              <w:rPr>
                <w:rFonts w:ascii="Times New Roman" w:hAnsi="Times New Roman" w:cs="Times New Roman"/>
                <w:sz w:val="24"/>
                <w:szCs w:val="24"/>
              </w:rPr>
            </w:pPr>
          </w:p>
        </w:tc>
        <w:tc>
          <w:tcPr>
            <w:tcW w:w="4545" w:type="dxa"/>
            <w:tcMar>
              <w:left w:w="88" w:type="dxa"/>
            </w:tcMar>
          </w:tcPr>
          <w:p w:rsidR="00325D6B" w:rsidRDefault="00325D6B">
            <w:pPr>
              <w:spacing w:before="57" w:after="57"/>
              <w:ind w:left="57" w:right="57"/>
            </w:pPr>
            <w:r>
              <w:t>Ильина Галина Анатольевна</w:t>
            </w:r>
          </w:p>
        </w:tc>
        <w:tc>
          <w:tcPr>
            <w:tcW w:w="3873" w:type="dxa"/>
            <w:tcMar>
              <w:left w:w="88" w:type="dxa"/>
            </w:tcMar>
          </w:tcPr>
          <w:p w:rsidR="00325D6B" w:rsidRDefault="00325D6B">
            <w:pPr>
              <w:spacing w:before="57" w:after="57"/>
              <w:ind w:left="57" w:right="57"/>
            </w:pPr>
            <w:r>
              <w:t>МБОУ «СОШ №1»</w:t>
            </w:r>
          </w:p>
        </w:tc>
      </w:tr>
      <w:tr w:rsidR="00325D6B" w:rsidTr="00746DDA">
        <w:tc>
          <w:tcPr>
            <w:tcW w:w="1755" w:type="dxa"/>
            <w:tcMar>
              <w:left w:w="88" w:type="dxa"/>
            </w:tcMar>
          </w:tcPr>
          <w:p w:rsidR="00325D6B" w:rsidRDefault="00325D6B">
            <w:pPr>
              <w:pStyle w:val="12"/>
              <w:spacing w:before="57" w:after="57" w:line="240" w:lineRule="auto"/>
              <w:ind w:left="0"/>
              <w:rPr>
                <w:rFonts w:ascii="Times New Roman" w:hAnsi="Times New Roman" w:cs="Times New Roman"/>
                <w:sz w:val="24"/>
                <w:szCs w:val="24"/>
              </w:rPr>
            </w:pPr>
          </w:p>
        </w:tc>
        <w:tc>
          <w:tcPr>
            <w:tcW w:w="4545" w:type="dxa"/>
            <w:tcMar>
              <w:left w:w="88" w:type="dxa"/>
            </w:tcMar>
          </w:tcPr>
          <w:p w:rsidR="00325D6B" w:rsidRDefault="00325D6B">
            <w:pPr>
              <w:spacing w:before="57" w:after="57"/>
              <w:ind w:left="57" w:right="57"/>
            </w:pPr>
            <w:r>
              <w:t>Цыганкова Александра Михайловна</w:t>
            </w:r>
          </w:p>
        </w:tc>
        <w:tc>
          <w:tcPr>
            <w:tcW w:w="3873" w:type="dxa"/>
            <w:tcMar>
              <w:left w:w="88" w:type="dxa"/>
            </w:tcMar>
          </w:tcPr>
          <w:p w:rsidR="00325D6B" w:rsidRDefault="00325D6B">
            <w:pPr>
              <w:spacing w:before="57" w:after="57"/>
              <w:ind w:left="57" w:right="57"/>
            </w:pPr>
            <w:r>
              <w:t>МБОУ «СОШ №1»</w:t>
            </w:r>
          </w:p>
        </w:tc>
      </w:tr>
      <w:tr w:rsidR="00325D6B" w:rsidTr="00746DDA">
        <w:tc>
          <w:tcPr>
            <w:tcW w:w="1755" w:type="dxa"/>
            <w:tcMar>
              <w:left w:w="88" w:type="dxa"/>
            </w:tcMar>
          </w:tcPr>
          <w:p w:rsidR="00325D6B" w:rsidRDefault="00325D6B">
            <w:pPr>
              <w:pStyle w:val="12"/>
              <w:spacing w:before="57" w:after="57" w:line="240" w:lineRule="auto"/>
              <w:ind w:left="0"/>
              <w:rPr>
                <w:rFonts w:ascii="Times New Roman" w:hAnsi="Times New Roman" w:cs="Times New Roman"/>
                <w:sz w:val="24"/>
                <w:szCs w:val="24"/>
              </w:rPr>
            </w:pPr>
          </w:p>
        </w:tc>
        <w:tc>
          <w:tcPr>
            <w:tcW w:w="4545" w:type="dxa"/>
            <w:tcMar>
              <w:left w:w="88" w:type="dxa"/>
            </w:tcMar>
          </w:tcPr>
          <w:p w:rsidR="00325D6B" w:rsidRDefault="00325D6B">
            <w:pPr>
              <w:spacing w:before="57" w:after="57"/>
              <w:ind w:left="57" w:right="57"/>
            </w:pPr>
            <w:r>
              <w:t>Фильчукова Надежда Михайловна</w:t>
            </w:r>
          </w:p>
        </w:tc>
        <w:tc>
          <w:tcPr>
            <w:tcW w:w="3873" w:type="dxa"/>
            <w:tcMar>
              <w:left w:w="88" w:type="dxa"/>
            </w:tcMar>
          </w:tcPr>
          <w:p w:rsidR="00325D6B" w:rsidRDefault="00325D6B">
            <w:pPr>
              <w:spacing w:before="57" w:after="57"/>
              <w:ind w:left="57" w:right="57"/>
            </w:pPr>
            <w:r>
              <w:t>МБОУ «СОШ №11»</w:t>
            </w:r>
          </w:p>
        </w:tc>
      </w:tr>
      <w:tr w:rsidR="00325D6B" w:rsidTr="00746DDA">
        <w:tc>
          <w:tcPr>
            <w:tcW w:w="1755" w:type="dxa"/>
            <w:tcMar>
              <w:left w:w="88" w:type="dxa"/>
            </w:tcMar>
          </w:tcPr>
          <w:p w:rsidR="00325D6B" w:rsidRDefault="00325D6B">
            <w:pPr>
              <w:pStyle w:val="12"/>
              <w:spacing w:before="57" w:after="57" w:line="240" w:lineRule="auto"/>
              <w:ind w:left="0"/>
              <w:rPr>
                <w:rFonts w:ascii="Times New Roman" w:hAnsi="Times New Roman" w:cs="Times New Roman"/>
                <w:sz w:val="24"/>
                <w:szCs w:val="24"/>
              </w:rPr>
            </w:pPr>
          </w:p>
        </w:tc>
        <w:tc>
          <w:tcPr>
            <w:tcW w:w="4545" w:type="dxa"/>
            <w:tcMar>
              <w:left w:w="88" w:type="dxa"/>
            </w:tcMar>
          </w:tcPr>
          <w:p w:rsidR="00325D6B" w:rsidRDefault="00325D6B">
            <w:pPr>
              <w:spacing w:before="57" w:after="57"/>
              <w:ind w:left="57" w:right="57"/>
            </w:pPr>
            <w:r>
              <w:t>Зайцева Елена Григорьевна</w:t>
            </w:r>
          </w:p>
        </w:tc>
        <w:tc>
          <w:tcPr>
            <w:tcW w:w="3873" w:type="dxa"/>
            <w:tcMar>
              <w:left w:w="88" w:type="dxa"/>
            </w:tcMar>
          </w:tcPr>
          <w:p w:rsidR="00325D6B" w:rsidRDefault="00325D6B">
            <w:pPr>
              <w:spacing w:before="57" w:after="57"/>
              <w:ind w:left="57" w:right="57"/>
            </w:pPr>
            <w:r>
              <w:t>МБОУ «СОШ №7»</w:t>
            </w:r>
          </w:p>
        </w:tc>
      </w:tr>
      <w:tr w:rsidR="00325D6B" w:rsidTr="00746DDA">
        <w:tc>
          <w:tcPr>
            <w:tcW w:w="1755" w:type="dxa"/>
            <w:tcMar>
              <w:left w:w="88" w:type="dxa"/>
            </w:tcMar>
          </w:tcPr>
          <w:p w:rsidR="00325D6B" w:rsidRDefault="00325D6B">
            <w:pPr>
              <w:pStyle w:val="12"/>
              <w:spacing w:before="57" w:after="57" w:line="240" w:lineRule="auto"/>
              <w:rPr>
                <w:rFonts w:ascii="Times New Roman" w:hAnsi="Times New Roman" w:cs="Times New Roman"/>
                <w:sz w:val="24"/>
                <w:szCs w:val="24"/>
              </w:rPr>
            </w:pPr>
          </w:p>
        </w:tc>
        <w:tc>
          <w:tcPr>
            <w:tcW w:w="4545" w:type="dxa"/>
            <w:tcMar>
              <w:left w:w="88" w:type="dxa"/>
            </w:tcMar>
          </w:tcPr>
          <w:p w:rsidR="00325D6B" w:rsidRDefault="00325D6B">
            <w:pPr>
              <w:spacing w:before="57" w:after="57"/>
              <w:ind w:left="57" w:right="57"/>
            </w:pPr>
            <w:r>
              <w:t>Лазарева Галина Викторовна</w:t>
            </w:r>
          </w:p>
        </w:tc>
        <w:tc>
          <w:tcPr>
            <w:tcW w:w="3873" w:type="dxa"/>
            <w:tcMar>
              <w:left w:w="88" w:type="dxa"/>
            </w:tcMar>
          </w:tcPr>
          <w:p w:rsidR="00325D6B" w:rsidRDefault="00325D6B">
            <w:pPr>
              <w:spacing w:before="57" w:after="57"/>
              <w:ind w:left="57" w:right="57"/>
            </w:pPr>
            <w:r>
              <w:t>МБОУ «Гимназия №8»</w:t>
            </w:r>
          </w:p>
        </w:tc>
      </w:tr>
      <w:tr w:rsidR="00325D6B" w:rsidTr="00746DDA">
        <w:tc>
          <w:tcPr>
            <w:tcW w:w="1755" w:type="dxa"/>
            <w:tcMar>
              <w:left w:w="88" w:type="dxa"/>
            </w:tcMar>
          </w:tcPr>
          <w:p w:rsidR="00325D6B" w:rsidRDefault="00325D6B">
            <w:pPr>
              <w:pStyle w:val="12"/>
              <w:spacing w:before="57" w:after="57" w:line="240" w:lineRule="auto"/>
              <w:ind w:left="0"/>
              <w:rPr>
                <w:rFonts w:ascii="Times New Roman" w:hAnsi="Times New Roman" w:cs="Times New Roman"/>
                <w:sz w:val="24"/>
                <w:szCs w:val="24"/>
              </w:rPr>
            </w:pPr>
          </w:p>
        </w:tc>
        <w:tc>
          <w:tcPr>
            <w:tcW w:w="4545" w:type="dxa"/>
            <w:tcMar>
              <w:left w:w="88" w:type="dxa"/>
            </w:tcMar>
          </w:tcPr>
          <w:p w:rsidR="00325D6B" w:rsidRDefault="00325D6B">
            <w:pPr>
              <w:spacing w:before="57" w:after="57"/>
              <w:ind w:left="57" w:right="57"/>
            </w:pPr>
            <w:r>
              <w:rPr>
                <w:color w:val="000000"/>
              </w:rPr>
              <w:t>Сигаева Наталья Владимировна</w:t>
            </w:r>
          </w:p>
        </w:tc>
        <w:tc>
          <w:tcPr>
            <w:tcW w:w="3873" w:type="dxa"/>
            <w:tcMar>
              <w:left w:w="88" w:type="dxa"/>
            </w:tcMar>
          </w:tcPr>
          <w:p w:rsidR="00325D6B" w:rsidRDefault="00325D6B">
            <w:pPr>
              <w:spacing w:before="57" w:after="57"/>
              <w:ind w:left="57" w:right="57"/>
            </w:pPr>
            <w:r>
              <w:t>МБОУ «СОШ №11»</w:t>
            </w:r>
          </w:p>
        </w:tc>
      </w:tr>
      <w:tr w:rsidR="00325D6B" w:rsidTr="00746DDA">
        <w:tc>
          <w:tcPr>
            <w:tcW w:w="1755" w:type="dxa"/>
            <w:tcMar>
              <w:left w:w="88" w:type="dxa"/>
            </w:tcMar>
          </w:tcPr>
          <w:p w:rsidR="00325D6B" w:rsidRDefault="00325D6B">
            <w:pPr>
              <w:pStyle w:val="12"/>
              <w:spacing w:before="57" w:after="57" w:line="240" w:lineRule="auto"/>
              <w:ind w:left="0"/>
              <w:rPr>
                <w:rFonts w:ascii="Times New Roman" w:hAnsi="Times New Roman" w:cs="Times New Roman"/>
                <w:sz w:val="24"/>
                <w:szCs w:val="24"/>
              </w:rPr>
            </w:pPr>
          </w:p>
        </w:tc>
        <w:tc>
          <w:tcPr>
            <w:tcW w:w="4545" w:type="dxa"/>
            <w:tcMar>
              <w:left w:w="88" w:type="dxa"/>
            </w:tcMar>
          </w:tcPr>
          <w:p w:rsidR="00325D6B" w:rsidRDefault="00325D6B">
            <w:pPr>
              <w:spacing w:before="57" w:after="57"/>
              <w:ind w:left="57" w:right="57"/>
            </w:pPr>
            <w:r>
              <w:t>Михайловская Наталья Александровна</w:t>
            </w:r>
          </w:p>
        </w:tc>
        <w:tc>
          <w:tcPr>
            <w:tcW w:w="3873" w:type="dxa"/>
            <w:tcMar>
              <w:left w:w="88" w:type="dxa"/>
            </w:tcMar>
          </w:tcPr>
          <w:p w:rsidR="00325D6B" w:rsidRDefault="00325D6B">
            <w:pPr>
              <w:spacing w:before="57" w:after="57"/>
              <w:ind w:left="57" w:right="57"/>
            </w:pPr>
            <w:r>
              <w:t>МБОУ «СОШ №11»</w:t>
            </w:r>
          </w:p>
        </w:tc>
      </w:tr>
      <w:tr w:rsidR="00325D6B" w:rsidTr="00746DDA">
        <w:tc>
          <w:tcPr>
            <w:tcW w:w="1755" w:type="dxa"/>
            <w:tcMar>
              <w:left w:w="88" w:type="dxa"/>
            </w:tcMar>
          </w:tcPr>
          <w:p w:rsidR="00325D6B" w:rsidRDefault="00325D6B">
            <w:pPr>
              <w:pStyle w:val="12"/>
              <w:spacing w:before="57" w:after="57" w:line="240" w:lineRule="auto"/>
              <w:ind w:left="0"/>
              <w:rPr>
                <w:rFonts w:ascii="Times New Roman" w:hAnsi="Times New Roman" w:cs="Times New Roman"/>
                <w:sz w:val="24"/>
                <w:szCs w:val="24"/>
              </w:rPr>
            </w:pPr>
          </w:p>
        </w:tc>
        <w:tc>
          <w:tcPr>
            <w:tcW w:w="4545" w:type="dxa"/>
            <w:tcMar>
              <w:left w:w="88" w:type="dxa"/>
            </w:tcMar>
          </w:tcPr>
          <w:p w:rsidR="00325D6B" w:rsidRDefault="00325D6B">
            <w:pPr>
              <w:spacing w:before="57" w:after="57"/>
              <w:ind w:left="57" w:right="57"/>
            </w:pPr>
            <w:r>
              <w:t>Шубина Татьяна</w:t>
            </w:r>
          </w:p>
        </w:tc>
        <w:tc>
          <w:tcPr>
            <w:tcW w:w="3873" w:type="dxa"/>
            <w:tcMar>
              <w:left w:w="88" w:type="dxa"/>
            </w:tcMar>
          </w:tcPr>
          <w:p w:rsidR="00325D6B" w:rsidRDefault="00325D6B">
            <w:pPr>
              <w:spacing w:before="57" w:after="57"/>
              <w:ind w:left="57" w:right="57"/>
            </w:pPr>
            <w:r>
              <w:t>МБОУ «СОШ №24»</w:t>
            </w:r>
          </w:p>
        </w:tc>
      </w:tr>
      <w:tr w:rsidR="00325D6B" w:rsidTr="00746DDA">
        <w:tc>
          <w:tcPr>
            <w:tcW w:w="1755" w:type="dxa"/>
            <w:tcMar>
              <w:left w:w="88" w:type="dxa"/>
            </w:tcMar>
          </w:tcPr>
          <w:p w:rsidR="00325D6B" w:rsidRDefault="00325D6B">
            <w:pPr>
              <w:pStyle w:val="12"/>
              <w:spacing w:before="57" w:after="57" w:line="240" w:lineRule="auto"/>
              <w:ind w:left="0"/>
              <w:rPr>
                <w:rFonts w:ascii="Times New Roman" w:hAnsi="Times New Roman" w:cs="Times New Roman"/>
                <w:sz w:val="24"/>
                <w:szCs w:val="24"/>
              </w:rPr>
            </w:pPr>
          </w:p>
        </w:tc>
        <w:tc>
          <w:tcPr>
            <w:tcW w:w="4545" w:type="dxa"/>
            <w:tcMar>
              <w:left w:w="88" w:type="dxa"/>
            </w:tcMar>
          </w:tcPr>
          <w:p w:rsidR="00325D6B" w:rsidRDefault="00325D6B">
            <w:pPr>
              <w:spacing w:before="57" w:after="57"/>
              <w:ind w:left="57" w:right="57"/>
            </w:pPr>
            <w:r>
              <w:t>Молчанова Ирина Павловна</w:t>
            </w:r>
          </w:p>
        </w:tc>
        <w:tc>
          <w:tcPr>
            <w:tcW w:w="3873" w:type="dxa"/>
            <w:tcMar>
              <w:left w:w="88" w:type="dxa"/>
            </w:tcMar>
          </w:tcPr>
          <w:p w:rsidR="00325D6B" w:rsidRDefault="00325D6B">
            <w:pPr>
              <w:spacing w:before="57" w:after="57"/>
              <w:ind w:left="57" w:right="57"/>
            </w:pPr>
            <w:r>
              <w:t>МБОУ «СОШ №24»</w:t>
            </w:r>
          </w:p>
        </w:tc>
      </w:tr>
      <w:tr w:rsidR="00325D6B" w:rsidTr="00746DDA">
        <w:tc>
          <w:tcPr>
            <w:tcW w:w="1755" w:type="dxa"/>
            <w:tcMar>
              <w:left w:w="88" w:type="dxa"/>
            </w:tcMar>
          </w:tcPr>
          <w:p w:rsidR="00325D6B" w:rsidRDefault="00325D6B">
            <w:pPr>
              <w:pStyle w:val="12"/>
              <w:spacing w:before="57" w:after="57" w:line="240" w:lineRule="auto"/>
              <w:ind w:left="0"/>
              <w:rPr>
                <w:rFonts w:ascii="Times New Roman" w:hAnsi="Times New Roman" w:cs="Times New Roman"/>
                <w:sz w:val="24"/>
                <w:szCs w:val="24"/>
              </w:rPr>
            </w:pPr>
          </w:p>
        </w:tc>
        <w:tc>
          <w:tcPr>
            <w:tcW w:w="4545" w:type="dxa"/>
            <w:tcMar>
              <w:left w:w="88" w:type="dxa"/>
            </w:tcMar>
          </w:tcPr>
          <w:p w:rsidR="00325D6B" w:rsidRDefault="00325D6B">
            <w:pPr>
              <w:spacing w:before="57" w:after="57"/>
              <w:ind w:left="57" w:right="57"/>
            </w:pPr>
            <w:r>
              <w:t>Егорова Анастасия Алексеевна</w:t>
            </w:r>
          </w:p>
        </w:tc>
        <w:tc>
          <w:tcPr>
            <w:tcW w:w="3873" w:type="dxa"/>
            <w:tcMar>
              <w:left w:w="88" w:type="dxa"/>
            </w:tcMar>
          </w:tcPr>
          <w:p w:rsidR="00325D6B" w:rsidRDefault="00325D6B">
            <w:pPr>
              <w:spacing w:before="57" w:after="57"/>
              <w:ind w:left="57" w:right="57"/>
            </w:pPr>
            <w:r>
              <w:t>МБОУ «Гимназия «Планета Детства»</w:t>
            </w:r>
          </w:p>
        </w:tc>
      </w:tr>
      <w:tr w:rsidR="00325D6B" w:rsidTr="00746DDA">
        <w:tc>
          <w:tcPr>
            <w:tcW w:w="1755" w:type="dxa"/>
            <w:tcMar>
              <w:left w:w="88" w:type="dxa"/>
            </w:tcMar>
          </w:tcPr>
          <w:p w:rsidR="00325D6B" w:rsidRDefault="00325D6B">
            <w:pPr>
              <w:pStyle w:val="12"/>
              <w:spacing w:before="57" w:after="57" w:line="240" w:lineRule="auto"/>
              <w:rPr>
                <w:rFonts w:ascii="Times New Roman" w:hAnsi="Times New Roman" w:cs="Times New Roman"/>
                <w:sz w:val="24"/>
                <w:szCs w:val="24"/>
              </w:rPr>
            </w:pPr>
          </w:p>
        </w:tc>
        <w:tc>
          <w:tcPr>
            <w:tcW w:w="4545" w:type="dxa"/>
            <w:tcMar>
              <w:left w:w="88" w:type="dxa"/>
            </w:tcMar>
          </w:tcPr>
          <w:p w:rsidR="00325D6B" w:rsidRDefault="00325D6B">
            <w:pPr>
              <w:spacing w:before="57" w:after="57"/>
              <w:ind w:left="57" w:right="57"/>
            </w:pPr>
            <w:r>
              <w:t>Гончарова Евгения Владимировна</w:t>
            </w:r>
          </w:p>
        </w:tc>
        <w:tc>
          <w:tcPr>
            <w:tcW w:w="3873" w:type="dxa"/>
            <w:tcMar>
              <w:left w:w="88" w:type="dxa"/>
            </w:tcMar>
          </w:tcPr>
          <w:p w:rsidR="00325D6B" w:rsidRDefault="00325D6B">
            <w:pPr>
              <w:spacing w:before="57" w:after="57"/>
              <w:ind w:left="57" w:right="57"/>
            </w:pPr>
            <w:r>
              <w:t>МБОУ «Лицей»</w:t>
            </w:r>
          </w:p>
        </w:tc>
      </w:tr>
    </w:tbl>
    <w:p w:rsidR="00325D6B" w:rsidRDefault="00325D6B">
      <w:pPr>
        <w:spacing w:before="57" w:after="57"/>
        <w:ind w:left="57" w:right="57"/>
        <w:jc w:val="right"/>
      </w:pPr>
    </w:p>
    <w:p w:rsidR="00325D6B" w:rsidRDefault="00325D6B">
      <w:pPr>
        <w:spacing w:before="57" w:after="57"/>
        <w:ind w:left="57" w:right="57"/>
        <w:jc w:val="center"/>
        <w:rPr>
          <w:b/>
          <w:bCs/>
          <w:sz w:val="28"/>
          <w:szCs w:val="28"/>
        </w:rPr>
      </w:pPr>
      <w:r>
        <w:t>Химия</w:t>
      </w:r>
    </w:p>
    <w:p w:rsidR="00325D6B" w:rsidRDefault="00325D6B">
      <w:pPr>
        <w:spacing w:before="57" w:after="57"/>
        <w:ind w:left="57" w:right="57"/>
        <w:jc w:val="center"/>
        <w:rPr>
          <w:b/>
          <w:bCs/>
          <w:sz w:val="28"/>
          <w:szCs w:val="28"/>
        </w:rPr>
      </w:pPr>
    </w:p>
    <w:tbl>
      <w:tblPr>
        <w:tblW w:w="10243" w:type="dxa"/>
        <w:tblInd w:w="2" w:type="dxa"/>
        <w:tblBorders>
          <w:top w:val="single" w:sz="4" w:space="0" w:color="000001"/>
          <w:left w:val="single" w:sz="4" w:space="0" w:color="000001"/>
          <w:bottom w:val="single" w:sz="4" w:space="0" w:color="000001"/>
          <w:insideH w:val="single" w:sz="4" w:space="0" w:color="000001"/>
        </w:tblBorders>
        <w:tblCellMar>
          <w:left w:w="83" w:type="dxa"/>
        </w:tblCellMar>
        <w:tblLook w:val="00A0"/>
      </w:tblPr>
      <w:tblGrid>
        <w:gridCol w:w="1099"/>
        <w:gridCol w:w="4532"/>
        <w:gridCol w:w="4612"/>
      </w:tblGrid>
      <w:tr w:rsidR="00325D6B">
        <w:tc>
          <w:tcPr>
            <w:tcW w:w="1099" w:type="dxa"/>
            <w:tcMar>
              <w:left w:w="83" w:type="dxa"/>
            </w:tcMar>
          </w:tcPr>
          <w:p w:rsidR="00325D6B" w:rsidRDefault="00325D6B">
            <w:pPr>
              <w:spacing w:before="57" w:after="57"/>
              <w:ind w:left="57" w:right="57"/>
            </w:pPr>
            <w:r>
              <w:t>№ п\п</w:t>
            </w:r>
          </w:p>
        </w:tc>
        <w:tc>
          <w:tcPr>
            <w:tcW w:w="4532" w:type="dxa"/>
            <w:tcBorders>
              <w:left w:val="single" w:sz="4" w:space="0" w:color="000001"/>
            </w:tcBorders>
            <w:tcMar>
              <w:left w:w="83" w:type="dxa"/>
            </w:tcMar>
          </w:tcPr>
          <w:p w:rsidR="00325D6B" w:rsidRDefault="00325D6B">
            <w:pPr>
              <w:spacing w:before="57" w:after="57"/>
              <w:ind w:left="57" w:right="57"/>
              <w:rPr>
                <w:b/>
                <w:bCs/>
              </w:rPr>
            </w:pPr>
            <w:r>
              <w:t>ФИО</w:t>
            </w:r>
          </w:p>
        </w:tc>
        <w:tc>
          <w:tcPr>
            <w:tcW w:w="4612" w:type="dxa"/>
            <w:tcBorders>
              <w:left w:val="single" w:sz="4" w:space="0" w:color="000001"/>
              <w:right w:val="single" w:sz="4" w:space="0" w:color="000001"/>
            </w:tcBorders>
            <w:tcMar>
              <w:left w:w="83" w:type="dxa"/>
            </w:tcMar>
          </w:tcPr>
          <w:p w:rsidR="00325D6B" w:rsidRDefault="00325D6B">
            <w:pPr>
              <w:spacing w:before="57" w:after="57"/>
              <w:ind w:left="57" w:right="57"/>
              <w:rPr>
                <w:b/>
                <w:bCs/>
              </w:rPr>
            </w:pPr>
            <w:r>
              <w:t>ОУ</w:t>
            </w:r>
          </w:p>
        </w:tc>
      </w:tr>
      <w:tr w:rsidR="00325D6B">
        <w:tc>
          <w:tcPr>
            <w:tcW w:w="1099"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w:t>
            </w:r>
          </w:p>
        </w:tc>
        <w:tc>
          <w:tcPr>
            <w:tcW w:w="4532" w:type="dxa"/>
            <w:tcBorders>
              <w:left w:val="single" w:sz="4" w:space="0" w:color="000001"/>
            </w:tcBorders>
            <w:tcMar>
              <w:left w:w="83" w:type="dxa"/>
            </w:tcMar>
          </w:tcPr>
          <w:p w:rsidR="00325D6B" w:rsidRDefault="00325D6B">
            <w:pPr>
              <w:spacing w:before="57" w:after="57"/>
              <w:ind w:left="57" w:right="57"/>
            </w:pPr>
            <w:r>
              <w:t>Гридина Татьяна Ивановнаовна</w:t>
            </w:r>
          </w:p>
        </w:tc>
        <w:tc>
          <w:tcPr>
            <w:tcW w:w="4612" w:type="dxa"/>
            <w:tcBorders>
              <w:left w:val="single" w:sz="4" w:space="0" w:color="000001"/>
              <w:right w:val="single" w:sz="4" w:space="0" w:color="000001"/>
            </w:tcBorders>
            <w:tcMar>
              <w:left w:w="83" w:type="dxa"/>
            </w:tcMar>
          </w:tcPr>
          <w:p w:rsidR="00325D6B" w:rsidRDefault="00325D6B">
            <w:pPr>
              <w:spacing w:before="57" w:after="57"/>
              <w:ind w:left="57" w:right="57"/>
            </w:pPr>
            <w:r>
              <w:t>МБОУ «Гимназия «Планета детства»»</w:t>
            </w:r>
          </w:p>
        </w:tc>
      </w:tr>
      <w:tr w:rsidR="00325D6B">
        <w:tc>
          <w:tcPr>
            <w:tcW w:w="1099" w:type="dxa"/>
            <w:tcMar>
              <w:left w:w="83" w:type="dxa"/>
            </w:tcMar>
          </w:tcPr>
          <w:p w:rsidR="00325D6B" w:rsidRDefault="00325D6B">
            <w:pPr>
              <w:pStyle w:val="12"/>
              <w:spacing w:before="57" w:after="57" w:line="240" w:lineRule="auto"/>
              <w:ind w:left="57" w:right="57"/>
            </w:pPr>
            <w:r>
              <w:rPr>
                <w:rFonts w:ascii="Times New Roman" w:hAnsi="Times New Roman" w:cs="Times New Roman"/>
                <w:sz w:val="24"/>
                <w:szCs w:val="24"/>
              </w:rPr>
              <w:t>2</w:t>
            </w:r>
            <w:r>
              <w:rPr>
                <w:rFonts w:ascii="Times New Roman" w:hAnsi="Times New Roman" w:cs="Times New Roman"/>
                <w:color w:val="000000"/>
                <w:sz w:val="24"/>
                <w:szCs w:val="24"/>
              </w:rPr>
              <w:t>.</w:t>
            </w:r>
          </w:p>
        </w:tc>
        <w:tc>
          <w:tcPr>
            <w:tcW w:w="4532" w:type="dxa"/>
            <w:tcBorders>
              <w:left w:val="single" w:sz="4" w:space="0" w:color="000001"/>
            </w:tcBorders>
            <w:tcMar>
              <w:left w:w="83" w:type="dxa"/>
            </w:tcMar>
          </w:tcPr>
          <w:p w:rsidR="00325D6B" w:rsidRDefault="00325D6B">
            <w:pPr>
              <w:pStyle w:val="a9"/>
              <w:spacing w:before="57" w:after="57"/>
              <w:ind w:left="57" w:right="57"/>
              <w:rPr>
                <w:color w:val="000000"/>
              </w:rPr>
            </w:pPr>
            <w:r>
              <w:rPr>
                <w:color w:val="000000"/>
              </w:rPr>
              <w:t>Чмырь Татьяна Гуламовна</w:t>
            </w:r>
          </w:p>
        </w:tc>
        <w:tc>
          <w:tcPr>
            <w:tcW w:w="4612" w:type="dxa"/>
            <w:tcBorders>
              <w:left w:val="single" w:sz="4" w:space="0" w:color="000001"/>
              <w:right w:val="single" w:sz="4" w:space="0" w:color="000001"/>
            </w:tcBorders>
            <w:tcMar>
              <w:left w:w="83" w:type="dxa"/>
            </w:tcMar>
          </w:tcPr>
          <w:p w:rsidR="00325D6B" w:rsidRDefault="00325D6B">
            <w:pPr>
              <w:spacing w:before="57" w:after="57"/>
              <w:ind w:left="57" w:right="57"/>
            </w:pPr>
            <w:r>
              <w:t>МБОУ «Гимназия №8 »</w:t>
            </w:r>
          </w:p>
        </w:tc>
      </w:tr>
      <w:tr w:rsidR="00325D6B">
        <w:tc>
          <w:tcPr>
            <w:tcW w:w="1099" w:type="dxa"/>
            <w:tcMar>
              <w:left w:w="83" w:type="dxa"/>
            </w:tcMar>
          </w:tcPr>
          <w:p w:rsidR="00325D6B" w:rsidRDefault="00325D6B">
            <w:pPr>
              <w:pStyle w:val="12"/>
              <w:spacing w:before="57" w:after="57" w:line="240" w:lineRule="auto"/>
              <w:ind w:left="57" w:right="57"/>
            </w:pPr>
            <w:r>
              <w:rPr>
                <w:rFonts w:ascii="Times New Roman" w:hAnsi="Times New Roman" w:cs="Times New Roman"/>
                <w:sz w:val="24"/>
                <w:szCs w:val="24"/>
              </w:rPr>
              <w:t>3</w:t>
            </w:r>
            <w:r>
              <w:rPr>
                <w:rFonts w:ascii="Times New Roman" w:hAnsi="Times New Roman" w:cs="Times New Roman"/>
                <w:color w:val="000000"/>
                <w:sz w:val="24"/>
                <w:szCs w:val="24"/>
              </w:rPr>
              <w:t>.</w:t>
            </w:r>
          </w:p>
        </w:tc>
        <w:tc>
          <w:tcPr>
            <w:tcW w:w="4532" w:type="dxa"/>
            <w:tcBorders>
              <w:left w:val="single" w:sz="4" w:space="0" w:color="000001"/>
            </w:tcBorders>
            <w:tcMar>
              <w:left w:w="83" w:type="dxa"/>
            </w:tcMar>
          </w:tcPr>
          <w:p w:rsidR="00325D6B" w:rsidRDefault="00325D6B">
            <w:pPr>
              <w:pStyle w:val="a9"/>
              <w:spacing w:before="57" w:after="57"/>
              <w:ind w:left="57" w:right="57"/>
              <w:rPr>
                <w:color w:val="000000"/>
              </w:rPr>
            </w:pPr>
            <w:r>
              <w:rPr>
                <w:color w:val="000000"/>
              </w:rPr>
              <w:t>Песковацкова Людмила Петровна</w:t>
            </w:r>
          </w:p>
        </w:tc>
        <w:tc>
          <w:tcPr>
            <w:tcW w:w="4612" w:type="dxa"/>
            <w:tcBorders>
              <w:left w:val="single" w:sz="4" w:space="0" w:color="000001"/>
              <w:right w:val="single" w:sz="4" w:space="0" w:color="000001"/>
            </w:tcBorders>
            <w:tcMar>
              <w:left w:w="83" w:type="dxa"/>
            </w:tcMar>
          </w:tcPr>
          <w:p w:rsidR="00325D6B" w:rsidRDefault="00325D6B">
            <w:pPr>
              <w:spacing w:before="57" w:after="57"/>
              <w:ind w:left="57" w:right="57"/>
            </w:pPr>
            <w:r>
              <w:t>МБОУ «Гимназия №3 »</w:t>
            </w:r>
          </w:p>
        </w:tc>
      </w:tr>
      <w:tr w:rsidR="00325D6B">
        <w:tc>
          <w:tcPr>
            <w:tcW w:w="1099" w:type="dxa"/>
            <w:tcMar>
              <w:left w:w="83" w:type="dxa"/>
            </w:tcMar>
          </w:tcPr>
          <w:p w:rsidR="00325D6B" w:rsidRDefault="00325D6B">
            <w:pPr>
              <w:pStyle w:val="12"/>
              <w:spacing w:before="57" w:after="57" w:line="240" w:lineRule="auto"/>
              <w:ind w:left="57" w:right="57"/>
            </w:pPr>
            <w:r>
              <w:rPr>
                <w:rFonts w:ascii="Times New Roman" w:hAnsi="Times New Roman" w:cs="Times New Roman"/>
                <w:sz w:val="24"/>
                <w:szCs w:val="24"/>
              </w:rPr>
              <w:t>4</w:t>
            </w:r>
            <w:r>
              <w:rPr>
                <w:rFonts w:ascii="Times New Roman" w:hAnsi="Times New Roman" w:cs="Times New Roman"/>
                <w:color w:val="000000"/>
                <w:sz w:val="24"/>
                <w:szCs w:val="24"/>
              </w:rPr>
              <w:t>.</w:t>
            </w:r>
          </w:p>
        </w:tc>
        <w:tc>
          <w:tcPr>
            <w:tcW w:w="4532" w:type="dxa"/>
            <w:tcBorders>
              <w:left w:val="single" w:sz="4" w:space="0" w:color="000001"/>
            </w:tcBorders>
            <w:tcMar>
              <w:left w:w="83" w:type="dxa"/>
            </w:tcMar>
          </w:tcPr>
          <w:p w:rsidR="00325D6B" w:rsidRDefault="00325D6B">
            <w:pPr>
              <w:pStyle w:val="a9"/>
              <w:spacing w:before="57" w:after="57"/>
              <w:ind w:left="57" w:right="57"/>
              <w:rPr>
                <w:color w:val="000000"/>
              </w:rPr>
            </w:pPr>
            <w:r>
              <w:rPr>
                <w:color w:val="000000"/>
              </w:rPr>
              <w:t>Бородачёва Наталья Викторовна</w:t>
            </w:r>
          </w:p>
        </w:tc>
        <w:tc>
          <w:tcPr>
            <w:tcW w:w="4612" w:type="dxa"/>
            <w:tcBorders>
              <w:left w:val="single" w:sz="4" w:space="0" w:color="000001"/>
              <w:right w:val="single" w:sz="4" w:space="0" w:color="000001"/>
            </w:tcBorders>
            <w:tcMar>
              <w:left w:w="83" w:type="dxa"/>
            </w:tcMar>
          </w:tcPr>
          <w:p w:rsidR="00325D6B" w:rsidRDefault="00325D6B">
            <w:pPr>
              <w:spacing w:before="57" w:after="57"/>
              <w:ind w:left="57" w:right="57"/>
            </w:pPr>
            <w:r>
              <w:t>МБОУ «Гимназия № 3»</w:t>
            </w:r>
          </w:p>
        </w:tc>
      </w:tr>
      <w:tr w:rsidR="00325D6B">
        <w:tc>
          <w:tcPr>
            <w:tcW w:w="1099" w:type="dxa"/>
            <w:tcMar>
              <w:left w:w="83" w:type="dxa"/>
            </w:tcMar>
          </w:tcPr>
          <w:p w:rsidR="00325D6B" w:rsidRDefault="00325D6B">
            <w:pPr>
              <w:pStyle w:val="12"/>
              <w:spacing w:before="57" w:after="57" w:line="240" w:lineRule="auto"/>
              <w:ind w:left="57" w:right="57"/>
            </w:pPr>
            <w:r>
              <w:rPr>
                <w:rFonts w:ascii="Times New Roman" w:hAnsi="Times New Roman" w:cs="Times New Roman"/>
                <w:sz w:val="24"/>
                <w:szCs w:val="24"/>
              </w:rPr>
              <w:t>5</w:t>
            </w:r>
            <w:r>
              <w:rPr>
                <w:rFonts w:ascii="Times New Roman" w:hAnsi="Times New Roman" w:cs="Times New Roman"/>
                <w:color w:val="000000"/>
                <w:sz w:val="24"/>
                <w:szCs w:val="24"/>
              </w:rPr>
              <w:t>.</w:t>
            </w:r>
          </w:p>
        </w:tc>
        <w:tc>
          <w:tcPr>
            <w:tcW w:w="4532" w:type="dxa"/>
            <w:tcBorders>
              <w:left w:val="single" w:sz="4" w:space="0" w:color="000001"/>
            </w:tcBorders>
            <w:tcMar>
              <w:left w:w="83" w:type="dxa"/>
            </w:tcMar>
          </w:tcPr>
          <w:p w:rsidR="00325D6B" w:rsidRDefault="00325D6B">
            <w:pPr>
              <w:pStyle w:val="a9"/>
              <w:spacing w:before="57" w:after="57"/>
              <w:ind w:left="57" w:right="57"/>
              <w:rPr>
                <w:color w:val="000000"/>
              </w:rPr>
            </w:pPr>
            <w:r>
              <w:rPr>
                <w:color w:val="000000"/>
              </w:rPr>
              <w:t>Баталова Татьяна Михайловна</w:t>
            </w:r>
          </w:p>
        </w:tc>
        <w:tc>
          <w:tcPr>
            <w:tcW w:w="4612" w:type="dxa"/>
            <w:tcBorders>
              <w:left w:val="single" w:sz="4" w:space="0" w:color="000001"/>
              <w:right w:val="single" w:sz="4" w:space="0" w:color="000001"/>
            </w:tcBorders>
            <w:tcMar>
              <w:left w:w="83" w:type="dxa"/>
            </w:tcMar>
          </w:tcPr>
          <w:p w:rsidR="00325D6B" w:rsidRDefault="00325D6B">
            <w:pPr>
              <w:spacing w:before="57" w:after="57"/>
              <w:ind w:left="57" w:right="57"/>
            </w:pPr>
            <w:r>
              <w:t>МБОУ «СОШ №18 »</w:t>
            </w:r>
          </w:p>
        </w:tc>
      </w:tr>
      <w:tr w:rsidR="00325D6B">
        <w:tc>
          <w:tcPr>
            <w:tcW w:w="1099" w:type="dxa"/>
            <w:tcMar>
              <w:left w:w="83" w:type="dxa"/>
            </w:tcMar>
          </w:tcPr>
          <w:p w:rsidR="00325D6B" w:rsidRDefault="00325D6B">
            <w:pPr>
              <w:pStyle w:val="12"/>
              <w:spacing w:before="57" w:after="57" w:line="240" w:lineRule="auto"/>
              <w:ind w:left="57" w:right="57"/>
            </w:pPr>
            <w:r>
              <w:rPr>
                <w:rFonts w:ascii="Times New Roman" w:hAnsi="Times New Roman" w:cs="Times New Roman"/>
                <w:sz w:val="24"/>
                <w:szCs w:val="24"/>
              </w:rPr>
              <w:t>6</w:t>
            </w:r>
            <w:r>
              <w:rPr>
                <w:rFonts w:ascii="Times New Roman" w:hAnsi="Times New Roman" w:cs="Times New Roman"/>
                <w:color w:val="000000"/>
                <w:sz w:val="24"/>
                <w:szCs w:val="24"/>
              </w:rPr>
              <w:t>.</w:t>
            </w:r>
          </w:p>
        </w:tc>
        <w:tc>
          <w:tcPr>
            <w:tcW w:w="4532" w:type="dxa"/>
            <w:tcBorders>
              <w:left w:val="single" w:sz="4" w:space="0" w:color="000001"/>
            </w:tcBorders>
            <w:tcMar>
              <w:left w:w="83" w:type="dxa"/>
            </w:tcMar>
          </w:tcPr>
          <w:p w:rsidR="00325D6B" w:rsidRDefault="00325D6B">
            <w:pPr>
              <w:pStyle w:val="a9"/>
              <w:spacing w:before="57" w:after="57"/>
              <w:ind w:left="57" w:right="57"/>
              <w:rPr>
                <w:color w:val="000000"/>
              </w:rPr>
            </w:pPr>
            <w:r>
              <w:rPr>
                <w:color w:val="000000"/>
              </w:rPr>
              <w:t>Паксеева Ирина Геннадьевна</w:t>
            </w:r>
          </w:p>
        </w:tc>
        <w:tc>
          <w:tcPr>
            <w:tcW w:w="4612" w:type="dxa"/>
            <w:tcBorders>
              <w:left w:val="single" w:sz="4" w:space="0" w:color="000001"/>
              <w:right w:val="single" w:sz="4" w:space="0" w:color="000001"/>
            </w:tcBorders>
            <w:tcMar>
              <w:left w:w="83" w:type="dxa"/>
            </w:tcMar>
          </w:tcPr>
          <w:p w:rsidR="00325D6B" w:rsidRDefault="00325D6B">
            <w:pPr>
              <w:spacing w:before="57" w:after="57"/>
              <w:ind w:left="57" w:right="57"/>
            </w:pPr>
            <w:r>
              <w:t>МБОУ « СОШ №1»</w:t>
            </w:r>
          </w:p>
        </w:tc>
      </w:tr>
    </w:tbl>
    <w:p w:rsidR="00325D6B" w:rsidRDefault="00325D6B">
      <w:pPr>
        <w:spacing w:before="57" w:after="57"/>
        <w:ind w:left="57" w:right="57"/>
        <w:jc w:val="right"/>
      </w:pPr>
    </w:p>
    <w:p w:rsidR="00325D6B" w:rsidRDefault="00325D6B">
      <w:pPr>
        <w:spacing w:before="57" w:after="57"/>
        <w:ind w:left="57" w:right="57"/>
        <w:jc w:val="right"/>
      </w:pPr>
    </w:p>
    <w:p w:rsidR="00325D6B" w:rsidRDefault="00325D6B">
      <w:pPr>
        <w:spacing w:before="57" w:after="57"/>
        <w:ind w:left="57" w:right="57"/>
        <w:jc w:val="center"/>
        <w:rPr>
          <w:b/>
          <w:bCs/>
          <w:sz w:val="28"/>
          <w:szCs w:val="28"/>
        </w:rPr>
      </w:pPr>
      <w:r>
        <w:t>Литература</w:t>
      </w:r>
    </w:p>
    <w:p w:rsidR="00325D6B" w:rsidRPr="00746DDA" w:rsidRDefault="00325D6B">
      <w:pPr>
        <w:spacing w:before="57" w:after="57"/>
        <w:ind w:left="57" w:right="57"/>
        <w:jc w:val="center"/>
        <w:rPr>
          <w:b/>
          <w:bCs/>
          <w:sz w:val="16"/>
          <w:szCs w:val="16"/>
        </w:rPr>
      </w:pPr>
    </w:p>
    <w:tbl>
      <w:tblPr>
        <w:tblW w:w="10183" w:type="dxa"/>
        <w:tblInd w:w="2" w:type="dxa"/>
        <w:tblBorders>
          <w:top w:val="single" w:sz="4" w:space="0" w:color="000001"/>
          <w:left w:val="single" w:sz="4" w:space="0" w:color="000001"/>
          <w:bottom w:val="single" w:sz="4" w:space="0" w:color="000001"/>
          <w:insideH w:val="single" w:sz="4" w:space="0" w:color="000001"/>
        </w:tblBorders>
        <w:tblCellMar>
          <w:left w:w="83" w:type="dxa"/>
        </w:tblCellMar>
        <w:tblLook w:val="00A0"/>
      </w:tblPr>
      <w:tblGrid>
        <w:gridCol w:w="1097"/>
        <w:gridCol w:w="4403"/>
        <w:gridCol w:w="4683"/>
      </w:tblGrid>
      <w:tr w:rsidR="00325D6B">
        <w:tc>
          <w:tcPr>
            <w:tcW w:w="1097" w:type="dxa"/>
            <w:tcMar>
              <w:left w:w="83" w:type="dxa"/>
            </w:tcMar>
          </w:tcPr>
          <w:p w:rsidR="00325D6B" w:rsidRDefault="00325D6B">
            <w:pPr>
              <w:spacing w:before="57" w:after="57"/>
              <w:ind w:left="57" w:right="57"/>
              <w:rPr>
                <w:b/>
                <w:bCs/>
              </w:rPr>
            </w:pPr>
            <w:r>
              <w:t>№ п\п</w:t>
            </w:r>
          </w:p>
        </w:tc>
        <w:tc>
          <w:tcPr>
            <w:tcW w:w="4403" w:type="dxa"/>
            <w:tcBorders>
              <w:left w:val="single" w:sz="4" w:space="0" w:color="000001"/>
            </w:tcBorders>
            <w:tcMar>
              <w:left w:w="83" w:type="dxa"/>
            </w:tcMar>
          </w:tcPr>
          <w:p w:rsidR="00325D6B" w:rsidRDefault="00325D6B">
            <w:pPr>
              <w:spacing w:before="57" w:after="57"/>
              <w:ind w:left="57" w:right="57"/>
              <w:rPr>
                <w:b/>
                <w:bCs/>
              </w:rPr>
            </w:pPr>
            <w:r>
              <w:t>ФИО</w:t>
            </w:r>
          </w:p>
        </w:tc>
        <w:tc>
          <w:tcPr>
            <w:tcW w:w="4683" w:type="dxa"/>
            <w:tcBorders>
              <w:left w:val="single" w:sz="4" w:space="0" w:color="000001"/>
              <w:right w:val="single" w:sz="4" w:space="0" w:color="000001"/>
            </w:tcBorders>
            <w:tcMar>
              <w:left w:w="83" w:type="dxa"/>
            </w:tcMar>
          </w:tcPr>
          <w:p w:rsidR="00325D6B" w:rsidRDefault="00325D6B">
            <w:pPr>
              <w:spacing w:before="57" w:after="57"/>
              <w:ind w:left="57" w:right="57"/>
              <w:rPr>
                <w:b/>
                <w:bCs/>
              </w:rPr>
            </w:pPr>
            <w:r>
              <w:t>ОУ</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w:t>
            </w:r>
          </w:p>
        </w:tc>
        <w:tc>
          <w:tcPr>
            <w:tcW w:w="4403" w:type="dxa"/>
            <w:tcBorders>
              <w:left w:val="single" w:sz="4" w:space="0" w:color="000001"/>
            </w:tcBorders>
            <w:tcMar>
              <w:left w:w="83" w:type="dxa"/>
            </w:tcMar>
          </w:tcPr>
          <w:p w:rsidR="00325D6B" w:rsidRDefault="00325D6B">
            <w:pPr>
              <w:spacing w:before="57" w:after="57"/>
              <w:ind w:left="57" w:right="57"/>
            </w:pPr>
            <w:r>
              <w:t>Волкова Анна Валентиновна</w:t>
            </w:r>
          </w:p>
        </w:tc>
        <w:tc>
          <w:tcPr>
            <w:tcW w:w="4683" w:type="dxa"/>
            <w:tcBorders>
              <w:left w:val="single" w:sz="4" w:space="0" w:color="000001"/>
              <w:right w:val="single" w:sz="4" w:space="0" w:color="000001"/>
            </w:tcBorders>
            <w:tcMar>
              <w:left w:w="83" w:type="dxa"/>
            </w:tcMar>
          </w:tcPr>
          <w:p w:rsidR="00325D6B" w:rsidRDefault="00325D6B">
            <w:pPr>
              <w:spacing w:before="57" w:after="57"/>
              <w:ind w:left="57" w:right="57"/>
            </w:pPr>
            <w:r>
              <w:t>МБОУ «СОШ №1»</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2</w:t>
            </w:r>
          </w:p>
        </w:tc>
        <w:tc>
          <w:tcPr>
            <w:tcW w:w="4403" w:type="dxa"/>
            <w:tcBorders>
              <w:left w:val="single" w:sz="4" w:space="0" w:color="000001"/>
            </w:tcBorders>
            <w:tcMar>
              <w:left w:w="83" w:type="dxa"/>
            </w:tcMar>
          </w:tcPr>
          <w:p w:rsidR="00325D6B" w:rsidRDefault="00325D6B">
            <w:pPr>
              <w:spacing w:before="57" w:after="57"/>
              <w:ind w:left="57" w:right="57"/>
            </w:pPr>
            <w:r>
              <w:t>Лейпи Любовь Владимировна</w:t>
            </w:r>
          </w:p>
        </w:tc>
        <w:tc>
          <w:tcPr>
            <w:tcW w:w="4683" w:type="dxa"/>
            <w:tcBorders>
              <w:left w:val="single" w:sz="4" w:space="0" w:color="000001"/>
              <w:right w:val="single" w:sz="4" w:space="0" w:color="000001"/>
            </w:tcBorders>
            <w:tcMar>
              <w:left w:w="83" w:type="dxa"/>
            </w:tcMar>
          </w:tcPr>
          <w:p w:rsidR="00325D6B" w:rsidRDefault="00325D6B">
            <w:pPr>
              <w:spacing w:before="57" w:after="57"/>
              <w:ind w:left="57" w:right="57"/>
            </w:pPr>
            <w:r>
              <w:t>МБОУ «Гимназия №3»</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3</w:t>
            </w:r>
          </w:p>
        </w:tc>
        <w:tc>
          <w:tcPr>
            <w:tcW w:w="4403" w:type="dxa"/>
            <w:tcBorders>
              <w:left w:val="single" w:sz="4" w:space="0" w:color="000001"/>
            </w:tcBorders>
            <w:tcMar>
              <w:left w:w="83" w:type="dxa"/>
            </w:tcMar>
          </w:tcPr>
          <w:p w:rsidR="00325D6B" w:rsidRDefault="00325D6B">
            <w:pPr>
              <w:spacing w:before="57" w:after="57"/>
              <w:ind w:left="57" w:right="57"/>
            </w:pPr>
            <w:r>
              <w:t>Мальцева Наталья Александровна</w:t>
            </w:r>
          </w:p>
        </w:tc>
        <w:tc>
          <w:tcPr>
            <w:tcW w:w="4683" w:type="dxa"/>
            <w:tcBorders>
              <w:left w:val="single" w:sz="4" w:space="0" w:color="000001"/>
              <w:right w:val="single" w:sz="4" w:space="0" w:color="000001"/>
            </w:tcBorders>
            <w:tcMar>
              <w:left w:w="83" w:type="dxa"/>
            </w:tcMar>
          </w:tcPr>
          <w:p w:rsidR="00325D6B" w:rsidRDefault="00325D6B">
            <w:pPr>
              <w:spacing w:before="57" w:after="57"/>
              <w:ind w:left="57" w:right="57"/>
            </w:pPr>
            <w:r>
              <w:t>МБОУ « Лицей «Эрудит»</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4</w:t>
            </w:r>
          </w:p>
        </w:tc>
        <w:tc>
          <w:tcPr>
            <w:tcW w:w="4403" w:type="dxa"/>
            <w:tcBorders>
              <w:left w:val="single" w:sz="4" w:space="0" w:color="000001"/>
            </w:tcBorders>
            <w:tcMar>
              <w:left w:w="83" w:type="dxa"/>
            </w:tcMar>
          </w:tcPr>
          <w:p w:rsidR="00325D6B" w:rsidRDefault="00325D6B">
            <w:pPr>
              <w:spacing w:before="57" w:after="57"/>
              <w:ind w:left="57" w:right="57"/>
            </w:pPr>
            <w:r>
              <w:t>Якименко Раиса Геннадьевна</w:t>
            </w:r>
          </w:p>
        </w:tc>
        <w:tc>
          <w:tcPr>
            <w:tcW w:w="4683" w:type="dxa"/>
            <w:tcBorders>
              <w:left w:val="single" w:sz="4" w:space="0" w:color="000001"/>
              <w:right w:val="single" w:sz="4" w:space="0" w:color="000001"/>
            </w:tcBorders>
            <w:tcMar>
              <w:left w:w="83" w:type="dxa"/>
            </w:tcMar>
          </w:tcPr>
          <w:p w:rsidR="00325D6B" w:rsidRDefault="00325D6B">
            <w:pPr>
              <w:spacing w:before="57" w:after="57"/>
              <w:ind w:left="57" w:right="57"/>
            </w:pPr>
            <w:r>
              <w:t>МБОУ « Лицей «Эрудит»</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5</w:t>
            </w:r>
          </w:p>
        </w:tc>
        <w:tc>
          <w:tcPr>
            <w:tcW w:w="4403" w:type="dxa"/>
            <w:tcBorders>
              <w:left w:val="single" w:sz="4" w:space="0" w:color="000001"/>
            </w:tcBorders>
            <w:tcMar>
              <w:left w:w="83" w:type="dxa"/>
            </w:tcMar>
            <w:vAlign w:val="center"/>
          </w:tcPr>
          <w:p w:rsidR="00325D6B" w:rsidRDefault="00325D6B">
            <w:pPr>
              <w:pStyle w:val="NoSpacing"/>
              <w:spacing w:before="57" w:after="57"/>
              <w:ind w:left="57" w:right="57"/>
              <w:rPr>
                <w:rFonts w:ascii="Times New Roman" w:hAnsi="Times New Roman" w:cs="Times New Roman"/>
              </w:rPr>
            </w:pPr>
            <w:r>
              <w:rPr>
                <w:rFonts w:ascii="Times New Roman" w:hAnsi="Times New Roman" w:cs="Times New Roman"/>
              </w:rPr>
              <w:t>Остапенко Галина Ивановна</w:t>
            </w:r>
          </w:p>
        </w:tc>
        <w:tc>
          <w:tcPr>
            <w:tcW w:w="4683" w:type="dxa"/>
            <w:tcBorders>
              <w:left w:val="single" w:sz="4" w:space="0" w:color="000001"/>
              <w:right w:val="single" w:sz="4" w:space="0" w:color="000001"/>
            </w:tcBorders>
            <w:tcMar>
              <w:left w:w="83" w:type="dxa"/>
            </w:tcMar>
          </w:tcPr>
          <w:p w:rsidR="00325D6B" w:rsidRDefault="00325D6B">
            <w:pPr>
              <w:spacing w:before="57" w:after="57"/>
              <w:ind w:left="57" w:right="57"/>
            </w:pPr>
            <w:r>
              <w:t>МБОУ «СОШ №6 »</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6</w:t>
            </w:r>
          </w:p>
        </w:tc>
        <w:tc>
          <w:tcPr>
            <w:tcW w:w="4403" w:type="dxa"/>
            <w:tcBorders>
              <w:left w:val="single" w:sz="4" w:space="0" w:color="000001"/>
            </w:tcBorders>
            <w:tcMar>
              <w:left w:w="83" w:type="dxa"/>
            </w:tcMar>
            <w:vAlign w:val="center"/>
          </w:tcPr>
          <w:p w:rsidR="00325D6B" w:rsidRDefault="00325D6B">
            <w:pPr>
              <w:pStyle w:val="NoSpacing"/>
              <w:spacing w:before="57" w:after="57"/>
              <w:ind w:left="57" w:right="57"/>
              <w:rPr>
                <w:rFonts w:ascii="Times New Roman" w:hAnsi="Times New Roman" w:cs="Times New Roman"/>
              </w:rPr>
            </w:pPr>
            <w:r>
              <w:rPr>
                <w:rFonts w:ascii="Times New Roman" w:hAnsi="Times New Roman" w:cs="Times New Roman"/>
              </w:rPr>
              <w:t>Фогель Ольга Владимировна</w:t>
            </w:r>
          </w:p>
        </w:tc>
        <w:tc>
          <w:tcPr>
            <w:tcW w:w="4683" w:type="dxa"/>
            <w:tcBorders>
              <w:left w:val="single" w:sz="4" w:space="0" w:color="000001"/>
              <w:right w:val="single" w:sz="4" w:space="0" w:color="000001"/>
            </w:tcBorders>
            <w:tcMar>
              <w:left w:w="83" w:type="dxa"/>
            </w:tcMar>
          </w:tcPr>
          <w:p w:rsidR="00325D6B" w:rsidRDefault="00325D6B">
            <w:pPr>
              <w:spacing w:before="57" w:after="57"/>
              <w:ind w:left="57" w:right="57"/>
            </w:pPr>
            <w:r>
              <w:t>МБОУ «СОШ №6 »</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7</w:t>
            </w:r>
          </w:p>
        </w:tc>
        <w:tc>
          <w:tcPr>
            <w:tcW w:w="4403" w:type="dxa"/>
            <w:tcBorders>
              <w:left w:val="single" w:sz="4" w:space="0" w:color="000001"/>
            </w:tcBorders>
            <w:tcMar>
              <w:left w:w="83" w:type="dxa"/>
            </w:tcMar>
            <w:vAlign w:val="center"/>
          </w:tcPr>
          <w:p w:rsidR="00325D6B" w:rsidRDefault="00325D6B">
            <w:pPr>
              <w:pStyle w:val="NoSpacing"/>
              <w:spacing w:before="57" w:after="57"/>
              <w:ind w:left="57" w:right="57"/>
              <w:rPr>
                <w:rFonts w:ascii="Times New Roman" w:hAnsi="Times New Roman" w:cs="Times New Roman"/>
              </w:rPr>
            </w:pPr>
            <w:r>
              <w:rPr>
                <w:rFonts w:ascii="Times New Roman" w:hAnsi="Times New Roman" w:cs="Times New Roman"/>
              </w:rPr>
              <w:t>Шаталова Елена Александровна</w:t>
            </w:r>
          </w:p>
        </w:tc>
        <w:tc>
          <w:tcPr>
            <w:tcW w:w="4683" w:type="dxa"/>
            <w:tcBorders>
              <w:left w:val="single" w:sz="4" w:space="0" w:color="000001"/>
              <w:right w:val="single" w:sz="4" w:space="0" w:color="000001"/>
            </w:tcBorders>
            <w:tcMar>
              <w:left w:w="83" w:type="dxa"/>
            </w:tcMar>
          </w:tcPr>
          <w:p w:rsidR="00325D6B" w:rsidRDefault="00325D6B">
            <w:pPr>
              <w:spacing w:before="57" w:after="57"/>
              <w:ind w:left="57" w:right="57"/>
            </w:pPr>
            <w:r>
              <w:t>МБОУ « СОШ №7»</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8</w:t>
            </w:r>
          </w:p>
        </w:tc>
        <w:tc>
          <w:tcPr>
            <w:tcW w:w="4403" w:type="dxa"/>
            <w:tcBorders>
              <w:left w:val="single" w:sz="4" w:space="0" w:color="000001"/>
            </w:tcBorders>
            <w:tcMar>
              <w:left w:w="83" w:type="dxa"/>
            </w:tcMar>
            <w:vAlign w:val="center"/>
          </w:tcPr>
          <w:p w:rsidR="00325D6B" w:rsidRDefault="00325D6B">
            <w:pPr>
              <w:pStyle w:val="NoSpacing"/>
              <w:spacing w:before="57" w:after="57"/>
              <w:ind w:left="57" w:right="57"/>
              <w:rPr>
                <w:rFonts w:ascii="Times New Roman" w:hAnsi="Times New Roman" w:cs="Times New Roman"/>
              </w:rPr>
            </w:pPr>
            <w:r>
              <w:rPr>
                <w:rFonts w:ascii="Times New Roman" w:hAnsi="Times New Roman" w:cs="Times New Roman"/>
              </w:rPr>
              <w:t>Осипова Елена Михайловна</w:t>
            </w:r>
          </w:p>
        </w:tc>
        <w:tc>
          <w:tcPr>
            <w:tcW w:w="4683" w:type="dxa"/>
            <w:tcBorders>
              <w:left w:val="single" w:sz="4" w:space="0" w:color="000001"/>
              <w:right w:val="single" w:sz="4" w:space="0" w:color="000001"/>
            </w:tcBorders>
            <w:tcMar>
              <w:left w:w="83" w:type="dxa"/>
            </w:tcMar>
          </w:tcPr>
          <w:p w:rsidR="00325D6B" w:rsidRDefault="00325D6B">
            <w:pPr>
              <w:spacing w:before="57" w:after="57"/>
              <w:ind w:left="57" w:right="57"/>
            </w:pPr>
            <w:r>
              <w:t>МБОУ « СОШ №7»</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9</w:t>
            </w:r>
          </w:p>
        </w:tc>
        <w:tc>
          <w:tcPr>
            <w:tcW w:w="4403" w:type="dxa"/>
            <w:tcBorders>
              <w:left w:val="single" w:sz="4" w:space="0" w:color="000001"/>
            </w:tcBorders>
            <w:tcMar>
              <w:left w:w="83" w:type="dxa"/>
            </w:tcMar>
          </w:tcPr>
          <w:p w:rsidR="00325D6B" w:rsidRDefault="00325D6B">
            <w:pPr>
              <w:spacing w:before="57" w:after="57"/>
              <w:ind w:left="57" w:right="57"/>
            </w:pPr>
            <w:r>
              <w:t>Русанова Ольга Вячеславовна</w:t>
            </w:r>
          </w:p>
        </w:tc>
        <w:tc>
          <w:tcPr>
            <w:tcW w:w="4683" w:type="dxa"/>
            <w:tcBorders>
              <w:left w:val="single" w:sz="4" w:space="0" w:color="000001"/>
              <w:right w:val="single" w:sz="4" w:space="0" w:color="000001"/>
            </w:tcBorders>
            <w:tcMar>
              <w:left w:w="83" w:type="dxa"/>
            </w:tcMar>
          </w:tcPr>
          <w:p w:rsidR="00325D6B" w:rsidRDefault="00325D6B">
            <w:pPr>
              <w:spacing w:before="57" w:after="57"/>
              <w:ind w:left="57" w:right="57"/>
            </w:pPr>
            <w:r>
              <w:t>МБОУ « Гимназия №8»</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10</w:t>
            </w:r>
          </w:p>
        </w:tc>
        <w:tc>
          <w:tcPr>
            <w:tcW w:w="4403" w:type="dxa"/>
            <w:tcBorders>
              <w:left w:val="single" w:sz="4" w:space="0" w:color="000001"/>
            </w:tcBorders>
            <w:tcMar>
              <w:left w:w="83" w:type="dxa"/>
            </w:tcMar>
            <w:vAlign w:val="center"/>
          </w:tcPr>
          <w:p w:rsidR="00325D6B" w:rsidRDefault="00325D6B">
            <w:pPr>
              <w:pStyle w:val="NoSpacing"/>
              <w:spacing w:before="57" w:after="57"/>
              <w:ind w:left="57" w:right="57"/>
              <w:rPr>
                <w:rFonts w:ascii="Times New Roman" w:hAnsi="Times New Roman" w:cs="Times New Roman"/>
              </w:rPr>
            </w:pPr>
            <w:r>
              <w:rPr>
                <w:rFonts w:ascii="Times New Roman" w:hAnsi="Times New Roman" w:cs="Times New Roman"/>
              </w:rPr>
              <w:t>Хрипушина Наталья Александровна</w:t>
            </w:r>
          </w:p>
        </w:tc>
        <w:tc>
          <w:tcPr>
            <w:tcW w:w="4683" w:type="dxa"/>
            <w:tcBorders>
              <w:left w:val="single" w:sz="4" w:space="0" w:color="000001"/>
              <w:right w:val="single" w:sz="4" w:space="0" w:color="000001"/>
            </w:tcBorders>
            <w:tcMar>
              <w:left w:w="83" w:type="dxa"/>
            </w:tcMar>
          </w:tcPr>
          <w:p w:rsidR="00325D6B" w:rsidRDefault="00325D6B">
            <w:pPr>
              <w:spacing w:before="57" w:after="57"/>
              <w:ind w:left="57" w:right="57"/>
            </w:pPr>
            <w:r>
              <w:t>МБОУ «СОШ №11»</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11</w:t>
            </w:r>
          </w:p>
        </w:tc>
        <w:tc>
          <w:tcPr>
            <w:tcW w:w="4403" w:type="dxa"/>
            <w:tcBorders>
              <w:left w:val="single" w:sz="4" w:space="0" w:color="000001"/>
            </w:tcBorders>
            <w:tcMar>
              <w:left w:w="83" w:type="dxa"/>
            </w:tcMar>
            <w:vAlign w:val="center"/>
          </w:tcPr>
          <w:p w:rsidR="00325D6B" w:rsidRDefault="00325D6B">
            <w:pPr>
              <w:pStyle w:val="NoSpacing"/>
              <w:spacing w:before="57" w:after="57"/>
              <w:ind w:left="57" w:right="57"/>
              <w:rPr>
                <w:rFonts w:ascii="Times New Roman" w:hAnsi="Times New Roman" w:cs="Times New Roman"/>
              </w:rPr>
            </w:pPr>
            <w:r>
              <w:rPr>
                <w:rFonts w:ascii="Times New Roman" w:hAnsi="Times New Roman" w:cs="Times New Roman"/>
              </w:rPr>
              <w:t>Кириченко Ирина Леонидовна</w:t>
            </w:r>
          </w:p>
        </w:tc>
        <w:tc>
          <w:tcPr>
            <w:tcW w:w="4683" w:type="dxa"/>
            <w:tcBorders>
              <w:left w:val="single" w:sz="4" w:space="0" w:color="000001"/>
              <w:right w:val="single" w:sz="4" w:space="0" w:color="000001"/>
            </w:tcBorders>
            <w:tcMar>
              <w:left w:w="83" w:type="dxa"/>
            </w:tcMar>
          </w:tcPr>
          <w:p w:rsidR="00325D6B" w:rsidRDefault="00325D6B">
            <w:pPr>
              <w:spacing w:before="57" w:after="57"/>
              <w:ind w:left="57" w:right="57"/>
            </w:pPr>
            <w:r>
              <w:t>МБОУ «СОШ №11»</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12</w:t>
            </w:r>
          </w:p>
        </w:tc>
        <w:tc>
          <w:tcPr>
            <w:tcW w:w="4403" w:type="dxa"/>
            <w:tcBorders>
              <w:left w:val="single" w:sz="4" w:space="0" w:color="000001"/>
            </w:tcBorders>
            <w:tcMar>
              <w:left w:w="83" w:type="dxa"/>
            </w:tcMar>
            <w:vAlign w:val="center"/>
          </w:tcPr>
          <w:p w:rsidR="00325D6B" w:rsidRDefault="00325D6B">
            <w:pPr>
              <w:pStyle w:val="NoSpacing"/>
              <w:spacing w:before="57" w:after="57"/>
              <w:ind w:left="57" w:right="57"/>
              <w:rPr>
                <w:rFonts w:ascii="Times New Roman" w:hAnsi="Times New Roman" w:cs="Times New Roman"/>
              </w:rPr>
            </w:pPr>
            <w:r>
              <w:rPr>
                <w:rFonts w:ascii="Times New Roman" w:hAnsi="Times New Roman" w:cs="Times New Roman"/>
              </w:rPr>
              <w:t>Иванова Елена Николаевна</w:t>
            </w:r>
          </w:p>
        </w:tc>
        <w:tc>
          <w:tcPr>
            <w:tcW w:w="4683" w:type="dxa"/>
            <w:tcBorders>
              <w:left w:val="single" w:sz="4" w:space="0" w:color="000001"/>
              <w:right w:val="single" w:sz="4" w:space="0" w:color="000001"/>
            </w:tcBorders>
            <w:tcMar>
              <w:left w:w="83" w:type="dxa"/>
            </w:tcMar>
          </w:tcPr>
          <w:p w:rsidR="00325D6B" w:rsidRDefault="00325D6B">
            <w:pPr>
              <w:spacing w:before="57" w:after="57"/>
              <w:ind w:left="57" w:right="57"/>
            </w:pPr>
            <w:r>
              <w:t>МБОУ « Гимназия «Планета Детства»</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13</w:t>
            </w:r>
          </w:p>
        </w:tc>
        <w:tc>
          <w:tcPr>
            <w:tcW w:w="4403" w:type="dxa"/>
            <w:tcBorders>
              <w:left w:val="single" w:sz="4" w:space="0" w:color="000001"/>
            </w:tcBorders>
            <w:tcMar>
              <w:left w:w="83" w:type="dxa"/>
            </w:tcMar>
            <w:vAlign w:val="center"/>
          </w:tcPr>
          <w:p w:rsidR="00325D6B" w:rsidRDefault="00325D6B">
            <w:pPr>
              <w:pStyle w:val="NoSpacing"/>
              <w:spacing w:before="57" w:after="57"/>
              <w:ind w:left="57" w:right="57"/>
              <w:rPr>
                <w:rFonts w:ascii="Times New Roman" w:hAnsi="Times New Roman" w:cs="Times New Roman"/>
              </w:rPr>
            </w:pPr>
            <w:r>
              <w:rPr>
                <w:rFonts w:ascii="Times New Roman" w:hAnsi="Times New Roman" w:cs="Times New Roman"/>
              </w:rPr>
              <w:t>Беккер Валентина Петровна</w:t>
            </w:r>
          </w:p>
        </w:tc>
        <w:tc>
          <w:tcPr>
            <w:tcW w:w="4683" w:type="dxa"/>
            <w:tcBorders>
              <w:left w:val="single" w:sz="4" w:space="0" w:color="000001"/>
              <w:right w:val="single" w:sz="4" w:space="0" w:color="000001"/>
            </w:tcBorders>
            <w:tcMar>
              <w:left w:w="83" w:type="dxa"/>
            </w:tcMar>
          </w:tcPr>
          <w:p w:rsidR="00325D6B" w:rsidRDefault="00325D6B">
            <w:pPr>
              <w:spacing w:before="57" w:after="57"/>
              <w:ind w:left="57" w:right="57"/>
            </w:pPr>
            <w:r>
              <w:t>МБОУ « Гимназия «Планета Детства»</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14</w:t>
            </w:r>
          </w:p>
        </w:tc>
        <w:tc>
          <w:tcPr>
            <w:tcW w:w="4403" w:type="dxa"/>
            <w:tcBorders>
              <w:left w:val="single" w:sz="4" w:space="0" w:color="000001"/>
            </w:tcBorders>
            <w:tcMar>
              <w:left w:w="83" w:type="dxa"/>
            </w:tcMar>
          </w:tcPr>
          <w:p w:rsidR="00325D6B" w:rsidRDefault="00325D6B">
            <w:pPr>
              <w:spacing w:before="57" w:after="57"/>
              <w:ind w:left="57" w:right="57"/>
            </w:pPr>
            <w:r>
              <w:t>Лямкина Екатерина Кондратьевна</w:t>
            </w:r>
          </w:p>
        </w:tc>
        <w:tc>
          <w:tcPr>
            <w:tcW w:w="4683" w:type="dxa"/>
            <w:tcBorders>
              <w:left w:val="single" w:sz="4" w:space="0" w:color="000001"/>
              <w:right w:val="single" w:sz="4" w:space="0" w:color="000001"/>
            </w:tcBorders>
            <w:tcMar>
              <w:left w:w="83" w:type="dxa"/>
            </w:tcMar>
          </w:tcPr>
          <w:p w:rsidR="00325D6B" w:rsidRDefault="00325D6B">
            <w:pPr>
              <w:spacing w:before="57" w:after="57"/>
              <w:ind w:left="57" w:right="57"/>
            </w:pPr>
            <w:r>
              <w:t>МБОУ « ООШ №26»</w:t>
            </w:r>
          </w:p>
        </w:tc>
      </w:tr>
    </w:tbl>
    <w:p w:rsidR="00325D6B" w:rsidRDefault="00325D6B">
      <w:pPr>
        <w:spacing w:before="57" w:after="57"/>
        <w:ind w:left="57" w:right="57"/>
        <w:jc w:val="right"/>
      </w:pPr>
    </w:p>
    <w:p w:rsidR="00325D6B" w:rsidRDefault="00325D6B">
      <w:pPr>
        <w:spacing w:before="57" w:after="57"/>
        <w:ind w:left="57" w:right="57"/>
        <w:jc w:val="center"/>
      </w:pPr>
      <w:r>
        <w:t>Русский язык</w:t>
      </w:r>
    </w:p>
    <w:p w:rsidR="00325D6B" w:rsidRPr="00746DDA" w:rsidRDefault="00325D6B">
      <w:pPr>
        <w:spacing w:before="57" w:after="57"/>
        <w:ind w:left="57" w:right="57"/>
        <w:jc w:val="center"/>
        <w:rPr>
          <w:b/>
          <w:bCs/>
          <w:sz w:val="16"/>
          <w:szCs w:val="16"/>
        </w:rPr>
      </w:pPr>
    </w:p>
    <w:tbl>
      <w:tblPr>
        <w:tblW w:w="10183" w:type="dxa"/>
        <w:tblInd w:w="2" w:type="dxa"/>
        <w:tblBorders>
          <w:top w:val="single" w:sz="4" w:space="0" w:color="000001"/>
          <w:left w:val="single" w:sz="4" w:space="0" w:color="000001"/>
          <w:bottom w:val="single" w:sz="4" w:space="0" w:color="000001"/>
          <w:insideH w:val="single" w:sz="4" w:space="0" w:color="000001"/>
        </w:tblBorders>
        <w:tblCellMar>
          <w:left w:w="83" w:type="dxa"/>
        </w:tblCellMar>
        <w:tblLook w:val="00A0"/>
      </w:tblPr>
      <w:tblGrid>
        <w:gridCol w:w="1097"/>
        <w:gridCol w:w="4406"/>
        <w:gridCol w:w="4680"/>
      </w:tblGrid>
      <w:tr w:rsidR="00325D6B">
        <w:tc>
          <w:tcPr>
            <w:tcW w:w="1097" w:type="dxa"/>
            <w:tcMar>
              <w:left w:w="83" w:type="dxa"/>
            </w:tcMar>
          </w:tcPr>
          <w:p w:rsidR="00325D6B" w:rsidRDefault="00325D6B">
            <w:pPr>
              <w:spacing w:before="57" w:after="57"/>
              <w:ind w:left="57" w:right="57"/>
              <w:rPr>
                <w:b/>
                <w:bCs/>
              </w:rPr>
            </w:pPr>
            <w:r>
              <w:t>№ п\п</w:t>
            </w:r>
          </w:p>
        </w:tc>
        <w:tc>
          <w:tcPr>
            <w:tcW w:w="4406" w:type="dxa"/>
            <w:tcBorders>
              <w:left w:val="single" w:sz="4" w:space="0" w:color="000001"/>
            </w:tcBorders>
            <w:tcMar>
              <w:left w:w="83" w:type="dxa"/>
            </w:tcMar>
          </w:tcPr>
          <w:p w:rsidR="00325D6B" w:rsidRDefault="00325D6B">
            <w:pPr>
              <w:spacing w:before="57" w:after="57"/>
              <w:ind w:left="57" w:right="57"/>
              <w:rPr>
                <w:b/>
                <w:bCs/>
              </w:rPr>
            </w:pPr>
            <w:r>
              <w:t>ФИО</w:t>
            </w:r>
          </w:p>
        </w:tc>
        <w:tc>
          <w:tcPr>
            <w:tcW w:w="4680" w:type="dxa"/>
            <w:tcBorders>
              <w:left w:val="single" w:sz="4" w:space="0" w:color="000001"/>
              <w:right w:val="single" w:sz="4" w:space="0" w:color="000001"/>
            </w:tcBorders>
            <w:tcMar>
              <w:left w:w="83" w:type="dxa"/>
            </w:tcMar>
          </w:tcPr>
          <w:p w:rsidR="00325D6B" w:rsidRDefault="00325D6B">
            <w:pPr>
              <w:spacing w:before="57" w:after="57"/>
              <w:ind w:left="57" w:right="57"/>
              <w:rPr>
                <w:b/>
                <w:bCs/>
              </w:rPr>
            </w:pPr>
            <w:r>
              <w:t>ОУ</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w:t>
            </w:r>
          </w:p>
        </w:tc>
        <w:tc>
          <w:tcPr>
            <w:tcW w:w="4406" w:type="dxa"/>
            <w:tcBorders>
              <w:left w:val="single" w:sz="4" w:space="0" w:color="000001"/>
            </w:tcBorders>
            <w:tcMar>
              <w:left w:w="83" w:type="dxa"/>
            </w:tcMar>
          </w:tcPr>
          <w:p w:rsidR="00325D6B" w:rsidRDefault="00325D6B">
            <w:pPr>
              <w:spacing w:before="57" w:after="57"/>
              <w:ind w:left="57" w:right="57"/>
            </w:pPr>
            <w:r>
              <w:t>Сакулина Людмила Александровна</w:t>
            </w:r>
          </w:p>
        </w:tc>
        <w:tc>
          <w:tcPr>
            <w:tcW w:w="4680" w:type="dxa"/>
            <w:tcBorders>
              <w:left w:val="single" w:sz="4" w:space="0" w:color="000001"/>
              <w:right w:val="single" w:sz="4" w:space="0" w:color="000001"/>
            </w:tcBorders>
            <w:tcMar>
              <w:left w:w="83" w:type="dxa"/>
            </w:tcMar>
          </w:tcPr>
          <w:p w:rsidR="00325D6B" w:rsidRDefault="00325D6B">
            <w:pPr>
              <w:spacing w:before="57" w:after="57"/>
              <w:ind w:left="57" w:right="57"/>
            </w:pPr>
            <w:r>
              <w:t>МБОУ «Гимназия №3»</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2</w:t>
            </w:r>
          </w:p>
        </w:tc>
        <w:tc>
          <w:tcPr>
            <w:tcW w:w="4406" w:type="dxa"/>
            <w:tcBorders>
              <w:left w:val="single" w:sz="4" w:space="0" w:color="000001"/>
            </w:tcBorders>
            <w:tcMar>
              <w:left w:w="83" w:type="dxa"/>
            </w:tcMar>
          </w:tcPr>
          <w:p w:rsidR="00325D6B" w:rsidRDefault="00325D6B">
            <w:pPr>
              <w:spacing w:before="57" w:after="57"/>
              <w:ind w:left="57" w:right="57"/>
            </w:pPr>
            <w:r>
              <w:t>Лейпи Любовь Владимировна</w:t>
            </w:r>
          </w:p>
        </w:tc>
        <w:tc>
          <w:tcPr>
            <w:tcW w:w="4680" w:type="dxa"/>
            <w:tcBorders>
              <w:left w:val="single" w:sz="4" w:space="0" w:color="000001"/>
              <w:right w:val="single" w:sz="4" w:space="0" w:color="000001"/>
            </w:tcBorders>
            <w:tcMar>
              <w:left w:w="83" w:type="dxa"/>
            </w:tcMar>
          </w:tcPr>
          <w:p w:rsidR="00325D6B" w:rsidRDefault="00325D6B">
            <w:pPr>
              <w:spacing w:before="57" w:after="57"/>
              <w:ind w:left="57" w:right="57"/>
            </w:pPr>
            <w:r>
              <w:t>МБОУ «Гимназия №3»</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3</w:t>
            </w:r>
          </w:p>
        </w:tc>
        <w:tc>
          <w:tcPr>
            <w:tcW w:w="4406" w:type="dxa"/>
            <w:tcBorders>
              <w:left w:val="single" w:sz="4" w:space="0" w:color="000001"/>
            </w:tcBorders>
            <w:tcMar>
              <w:left w:w="83" w:type="dxa"/>
            </w:tcMar>
          </w:tcPr>
          <w:p w:rsidR="00325D6B" w:rsidRDefault="00325D6B">
            <w:pPr>
              <w:spacing w:before="57" w:after="57"/>
              <w:ind w:left="57" w:right="57"/>
            </w:pPr>
            <w:r>
              <w:t>Мальцева Наталья Александровна</w:t>
            </w:r>
          </w:p>
        </w:tc>
        <w:tc>
          <w:tcPr>
            <w:tcW w:w="4680" w:type="dxa"/>
            <w:tcBorders>
              <w:left w:val="single" w:sz="4" w:space="0" w:color="000001"/>
              <w:right w:val="single" w:sz="4" w:space="0" w:color="000001"/>
            </w:tcBorders>
            <w:tcMar>
              <w:left w:w="83" w:type="dxa"/>
            </w:tcMar>
          </w:tcPr>
          <w:p w:rsidR="00325D6B" w:rsidRDefault="00325D6B">
            <w:pPr>
              <w:spacing w:before="57" w:after="57"/>
              <w:ind w:left="57" w:right="57"/>
            </w:pPr>
            <w:r>
              <w:t>МБОУ « Лицей «Эрудит»</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4</w:t>
            </w:r>
          </w:p>
        </w:tc>
        <w:tc>
          <w:tcPr>
            <w:tcW w:w="4406" w:type="dxa"/>
            <w:tcBorders>
              <w:left w:val="single" w:sz="4" w:space="0" w:color="000001"/>
            </w:tcBorders>
            <w:tcMar>
              <w:left w:w="83" w:type="dxa"/>
            </w:tcMar>
          </w:tcPr>
          <w:p w:rsidR="00325D6B" w:rsidRDefault="00325D6B">
            <w:pPr>
              <w:spacing w:before="57" w:after="57"/>
              <w:ind w:left="57" w:right="57"/>
            </w:pPr>
            <w:r>
              <w:t>Якименко Раиса Геннадьевна</w:t>
            </w:r>
          </w:p>
        </w:tc>
        <w:tc>
          <w:tcPr>
            <w:tcW w:w="4680" w:type="dxa"/>
            <w:tcBorders>
              <w:left w:val="single" w:sz="4" w:space="0" w:color="000001"/>
              <w:right w:val="single" w:sz="4" w:space="0" w:color="000001"/>
            </w:tcBorders>
            <w:tcMar>
              <w:left w:w="83" w:type="dxa"/>
            </w:tcMar>
          </w:tcPr>
          <w:p w:rsidR="00325D6B" w:rsidRDefault="00325D6B">
            <w:pPr>
              <w:spacing w:before="57" w:after="57"/>
              <w:ind w:left="57" w:right="57"/>
            </w:pPr>
            <w:r>
              <w:t>МБОУ « Лицей «Эрудит»</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5</w:t>
            </w:r>
          </w:p>
        </w:tc>
        <w:tc>
          <w:tcPr>
            <w:tcW w:w="4406" w:type="dxa"/>
            <w:tcBorders>
              <w:left w:val="single" w:sz="4" w:space="0" w:color="000001"/>
            </w:tcBorders>
            <w:tcMar>
              <w:left w:w="83" w:type="dxa"/>
            </w:tcMar>
            <w:vAlign w:val="center"/>
          </w:tcPr>
          <w:p w:rsidR="00325D6B" w:rsidRDefault="00325D6B">
            <w:pPr>
              <w:pStyle w:val="NoSpacing"/>
              <w:spacing w:before="57" w:after="57"/>
              <w:ind w:left="57" w:right="57"/>
              <w:rPr>
                <w:rFonts w:ascii="Times New Roman" w:hAnsi="Times New Roman" w:cs="Times New Roman"/>
              </w:rPr>
            </w:pPr>
            <w:r>
              <w:rPr>
                <w:rFonts w:ascii="Times New Roman" w:hAnsi="Times New Roman" w:cs="Times New Roman"/>
              </w:rPr>
              <w:t>Остапенко Галина Ивановна</w:t>
            </w:r>
          </w:p>
        </w:tc>
        <w:tc>
          <w:tcPr>
            <w:tcW w:w="4680" w:type="dxa"/>
            <w:tcBorders>
              <w:left w:val="single" w:sz="4" w:space="0" w:color="000001"/>
              <w:right w:val="single" w:sz="4" w:space="0" w:color="000001"/>
            </w:tcBorders>
            <w:tcMar>
              <w:left w:w="83" w:type="dxa"/>
            </w:tcMar>
          </w:tcPr>
          <w:p w:rsidR="00325D6B" w:rsidRDefault="00325D6B">
            <w:pPr>
              <w:spacing w:before="57" w:after="57"/>
              <w:ind w:left="57" w:right="57"/>
            </w:pPr>
            <w:r>
              <w:t>МБОУ «СОШ №6 »</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6</w:t>
            </w:r>
          </w:p>
        </w:tc>
        <w:tc>
          <w:tcPr>
            <w:tcW w:w="4406" w:type="dxa"/>
            <w:tcBorders>
              <w:left w:val="single" w:sz="4" w:space="0" w:color="000001"/>
            </w:tcBorders>
            <w:tcMar>
              <w:left w:w="83" w:type="dxa"/>
            </w:tcMar>
            <w:vAlign w:val="center"/>
          </w:tcPr>
          <w:p w:rsidR="00325D6B" w:rsidRDefault="00325D6B">
            <w:pPr>
              <w:pStyle w:val="NoSpacing"/>
              <w:spacing w:before="57" w:after="57"/>
              <w:ind w:left="57" w:right="57"/>
              <w:rPr>
                <w:rFonts w:ascii="Times New Roman" w:hAnsi="Times New Roman" w:cs="Times New Roman"/>
              </w:rPr>
            </w:pPr>
            <w:r>
              <w:rPr>
                <w:rFonts w:ascii="Times New Roman" w:hAnsi="Times New Roman" w:cs="Times New Roman"/>
              </w:rPr>
              <w:t>Дик Вера Алексеевна</w:t>
            </w:r>
          </w:p>
        </w:tc>
        <w:tc>
          <w:tcPr>
            <w:tcW w:w="4680" w:type="dxa"/>
            <w:tcBorders>
              <w:left w:val="single" w:sz="4" w:space="0" w:color="000001"/>
              <w:right w:val="single" w:sz="4" w:space="0" w:color="000001"/>
            </w:tcBorders>
            <w:tcMar>
              <w:left w:w="83" w:type="dxa"/>
            </w:tcMar>
          </w:tcPr>
          <w:p w:rsidR="00325D6B" w:rsidRDefault="00325D6B">
            <w:pPr>
              <w:spacing w:before="57" w:after="57"/>
              <w:ind w:left="57" w:right="57"/>
            </w:pPr>
            <w:r>
              <w:t>МБОУ «СОШ №6 »</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7</w:t>
            </w:r>
          </w:p>
        </w:tc>
        <w:tc>
          <w:tcPr>
            <w:tcW w:w="4406" w:type="dxa"/>
            <w:tcBorders>
              <w:left w:val="single" w:sz="4" w:space="0" w:color="000001"/>
            </w:tcBorders>
            <w:tcMar>
              <w:left w:w="83" w:type="dxa"/>
            </w:tcMar>
            <w:vAlign w:val="center"/>
          </w:tcPr>
          <w:p w:rsidR="00325D6B" w:rsidRDefault="00325D6B">
            <w:pPr>
              <w:pStyle w:val="NoSpacing"/>
              <w:spacing w:before="57" w:after="57"/>
              <w:ind w:left="57" w:right="57"/>
              <w:rPr>
                <w:rFonts w:ascii="Times New Roman" w:hAnsi="Times New Roman" w:cs="Times New Roman"/>
              </w:rPr>
            </w:pPr>
            <w:r>
              <w:rPr>
                <w:rFonts w:ascii="Times New Roman" w:hAnsi="Times New Roman" w:cs="Times New Roman"/>
              </w:rPr>
              <w:t>Осипова Елена Михайловна</w:t>
            </w:r>
          </w:p>
        </w:tc>
        <w:tc>
          <w:tcPr>
            <w:tcW w:w="4680" w:type="dxa"/>
            <w:tcBorders>
              <w:left w:val="single" w:sz="4" w:space="0" w:color="000001"/>
              <w:right w:val="single" w:sz="4" w:space="0" w:color="000001"/>
            </w:tcBorders>
            <w:tcMar>
              <w:left w:w="83" w:type="dxa"/>
            </w:tcMar>
          </w:tcPr>
          <w:p w:rsidR="00325D6B" w:rsidRDefault="00325D6B">
            <w:pPr>
              <w:spacing w:before="57" w:after="57"/>
              <w:ind w:left="57" w:right="57"/>
            </w:pPr>
            <w:r>
              <w:t>МБОУ « СОШ №7»</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8</w:t>
            </w:r>
          </w:p>
        </w:tc>
        <w:tc>
          <w:tcPr>
            <w:tcW w:w="4406" w:type="dxa"/>
            <w:tcBorders>
              <w:left w:val="single" w:sz="4" w:space="0" w:color="000001"/>
            </w:tcBorders>
            <w:tcMar>
              <w:left w:w="83" w:type="dxa"/>
            </w:tcMar>
            <w:vAlign w:val="center"/>
          </w:tcPr>
          <w:p w:rsidR="00325D6B" w:rsidRDefault="00325D6B">
            <w:pPr>
              <w:pStyle w:val="NoSpacing"/>
              <w:spacing w:before="57" w:after="57"/>
              <w:ind w:left="57" w:right="57"/>
              <w:rPr>
                <w:rFonts w:ascii="Times New Roman" w:hAnsi="Times New Roman" w:cs="Times New Roman"/>
              </w:rPr>
            </w:pPr>
            <w:r>
              <w:rPr>
                <w:rFonts w:ascii="Times New Roman" w:hAnsi="Times New Roman" w:cs="Times New Roman"/>
              </w:rPr>
              <w:t>Брик Татьяна Александровна</w:t>
            </w:r>
          </w:p>
        </w:tc>
        <w:tc>
          <w:tcPr>
            <w:tcW w:w="4680" w:type="dxa"/>
            <w:tcBorders>
              <w:left w:val="single" w:sz="4" w:space="0" w:color="000001"/>
              <w:right w:val="single" w:sz="4" w:space="0" w:color="000001"/>
            </w:tcBorders>
            <w:tcMar>
              <w:left w:w="83" w:type="dxa"/>
            </w:tcMar>
          </w:tcPr>
          <w:p w:rsidR="00325D6B" w:rsidRDefault="00325D6B">
            <w:pPr>
              <w:spacing w:before="57" w:after="57"/>
              <w:ind w:left="57" w:right="57"/>
            </w:pPr>
            <w:r>
              <w:t>МБОУ « Гимназия №8»</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9</w:t>
            </w:r>
          </w:p>
        </w:tc>
        <w:tc>
          <w:tcPr>
            <w:tcW w:w="4406" w:type="dxa"/>
            <w:tcBorders>
              <w:left w:val="single" w:sz="4" w:space="0" w:color="000001"/>
            </w:tcBorders>
            <w:tcMar>
              <w:left w:w="83" w:type="dxa"/>
            </w:tcMar>
          </w:tcPr>
          <w:p w:rsidR="00325D6B" w:rsidRDefault="00325D6B">
            <w:pPr>
              <w:spacing w:before="57" w:after="57"/>
              <w:ind w:left="57" w:right="57"/>
            </w:pPr>
            <w:r>
              <w:t>Русанова Ольга Вячеславовна</w:t>
            </w:r>
          </w:p>
        </w:tc>
        <w:tc>
          <w:tcPr>
            <w:tcW w:w="4680" w:type="dxa"/>
            <w:tcBorders>
              <w:left w:val="single" w:sz="4" w:space="0" w:color="000001"/>
              <w:right w:val="single" w:sz="4" w:space="0" w:color="000001"/>
            </w:tcBorders>
            <w:tcMar>
              <w:left w:w="83" w:type="dxa"/>
            </w:tcMar>
          </w:tcPr>
          <w:p w:rsidR="00325D6B" w:rsidRDefault="00325D6B">
            <w:pPr>
              <w:spacing w:before="57" w:after="57"/>
              <w:ind w:left="57" w:right="57"/>
            </w:pPr>
            <w:r>
              <w:t>МБОУ « Гимназия №8»</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10</w:t>
            </w:r>
          </w:p>
        </w:tc>
        <w:tc>
          <w:tcPr>
            <w:tcW w:w="4406" w:type="dxa"/>
            <w:tcBorders>
              <w:left w:val="single" w:sz="4" w:space="0" w:color="000001"/>
            </w:tcBorders>
            <w:tcMar>
              <w:left w:w="83" w:type="dxa"/>
            </w:tcMar>
            <w:vAlign w:val="center"/>
          </w:tcPr>
          <w:p w:rsidR="00325D6B" w:rsidRDefault="00325D6B">
            <w:pPr>
              <w:pStyle w:val="NoSpacing"/>
              <w:spacing w:before="57" w:after="57"/>
              <w:ind w:left="57" w:right="57"/>
              <w:rPr>
                <w:rFonts w:ascii="Times New Roman" w:hAnsi="Times New Roman" w:cs="Times New Roman"/>
              </w:rPr>
            </w:pPr>
            <w:r>
              <w:rPr>
                <w:rFonts w:ascii="Times New Roman" w:hAnsi="Times New Roman" w:cs="Times New Roman"/>
              </w:rPr>
              <w:t>Хрипушина Наталья Александровна</w:t>
            </w:r>
          </w:p>
        </w:tc>
        <w:tc>
          <w:tcPr>
            <w:tcW w:w="4680" w:type="dxa"/>
            <w:tcBorders>
              <w:left w:val="single" w:sz="4" w:space="0" w:color="000001"/>
              <w:right w:val="single" w:sz="4" w:space="0" w:color="000001"/>
            </w:tcBorders>
            <w:tcMar>
              <w:left w:w="83" w:type="dxa"/>
            </w:tcMar>
          </w:tcPr>
          <w:p w:rsidR="00325D6B" w:rsidRDefault="00325D6B">
            <w:pPr>
              <w:spacing w:before="57" w:after="57"/>
              <w:ind w:left="57" w:right="57"/>
            </w:pPr>
            <w:r>
              <w:t>МБОУ «СОШ №11»</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11</w:t>
            </w:r>
          </w:p>
        </w:tc>
        <w:tc>
          <w:tcPr>
            <w:tcW w:w="4406" w:type="dxa"/>
            <w:tcBorders>
              <w:left w:val="single" w:sz="4" w:space="0" w:color="000001"/>
            </w:tcBorders>
            <w:tcMar>
              <w:left w:w="83" w:type="dxa"/>
            </w:tcMar>
            <w:vAlign w:val="center"/>
          </w:tcPr>
          <w:p w:rsidR="00325D6B" w:rsidRDefault="00325D6B">
            <w:pPr>
              <w:pStyle w:val="NoSpacing"/>
              <w:spacing w:before="57" w:after="57"/>
              <w:ind w:left="57" w:right="57"/>
              <w:rPr>
                <w:rFonts w:ascii="Times New Roman" w:hAnsi="Times New Roman" w:cs="Times New Roman"/>
              </w:rPr>
            </w:pPr>
            <w:r>
              <w:rPr>
                <w:rFonts w:ascii="Times New Roman" w:hAnsi="Times New Roman" w:cs="Times New Roman"/>
              </w:rPr>
              <w:t>Кириченко Ирина Леонидовна</w:t>
            </w:r>
          </w:p>
        </w:tc>
        <w:tc>
          <w:tcPr>
            <w:tcW w:w="4680" w:type="dxa"/>
            <w:tcBorders>
              <w:left w:val="single" w:sz="4" w:space="0" w:color="000001"/>
              <w:right w:val="single" w:sz="4" w:space="0" w:color="000001"/>
            </w:tcBorders>
            <w:tcMar>
              <w:left w:w="83" w:type="dxa"/>
            </w:tcMar>
          </w:tcPr>
          <w:p w:rsidR="00325D6B" w:rsidRDefault="00325D6B">
            <w:pPr>
              <w:spacing w:before="57" w:after="57"/>
              <w:ind w:left="57" w:right="57"/>
            </w:pPr>
            <w:r>
              <w:t>МБОУ «СОШ №11»</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12</w:t>
            </w:r>
          </w:p>
        </w:tc>
        <w:tc>
          <w:tcPr>
            <w:tcW w:w="4406" w:type="dxa"/>
            <w:tcBorders>
              <w:left w:val="single" w:sz="4" w:space="0" w:color="000001"/>
            </w:tcBorders>
            <w:tcMar>
              <w:left w:w="83" w:type="dxa"/>
            </w:tcMar>
            <w:vAlign w:val="center"/>
          </w:tcPr>
          <w:p w:rsidR="00325D6B" w:rsidRDefault="00325D6B">
            <w:pPr>
              <w:pStyle w:val="NoSpacing"/>
              <w:spacing w:before="57" w:after="57"/>
              <w:ind w:left="57" w:right="57"/>
              <w:rPr>
                <w:rFonts w:ascii="Times New Roman" w:hAnsi="Times New Roman" w:cs="Times New Roman"/>
              </w:rPr>
            </w:pPr>
            <w:r>
              <w:rPr>
                <w:rFonts w:ascii="Times New Roman" w:hAnsi="Times New Roman" w:cs="Times New Roman"/>
              </w:rPr>
              <w:t>Тетерина Ольга Алексеевна</w:t>
            </w:r>
          </w:p>
        </w:tc>
        <w:tc>
          <w:tcPr>
            <w:tcW w:w="4680" w:type="dxa"/>
            <w:tcBorders>
              <w:left w:val="single" w:sz="4" w:space="0" w:color="000001"/>
              <w:right w:val="single" w:sz="4" w:space="0" w:color="000001"/>
            </w:tcBorders>
            <w:tcMar>
              <w:left w:w="83" w:type="dxa"/>
            </w:tcMar>
          </w:tcPr>
          <w:p w:rsidR="00325D6B" w:rsidRDefault="00325D6B">
            <w:pPr>
              <w:spacing w:before="57" w:after="57"/>
              <w:ind w:left="57" w:right="57"/>
            </w:pPr>
            <w:r>
              <w:t>МБОУ «СОШ №11»</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13</w:t>
            </w:r>
          </w:p>
        </w:tc>
        <w:tc>
          <w:tcPr>
            <w:tcW w:w="4406" w:type="dxa"/>
            <w:tcBorders>
              <w:left w:val="single" w:sz="4" w:space="0" w:color="000001"/>
            </w:tcBorders>
            <w:tcMar>
              <w:left w:w="83" w:type="dxa"/>
            </w:tcMar>
            <w:vAlign w:val="center"/>
          </w:tcPr>
          <w:p w:rsidR="00325D6B" w:rsidRDefault="00325D6B">
            <w:pPr>
              <w:pStyle w:val="NoSpacing"/>
              <w:spacing w:before="57" w:after="57"/>
              <w:ind w:left="57" w:right="57"/>
              <w:rPr>
                <w:rFonts w:ascii="Times New Roman" w:hAnsi="Times New Roman" w:cs="Times New Roman"/>
              </w:rPr>
            </w:pPr>
            <w:r>
              <w:rPr>
                <w:rFonts w:ascii="Times New Roman" w:hAnsi="Times New Roman" w:cs="Times New Roman"/>
              </w:rPr>
              <w:t>Кунщикова Татьяна Ивановна</w:t>
            </w:r>
          </w:p>
        </w:tc>
        <w:tc>
          <w:tcPr>
            <w:tcW w:w="4680" w:type="dxa"/>
            <w:tcBorders>
              <w:left w:val="single" w:sz="4" w:space="0" w:color="000001"/>
              <w:right w:val="single" w:sz="4" w:space="0" w:color="000001"/>
            </w:tcBorders>
            <w:tcMar>
              <w:left w:w="83" w:type="dxa"/>
            </w:tcMar>
          </w:tcPr>
          <w:p w:rsidR="00325D6B" w:rsidRDefault="00325D6B">
            <w:pPr>
              <w:spacing w:before="57" w:after="57"/>
              <w:ind w:left="57" w:right="57"/>
            </w:pPr>
            <w:r>
              <w:t>МБОУ «СОШ №11»</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14</w:t>
            </w:r>
          </w:p>
        </w:tc>
        <w:tc>
          <w:tcPr>
            <w:tcW w:w="4406" w:type="dxa"/>
            <w:tcBorders>
              <w:left w:val="single" w:sz="4" w:space="0" w:color="000001"/>
            </w:tcBorders>
            <w:tcMar>
              <w:left w:w="83" w:type="dxa"/>
            </w:tcMar>
            <w:vAlign w:val="center"/>
          </w:tcPr>
          <w:p w:rsidR="00325D6B" w:rsidRDefault="00325D6B">
            <w:pPr>
              <w:pStyle w:val="NoSpacing"/>
              <w:spacing w:before="57" w:after="57"/>
              <w:ind w:left="57" w:right="57"/>
              <w:rPr>
                <w:rFonts w:ascii="Times New Roman" w:hAnsi="Times New Roman" w:cs="Times New Roman"/>
              </w:rPr>
            </w:pPr>
            <w:r>
              <w:rPr>
                <w:rFonts w:ascii="Times New Roman" w:hAnsi="Times New Roman" w:cs="Times New Roman"/>
              </w:rPr>
              <w:t>Агапова Светлана Владимировна</w:t>
            </w:r>
          </w:p>
        </w:tc>
        <w:tc>
          <w:tcPr>
            <w:tcW w:w="4680" w:type="dxa"/>
            <w:tcBorders>
              <w:left w:val="single" w:sz="4" w:space="0" w:color="000001"/>
              <w:right w:val="single" w:sz="4" w:space="0" w:color="000001"/>
            </w:tcBorders>
            <w:tcMar>
              <w:left w:w="83" w:type="dxa"/>
            </w:tcMar>
          </w:tcPr>
          <w:p w:rsidR="00325D6B" w:rsidRDefault="00325D6B">
            <w:pPr>
              <w:spacing w:before="57" w:after="57"/>
              <w:ind w:left="57" w:right="57"/>
            </w:pPr>
            <w:r>
              <w:t>МБОУ « СОШ №24»</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15</w:t>
            </w:r>
          </w:p>
        </w:tc>
        <w:tc>
          <w:tcPr>
            <w:tcW w:w="4406" w:type="dxa"/>
            <w:tcBorders>
              <w:left w:val="single" w:sz="4" w:space="0" w:color="000001"/>
            </w:tcBorders>
            <w:tcMar>
              <w:left w:w="83" w:type="dxa"/>
            </w:tcMar>
            <w:vAlign w:val="center"/>
          </w:tcPr>
          <w:p w:rsidR="00325D6B" w:rsidRDefault="00325D6B">
            <w:pPr>
              <w:pStyle w:val="NoSpacing"/>
              <w:spacing w:before="57" w:after="57"/>
              <w:ind w:left="57" w:right="57"/>
              <w:rPr>
                <w:rFonts w:ascii="Times New Roman" w:hAnsi="Times New Roman" w:cs="Times New Roman"/>
              </w:rPr>
            </w:pPr>
            <w:r>
              <w:rPr>
                <w:rFonts w:ascii="Times New Roman" w:hAnsi="Times New Roman" w:cs="Times New Roman"/>
              </w:rPr>
              <w:t>Кунгурова Ольга Николаевна</w:t>
            </w:r>
          </w:p>
        </w:tc>
        <w:tc>
          <w:tcPr>
            <w:tcW w:w="4680" w:type="dxa"/>
            <w:tcBorders>
              <w:left w:val="single" w:sz="4" w:space="0" w:color="000001"/>
              <w:right w:val="single" w:sz="4" w:space="0" w:color="000001"/>
            </w:tcBorders>
            <w:tcMar>
              <w:left w:w="83" w:type="dxa"/>
            </w:tcMar>
          </w:tcPr>
          <w:p w:rsidR="00325D6B" w:rsidRDefault="00325D6B">
            <w:pPr>
              <w:spacing w:before="57" w:after="57"/>
              <w:ind w:left="57" w:right="57"/>
            </w:pPr>
            <w:r>
              <w:t>МБОУ « СОШ №24»</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16</w:t>
            </w:r>
          </w:p>
        </w:tc>
        <w:tc>
          <w:tcPr>
            <w:tcW w:w="4406" w:type="dxa"/>
            <w:tcBorders>
              <w:left w:val="single" w:sz="4" w:space="0" w:color="000001"/>
            </w:tcBorders>
            <w:tcMar>
              <w:left w:w="83" w:type="dxa"/>
            </w:tcMar>
            <w:vAlign w:val="center"/>
          </w:tcPr>
          <w:p w:rsidR="00325D6B" w:rsidRDefault="00325D6B">
            <w:pPr>
              <w:pStyle w:val="NoSpacing"/>
              <w:spacing w:before="57" w:after="57"/>
              <w:ind w:left="57" w:right="57"/>
              <w:rPr>
                <w:rFonts w:ascii="Times New Roman" w:hAnsi="Times New Roman" w:cs="Times New Roman"/>
              </w:rPr>
            </w:pPr>
            <w:r>
              <w:rPr>
                <w:rFonts w:ascii="Times New Roman" w:hAnsi="Times New Roman" w:cs="Times New Roman"/>
              </w:rPr>
              <w:t>Шлей Лилия Владимировна</w:t>
            </w:r>
          </w:p>
        </w:tc>
        <w:tc>
          <w:tcPr>
            <w:tcW w:w="4680" w:type="dxa"/>
            <w:tcBorders>
              <w:left w:val="single" w:sz="4" w:space="0" w:color="000001"/>
              <w:right w:val="single" w:sz="4" w:space="0" w:color="000001"/>
            </w:tcBorders>
            <w:tcMar>
              <w:left w:w="83" w:type="dxa"/>
            </w:tcMar>
          </w:tcPr>
          <w:p w:rsidR="00325D6B" w:rsidRDefault="00325D6B">
            <w:pPr>
              <w:spacing w:before="57" w:after="57"/>
              <w:ind w:left="57" w:right="57"/>
            </w:pPr>
            <w:r>
              <w:t>МБОУ « СОШ №24»</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17</w:t>
            </w:r>
          </w:p>
        </w:tc>
        <w:tc>
          <w:tcPr>
            <w:tcW w:w="4406" w:type="dxa"/>
            <w:tcBorders>
              <w:left w:val="single" w:sz="4" w:space="0" w:color="000001"/>
            </w:tcBorders>
            <w:tcMar>
              <w:left w:w="83" w:type="dxa"/>
            </w:tcMar>
            <w:vAlign w:val="center"/>
          </w:tcPr>
          <w:p w:rsidR="00325D6B" w:rsidRDefault="00325D6B">
            <w:pPr>
              <w:pStyle w:val="NoSpacing"/>
              <w:spacing w:before="57" w:after="57"/>
              <w:ind w:left="57" w:right="57"/>
              <w:rPr>
                <w:rFonts w:ascii="Times New Roman" w:hAnsi="Times New Roman" w:cs="Times New Roman"/>
              </w:rPr>
            </w:pPr>
            <w:r>
              <w:rPr>
                <w:rFonts w:ascii="Times New Roman" w:hAnsi="Times New Roman" w:cs="Times New Roman"/>
              </w:rPr>
              <w:t>Иванова Елена Николаевна</w:t>
            </w:r>
          </w:p>
        </w:tc>
        <w:tc>
          <w:tcPr>
            <w:tcW w:w="4680" w:type="dxa"/>
            <w:tcBorders>
              <w:left w:val="single" w:sz="4" w:space="0" w:color="000001"/>
              <w:right w:val="single" w:sz="4" w:space="0" w:color="000001"/>
            </w:tcBorders>
            <w:tcMar>
              <w:left w:w="83" w:type="dxa"/>
            </w:tcMar>
          </w:tcPr>
          <w:p w:rsidR="00325D6B" w:rsidRDefault="00325D6B">
            <w:pPr>
              <w:spacing w:before="57" w:after="57"/>
              <w:ind w:left="57" w:right="57"/>
            </w:pPr>
            <w:r>
              <w:t>МБОУ « Гимназия «Планета Детства»</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18</w:t>
            </w:r>
          </w:p>
        </w:tc>
        <w:tc>
          <w:tcPr>
            <w:tcW w:w="4406" w:type="dxa"/>
            <w:tcBorders>
              <w:left w:val="single" w:sz="4" w:space="0" w:color="000001"/>
            </w:tcBorders>
            <w:tcMar>
              <w:left w:w="83" w:type="dxa"/>
            </w:tcMar>
            <w:vAlign w:val="center"/>
          </w:tcPr>
          <w:p w:rsidR="00325D6B" w:rsidRDefault="00325D6B">
            <w:pPr>
              <w:pStyle w:val="NoSpacing"/>
              <w:spacing w:before="57" w:after="57"/>
              <w:ind w:left="57" w:right="57"/>
              <w:rPr>
                <w:rFonts w:ascii="Times New Roman" w:hAnsi="Times New Roman" w:cs="Times New Roman"/>
              </w:rPr>
            </w:pPr>
            <w:r>
              <w:rPr>
                <w:rFonts w:ascii="Times New Roman" w:hAnsi="Times New Roman" w:cs="Times New Roman"/>
              </w:rPr>
              <w:t>Беккер Валентина Петровна</w:t>
            </w:r>
          </w:p>
        </w:tc>
        <w:tc>
          <w:tcPr>
            <w:tcW w:w="4680" w:type="dxa"/>
            <w:tcBorders>
              <w:left w:val="single" w:sz="4" w:space="0" w:color="000001"/>
              <w:right w:val="single" w:sz="4" w:space="0" w:color="000001"/>
            </w:tcBorders>
            <w:tcMar>
              <w:left w:w="83" w:type="dxa"/>
            </w:tcMar>
          </w:tcPr>
          <w:p w:rsidR="00325D6B" w:rsidRDefault="00325D6B">
            <w:pPr>
              <w:spacing w:before="57" w:after="57"/>
              <w:ind w:left="57" w:right="57"/>
            </w:pPr>
            <w:r>
              <w:t>МБОУ « Гимназия «Планета Детства»</w:t>
            </w:r>
          </w:p>
        </w:tc>
      </w:tr>
      <w:tr w:rsidR="00325D6B">
        <w:tc>
          <w:tcPr>
            <w:tcW w:w="1097" w:type="dxa"/>
            <w:tcMar>
              <w:left w:w="8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19</w:t>
            </w:r>
          </w:p>
        </w:tc>
        <w:tc>
          <w:tcPr>
            <w:tcW w:w="4406" w:type="dxa"/>
            <w:tcBorders>
              <w:left w:val="single" w:sz="4" w:space="0" w:color="000001"/>
            </w:tcBorders>
            <w:tcMar>
              <w:left w:w="83" w:type="dxa"/>
            </w:tcMar>
          </w:tcPr>
          <w:p w:rsidR="00325D6B" w:rsidRDefault="00325D6B">
            <w:pPr>
              <w:spacing w:before="57" w:after="57"/>
              <w:ind w:left="57" w:right="57"/>
            </w:pPr>
            <w:r>
              <w:t>Селиванова Татьяна Кузьминична</w:t>
            </w:r>
          </w:p>
        </w:tc>
        <w:tc>
          <w:tcPr>
            <w:tcW w:w="4680" w:type="dxa"/>
            <w:tcBorders>
              <w:left w:val="single" w:sz="4" w:space="0" w:color="000001"/>
              <w:right w:val="single" w:sz="4" w:space="0" w:color="000001"/>
            </w:tcBorders>
            <w:tcMar>
              <w:left w:w="83" w:type="dxa"/>
            </w:tcMar>
          </w:tcPr>
          <w:p w:rsidR="00325D6B" w:rsidRDefault="00325D6B">
            <w:pPr>
              <w:spacing w:before="57" w:after="57"/>
              <w:ind w:left="57" w:right="57"/>
            </w:pPr>
            <w:r>
              <w:t>МБОУ « Лицей»</w:t>
            </w:r>
          </w:p>
        </w:tc>
      </w:tr>
    </w:tbl>
    <w:p w:rsidR="00325D6B" w:rsidRDefault="00325D6B">
      <w:pPr>
        <w:shd w:val="clear" w:color="auto" w:fill="FFFFFF"/>
        <w:spacing w:before="57" w:after="57"/>
        <w:ind w:left="57" w:right="57"/>
        <w:jc w:val="center"/>
      </w:pPr>
      <w:r>
        <w:rPr>
          <w:color w:val="000000"/>
        </w:rPr>
        <w:t>Физика</w:t>
      </w:r>
    </w:p>
    <w:p w:rsidR="00325D6B" w:rsidRDefault="00325D6B">
      <w:pPr>
        <w:shd w:val="clear" w:color="auto" w:fill="FFFFFF"/>
        <w:spacing w:before="57" w:after="57"/>
        <w:ind w:left="57" w:right="57"/>
        <w:jc w:val="center"/>
        <w:rPr>
          <w:color w:val="000000"/>
          <w:sz w:val="28"/>
          <w:szCs w:val="28"/>
        </w:rPr>
      </w:pPr>
    </w:p>
    <w:tbl>
      <w:tblPr>
        <w:tblW w:w="10095" w:type="dxa"/>
        <w:tblInd w:w="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15" w:type="dxa"/>
          <w:left w:w="-7" w:type="dxa"/>
          <w:bottom w:w="15" w:type="dxa"/>
          <w:right w:w="15" w:type="dxa"/>
        </w:tblCellMar>
        <w:tblLook w:val="00A0"/>
      </w:tblPr>
      <w:tblGrid>
        <w:gridCol w:w="1034"/>
        <w:gridCol w:w="4349"/>
        <w:gridCol w:w="4712"/>
      </w:tblGrid>
      <w:tr w:rsidR="00325D6B">
        <w:tc>
          <w:tcPr>
            <w:tcW w:w="1034" w:type="dxa"/>
            <w:tcMar>
              <w:left w:w="-7" w:type="dxa"/>
            </w:tcMar>
            <w:vAlign w:val="center"/>
          </w:tcPr>
          <w:p w:rsidR="00325D6B" w:rsidRDefault="00325D6B">
            <w:pPr>
              <w:spacing w:before="57" w:after="57"/>
              <w:ind w:left="57" w:right="57"/>
            </w:pPr>
            <w:r>
              <w:t>№ п\п</w:t>
            </w:r>
          </w:p>
        </w:tc>
        <w:tc>
          <w:tcPr>
            <w:tcW w:w="4349" w:type="dxa"/>
            <w:tcMar>
              <w:left w:w="-7" w:type="dxa"/>
            </w:tcMar>
            <w:vAlign w:val="center"/>
          </w:tcPr>
          <w:p w:rsidR="00325D6B" w:rsidRDefault="00325D6B">
            <w:pPr>
              <w:spacing w:before="57" w:after="57"/>
              <w:ind w:left="57" w:right="57"/>
            </w:pPr>
            <w:r>
              <w:t>ФИО</w:t>
            </w:r>
          </w:p>
        </w:tc>
        <w:tc>
          <w:tcPr>
            <w:tcW w:w="4712" w:type="dxa"/>
            <w:tcMar>
              <w:left w:w="-7" w:type="dxa"/>
            </w:tcMar>
            <w:vAlign w:val="center"/>
          </w:tcPr>
          <w:p w:rsidR="00325D6B" w:rsidRDefault="00325D6B">
            <w:pPr>
              <w:spacing w:before="57" w:after="57"/>
              <w:ind w:left="57" w:right="57"/>
            </w:pPr>
            <w:r>
              <w:t>ОУ</w:t>
            </w:r>
          </w:p>
        </w:tc>
      </w:tr>
      <w:tr w:rsidR="00325D6B">
        <w:tc>
          <w:tcPr>
            <w:tcW w:w="1034" w:type="dxa"/>
            <w:tcMar>
              <w:left w:w="-7" w:type="dxa"/>
            </w:tcMar>
            <w:vAlign w:val="center"/>
          </w:tcPr>
          <w:p w:rsidR="00325D6B" w:rsidRDefault="00325D6B">
            <w:pPr>
              <w:spacing w:before="57" w:after="57"/>
              <w:ind w:left="57" w:right="57"/>
            </w:pPr>
            <w:r>
              <w:t>1</w:t>
            </w:r>
          </w:p>
        </w:tc>
        <w:tc>
          <w:tcPr>
            <w:tcW w:w="4349" w:type="dxa"/>
            <w:tcMar>
              <w:left w:w="-7" w:type="dxa"/>
            </w:tcMar>
            <w:vAlign w:val="center"/>
          </w:tcPr>
          <w:p w:rsidR="00325D6B" w:rsidRDefault="00325D6B">
            <w:pPr>
              <w:spacing w:before="57" w:after="57"/>
              <w:ind w:left="57" w:right="57"/>
            </w:pPr>
            <w:r>
              <w:t>Парамонова Людмила Анатольевна</w:t>
            </w:r>
          </w:p>
        </w:tc>
        <w:tc>
          <w:tcPr>
            <w:tcW w:w="4712" w:type="dxa"/>
            <w:tcMar>
              <w:left w:w="-7" w:type="dxa"/>
            </w:tcMar>
            <w:vAlign w:val="center"/>
          </w:tcPr>
          <w:p w:rsidR="00325D6B" w:rsidRDefault="00325D6B">
            <w:pPr>
              <w:spacing w:before="57" w:after="57"/>
              <w:ind w:left="57" w:right="57"/>
            </w:pPr>
            <w:r>
              <w:t>МБОУ «Гимназия «Планета детства»»</w:t>
            </w:r>
          </w:p>
        </w:tc>
      </w:tr>
      <w:tr w:rsidR="00325D6B">
        <w:tc>
          <w:tcPr>
            <w:tcW w:w="1034" w:type="dxa"/>
            <w:tcMar>
              <w:left w:w="-7" w:type="dxa"/>
            </w:tcMar>
            <w:vAlign w:val="center"/>
          </w:tcPr>
          <w:p w:rsidR="00325D6B" w:rsidRDefault="00325D6B">
            <w:pPr>
              <w:spacing w:before="57" w:after="57"/>
              <w:ind w:left="57" w:right="57"/>
            </w:pPr>
            <w:r>
              <w:t>2</w:t>
            </w:r>
          </w:p>
        </w:tc>
        <w:tc>
          <w:tcPr>
            <w:tcW w:w="4349" w:type="dxa"/>
            <w:tcMar>
              <w:left w:w="-7" w:type="dxa"/>
            </w:tcMar>
          </w:tcPr>
          <w:p w:rsidR="00325D6B" w:rsidRDefault="00325D6B">
            <w:pPr>
              <w:spacing w:before="57" w:after="57"/>
              <w:ind w:left="57" w:right="57"/>
            </w:pPr>
            <w:r>
              <w:t>Кальченко Наталья Николаевна</w:t>
            </w:r>
          </w:p>
        </w:tc>
        <w:tc>
          <w:tcPr>
            <w:tcW w:w="4712" w:type="dxa"/>
            <w:tcMar>
              <w:left w:w="-7" w:type="dxa"/>
            </w:tcMar>
            <w:vAlign w:val="center"/>
          </w:tcPr>
          <w:p w:rsidR="00325D6B" w:rsidRDefault="00325D6B">
            <w:pPr>
              <w:spacing w:before="57" w:after="57"/>
              <w:ind w:left="57" w:right="57"/>
            </w:pPr>
            <w:r>
              <w:t>МБОУ «СОШ№ 7»</w:t>
            </w:r>
          </w:p>
        </w:tc>
      </w:tr>
      <w:tr w:rsidR="00325D6B">
        <w:trPr>
          <w:trHeight w:val="413"/>
        </w:trPr>
        <w:tc>
          <w:tcPr>
            <w:tcW w:w="1034" w:type="dxa"/>
            <w:tcMar>
              <w:left w:w="-7" w:type="dxa"/>
            </w:tcMar>
            <w:vAlign w:val="center"/>
          </w:tcPr>
          <w:p w:rsidR="00325D6B" w:rsidRDefault="00325D6B">
            <w:pPr>
              <w:spacing w:before="57" w:after="57"/>
              <w:ind w:left="57" w:right="57"/>
            </w:pPr>
            <w:r>
              <w:t>3</w:t>
            </w:r>
          </w:p>
        </w:tc>
        <w:tc>
          <w:tcPr>
            <w:tcW w:w="4349" w:type="dxa"/>
            <w:tcMar>
              <w:left w:w="-7" w:type="dxa"/>
            </w:tcMar>
          </w:tcPr>
          <w:p w:rsidR="00325D6B" w:rsidRDefault="00325D6B">
            <w:pPr>
              <w:spacing w:before="57" w:after="57"/>
              <w:ind w:left="57" w:right="57"/>
            </w:pPr>
            <w:r>
              <w:t>Гусак Наталья Ивановна</w:t>
            </w:r>
          </w:p>
        </w:tc>
        <w:tc>
          <w:tcPr>
            <w:tcW w:w="4712" w:type="dxa"/>
            <w:tcMar>
              <w:left w:w="-7" w:type="dxa"/>
            </w:tcMar>
            <w:vAlign w:val="center"/>
          </w:tcPr>
          <w:p w:rsidR="00325D6B" w:rsidRDefault="00325D6B">
            <w:pPr>
              <w:spacing w:before="57" w:after="57"/>
              <w:ind w:left="57" w:right="57"/>
            </w:pPr>
            <w:r>
              <w:t>МБОУ «СОШ№ 7»</w:t>
            </w:r>
          </w:p>
        </w:tc>
      </w:tr>
      <w:tr w:rsidR="00325D6B">
        <w:tc>
          <w:tcPr>
            <w:tcW w:w="1034" w:type="dxa"/>
            <w:tcMar>
              <w:left w:w="-7" w:type="dxa"/>
            </w:tcMar>
            <w:vAlign w:val="center"/>
          </w:tcPr>
          <w:p w:rsidR="00325D6B" w:rsidRDefault="00325D6B">
            <w:pPr>
              <w:spacing w:before="57" w:after="57"/>
              <w:ind w:left="57" w:right="57"/>
            </w:pPr>
            <w:r>
              <w:t>4</w:t>
            </w:r>
          </w:p>
        </w:tc>
        <w:tc>
          <w:tcPr>
            <w:tcW w:w="4349" w:type="dxa"/>
            <w:tcMar>
              <w:left w:w="-7" w:type="dxa"/>
            </w:tcMar>
            <w:vAlign w:val="center"/>
          </w:tcPr>
          <w:p w:rsidR="00325D6B" w:rsidRDefault="00325D6B">
            <w:pPr>
              <w:spacing w:before="57" w:after="57"/>
              <w:ind w:left="57" w:right="57"/>
            </w:pPr>
            <w:r>
              <w:t>Булгакова Ольга Михайловна</w:t>
            </w:r>
          </w:p>
        </w:tc>
        <w:tc>
          <w:tcPr>
            <w:tcW w:w="4712" w:type="dxa"/>
            <w:tcMar>
              <w:left w:w="-7" w:type="dxa"/>
            </w:tcMar>
            <w:vAlign w:val="center"/>
          </w:tcPr>
          <w:p w:rsidR="00325D6B" w:rsidRDefault="00325D6B">
            <w:pPr>
              <w:spacing w:before="57" w:after="57"/>
              <w:ind w:left="57" w:right="57"/>
            </w:pPr>
            <w:r>
              <w:t>МБОУ «Лицей «Эрудит</w:t>
            </w:r>
          </w:p>
        </w:tc>
      </w:tr>
      <w:tr w:rsidR="00325D6B">
        <w:tc>
          <w:tcPr>
            <w:tcW w:w="1034" w:type="dxa"/>
            <w:tcMar>
              <w:left w:w="-7" w:type="dxa"/>
            </w:tcMar>
            <w:vAlign w:val="center"/>
          </w:tcPr>
          <w:p w:rsidR="00325D6B" w:rsidRDefault="00325D6B">
            <w:pPr>
              <w:spacing w:before="57" w:after="57"/>
              <w:ind w:left="57" w:right="57"/>
            </w:pPr>
            <w:r>
              <w:t>5</w:t>
            </w:r>
          </w:p>
        </w:tc>
        <w:tc>
          <w:tcPr>
            <w:tcW w:w="4349" w:type="dxa"/>
            <w:tcMar>
              <w:left w:w="-7" w:type="dxa"/>
            </w:tcMar>
          </w:tcPr>
          <w:p w:rsidR="00325D6B" w:rsidRDefault="00325D6B">
            <w:pPr>
              <w:spacing w:before="57" w:after="57"/>
              <w:ind w:left="57" w:right="57"/>
            </w:pPr>
            <w:r>
              <w:t>Корень Алена Ивановна</w:t>
            </w:r>
          </w:p>
        </w:tc>
        <w:tc>
          <w:tcPr>
            <w:tcW w:w="4712" w:type="dxa"/>
            <w:tcMar>
              <w:left w:w="-7" w:type="dxa"/>
            </w:tcMar>
            <w:vAlign w:val="center"/>
          </w:tcPr>
          <w:p w:rsidR="00325D6B" w:rsidRDefault="00325D6B">
            <w:pPr>
              <w:spacing w:before="57" w:after="57"/>
              <w:ind w:left="57" w:right="57"/>
            </w:pPr>
            <w:r>
              <w:t>МБОУ «Гимназия № 8»</w:t>
            </w:r>
          </w:p>
        </w:tc>
      </w:tr>
      <w:tr w:rsidR="00325D6B">
        <w:tc>
          <w:tcPr>
            <w:tcW w:w="1034" w:type="dxa"/>
            <w:tcMar>
              <w:left w:w="-7" w:type="dxa"/>
            </w:tcMar>
            <w:vAlign w:val="center"/>
          </w:tcPr>
          <w:p w:rsidR="00325D6B" w:rsidRDefault="00325D6B">
            <w:pPr>
              <w:spacing w:before="57" w:after="57"/>
              <w:ind w:left="57" w:right="57"/>
            </w:pPr>
            <w:r>
              <w:t>6</w:t>
            </w:r>
          </w:p>
        </w:tc>
        <w:tc>
          <w:tcPr>
            <w:tcW w:w="4349" w:type="dxa"/>
            <w:tcMar>
              <w:left w:w="-7" w:type="dxa"/>
            </w:tcMar>
          </w:tcPr>
          <w:p w:rsidR="00325D6B" w:rsidRDefault="00325D6B">
            <w:pPr>
              <w:spacing w:before="57" w:after="57"/>
              <w:ind w:left="57" w:right="57"/>
            </w:pPr>
            <w:r>
              <w:t>Шарапова Ольга Алексеевна</w:t>
            </w:r>
          </w:p>
        </w:tc>
        <w:tc>
          <w:tcPr>
            <w:tcW w:w="4712" w:type="dxa"/>
            <w:tcMar>
              <w:left w:w="-7" w:type="dxa"/>
            </w:tcMar>
            <w:vAlign w:val="center"/>
          </w:tcPr>
          <w:p w:rsidR="00325D6B" w:rsidRDefault="00325D6B">
            <w:pPr>
              <w:spacing w:before="57" w:after="57"/>
              <w:ind w:left="57" w:right="57"/>
            </w:pPr>
            <w:r>
              <w:t>МБОУ «Гимназия № 8»</w:t>
            </w:r>
          </w:p>
        </w:tc>
      </w:tr>
      <w:tr w:rsidR="00325D6B">
        <w:tc>
          <w:tcPr>
            <w:tcW w:w="1034" w:type="dxa"/>
            <w:tcMar>
              <w:left w:w="-7" w:type="dxa"/>
            </w:tcMar>
            <w:vAlign w:val="center"/>
          </w:tcPr>
          <w:p w:rsidR="00325D6B" w:rsidRDefault="00325D6B">
            <w:pPr>
              <w:spacing w:before="57" w:after="57"/>
              <w:ind w:left="57" w:right="57"/>
            </w:pPr>
            <w:r>
              <w:t>7</w:t>
            </w:r>
          </w:p>
        </w:tc>
        <w:tc>
          <w:tcPr>
            <w:tcW w:w="4349" w:type="dxa"/>
            <w:tcMar>
              <w:left w:w="-7" w:type="dxa"/>
            </w:tcMar>
            <w:vAlign w:val="center"/>
          </w:tcPr>
          <w:p w:rsidR="00325D6B" w:rsidRDefault="00325D6B">
            <w:pPr>
              <w:spacing w:before="57" w:after="57"/>
              <w:ind w:left="57" w:right="57"/>
            </w:pPr>
            <w:r>
              <w:t>Ахметова Ирина Петровна</w:t>
            </w:r>
          </w:p>
        </w:tc>
        <w:tc>
          <w:tcPr>
            <w:tcW w:w="4712" w:type="dxa"/>
            <w:tcMar>
              <w:left w:w="-7" w:type="dxa"/>
            </w:tcMar>
            <w:vAlign w:val="center"/>
          </w:tcPr>
          <w:p w:rsidR="00325D6B" w:rsidRDefault="00325D6B">
            <w:pPr>
              <w:spacing w:before="57" w:after="57"/>
              <w:ind w:left="57" w:right="57"/>
            </w:pPr>
            <w:r>
              <w:t>МБОУ «ООШ № 15»</w:t>
            </w:r>
          </w:p>
        </w:tc>
      </w:tr>
      <w:tr w:rsidR="00325D6B">
        <w:tc>
          <w:tcPr>
            <w:tcW w:w="1034" w:type="dxa"/>
            <w:tcMar>
              <w:left w:w="-7" w:type="dxa"/>
            </w:tcMar>
            <w:vAlign w:val="center"/>
          </w:tcPr>
          <w:p w:rsidR="00325D6B" w:rsidRDefault="00325D6B">
            <w:pPr>
              <w:spacing w:before="57" w:after="57"/>
              <w:ind w:left="57" w:right="57"/>
            </w:pPr>
            <w:r>
              <w:t>8</w:t>
            </w:r>
          </w:p>
        </w:tc>
        <w:tc>
          <w:tcPr>
            <w:tcW w:w="4349" w:type="dxa"/>
            <w:tcMar>
              <w:left w:w="-7" w:type="dxa"/>
            </w:tcMar>
          </w:tcPr>
          <w:p w:rsidR="00325D6B" w:rsidRDefault="00325D6B">
            <w:pPr>
              <w:spacing w:before="57" w:after="57"/>
              <w:ind w:left="57" w:right="57"/>
            </w:pPr>
            <w:r>
              <w:t>Кошелева Наталья Михайловна</w:t>
            </w:r>
          </w:p>
        </w:tc>
        <w:tc>
          <w:tcPr>
            <w:tcW w:w="4712" w:type="dxa"/>
            <w:tcMar>
              <w:left w:w="-7" w:type="dxa"/>
            </w:tcMar>
            <w:vAlign w:val="center"/>
          </w:tcPr>
          <w:p w:rsidR="00325D6B" w:rsidRDefault="00325D6B">
            <w:pPr>
              <w:spacing w:before="57" w:after="57"/>
              <w:ind w:left="57" w:right="57"/>
            </w:pPr>
            <w:r>
              <w:t>МБОУ «СОШ №11»</w:t>
            </w:r>
          </w:p>
        </w:tc>
      </w:tr>
      <w:tr w:rsidR="00325D6B">
        <w:tc>
          <w:tcPr>
            <w:tcW w:w="1034" w:type="dxa"/>
            <w:tcMar>
              <w:left w:w="-7" w:type="dxa"/>
            </w:tcMar>
            <w:vAlign w:val="center"/>
          </w:tcPr>
          <w:p w:rsidR="00325D6B" w:rsidRDefault="00325D6B">
            <w:pPr>
              <w:spacing w:before="57" w:after="57"/>
              <w:ind w:left="57" w:right="57"/>
            </w:pPr>
            <w:r>
              <w:t>9</w:t>
            </w:r>
          </w:p>
        </w:tc>
        <w:tc>
          <w:tcPr>
            <w:tcW w:w="4349" w:type="dxa"/>
            <w:tcMar>
              <w:left w:w="-7" w:type="dxa"/>
            </w:tcMar>
          </w:tcPr>
          <w:p w:rsidR="00325D6B" w:rsidRDefault="00325D6B">
            <w:pPr>
              <w:spacing w:before="57" w:after="57"/>
              <w:ind w:left="57" w:right="57"/>
            </w:pPr>
            <w:r>
              <w:t>Малетина Людмила Анатольевна</w:t>
            </w:r>
          </w:p>
        </w:tc>
        <w:tc>
          <w:tcPr>
            <w:tcW w:w="4712" w:type="dxa"/>
            <w:tcMar>
              <w:left w:w="-7" w:type="dxa"/>
            </w:tcMar>
            <w:vAlign w:val="center"/>
          </w:tcPr>
          <w:p w:rsidR="00325D6B" w:rsidRDefault="00325D6B">
            <w:pPr>
              <w:spacing w:before="57" w:after="57"/>
              <w:ind w:left="57" w:right="57"/>
            </w:pPr>
            <w:r>
              <w:t>МБОУ «СОШ № 11»</w:t>
            </w:r>
          </w:p>
        </w:tc>
      </w:tr>
      <w:tr w:rsidR="00325D6B">
        <w:tc>
          <w:tcPr>
            <w:tcW w:w="1034" w:type="dxa"/>
            <w:tcMar>
              <w:left w:w="-7" w:type="dxa"/>
            </w:tcMar>
            <w:vAlign w:val="center"/>
          </w:tcPr>
          <w:p w:rsidR="00325D6B" w:rsidRDefault="00325D6B">
            <w:pPr>
              <w:spacing w:before="57" w:after="57"/>
              <w:ind w:left="57" w:right="57"/>
            </w:pPr>
            <w:r>
              <w:t>10</w:t>
            </w:r>
          </w:p>
        </w:tc>
        <w:tc>
          <w:tcPr>
            <w:tcW w:w="4349" w:type="dxa"/>
            <w:tcMar>
              <w:left w:w="-7" w:type="dxa"/>
            </w:tcMar>
            <w:vAlign w:val="center"/>
          </w:tcPr>
          <w:p w:rsidR="00325D6B" w:rsidRDefault="00325D6B">
            <w:pPr>
              <w:spacing w:before="57" w:after="57"/>
              <w:ind w:left="57" w:right="57"/>
            </w:pPr>
            <w:r>
              <w:t>Эрбес Людмила Васильевна</w:t>
            </w:r>
          </w:p>
        </w:tc>
        <w:tc>
          <w:tcPr>
            <w:tcW w:w="4712" w:type="dxa"/>
            <w:tcMar>
              <w:left w:w="-7" w:type="dxa"/>
            </w:tcMar>
            <w:vAlign w:val="center"/>
          </w:tcPr>
          <w:p w:rsidR="00325D6B" w:rsidRDefault="00325D6B">
            <w:pPr>
              <w:spacing w:before="57" w:after="57"/>
              <w:ind w:left="57" w:right="57"/>
            </w:pPr>
            <w:r>
              <w:t>МБОУ «СОШ № 1»</w:t>
            </w:r>
          </w:p>
        </w:tc>
      </w:tr>
      <w:tr w:rsidR="00325D6B">
        <w:tc>
          <w:tcPr>
            <w:tcW w:w="1034" w:type="dxa"/>
            <w:tcMar>
              <w:left w:w="-7" w:type="dxa"/>
            </w:tcMar>
            <w:vAlign w:val="center"/>
          </w:tcPr>
          <w:p w:rsidR="00325D6B" w:rsidRDefault="00325D6B">
            <w:pPr>
              <w:spacing w:before="57" w:after="57"/>
              <w:ind w:left="57" w:right="57"/>
            </w:pPr>
            <w:r>
              <w:t>11</w:t>
            </w:r>
          </w:p>
        </w:tc>
        <w:tc>
          <w:tcPr>
            <w:tcW w:w="4349" w:type="dxa"/>
            <w:tcMar>
              <w:left w:w="-7" w:type="dxa"/>
            </w:tcMar>
            <w:vAlign w:val="center"/>
          </w:tcPr>
          <w:p w:rsidR="00325D6B" w:rsidRDefault="00325D6B">
            <w:pPr>
              <w:spacing w:before="57" w:after="57"/>
              <w:ind w:left="57" w:right="57"/>
            </w:pPr>
            <w:r>
              <w:t>Климова Валентина Леонтьевна</w:t>
            </w:r>
          </w:p>
        </w:tc>
        <w:tc>
          <w:tcPr>
            <w:tcW w:w="4712" w:type="dxa"/>
            <w:tcMar>
              <w:left w:w="-7" w:type="dxa"/>
            </w:tcMar>
            <w:vAlign w:val="center"/>
          </w:tcPr>
          <w:p w:rsidR="00325D6B" w:rsidRDefault="00325D6B">
            <w:pPr>
              <w:spacing w:before="57" w:after="57"/>
              <w:ind w:left="57" w:right="57"/>
            </w:pPr>
            <w:r>
              <w:t>МБОУ «СОШ № 24»</w:t>
            </w:r>
          </w:p>
        </w:tc>
      </w:tr>
      <w:tr w:rsidR="00325D6B">
        <w:trPr>
          <w:trHeight w:val="464"/>
        </w:trPr>
        <w:tc>
          <w:tcPr>
            <w:tcW w:w="1034" w:type="dxa"/>
            <w:tcBorders>
              <w:bottom w:val="single" w:sz="4" w:space="0" w:color="00000A"/>
            </w:tcBorders>
            <w:tcMar>
              <w:left w:w="-7" w:type="dxa"/>
            </w:tcMar>
            <w:vAlign w:val="center"/>
          </w:tcPr>
          <w:p w:rsidR="00325D6B" w:rsidRDefault="00325D6B">
            <w:pPr>
              <w:spacing w:before="57" w:after="57"/>
              <w:ind w:left="57" w:right="57"/>
            </w:pPr>
            <w:r>
              <w:t>12</w:t>
            </w:r>
          </w:p>
        </w:tc>
        <w:tc>
          <w:tcPr>
            <w:tcW w:w="4349" w:type="dxa"/>
            <w:tcBorders>
              <w:bottom w:val="single" w:sz="4" w:space="0" w:color="00000A"/>
            </w:tcBorders>
            <w:tcMar>
              <w:left w:w="-7" w:type="dxa"/>
            </w:tcMar>
            <w:vAlign w:val="center"/>
          </w:tcPr>
          <w:p w:rsidR="00325D6B" w:rsidRDefault="00325D6B">
            <w:pPr>
              <w:spacing w:before="57" w:after="57"/>
              <w:ind w:left="57" w:right="57"/>
            </w:pPr>
            <w:r>
              <w:t>Саярова Татьяна Алексеевна</w:t>
            </w:r>
          </w:p>
        </w:tc>
        <w:tc>
          <w:tcPr>
            <w:tcW w:w="4712" w:type="dxa"/>
            <w:tcBorders>
              <w:bottom w:val="single" w:sz="4" w:space="0" w:color="00000A"/>
            </w:tcBorders>
            <w:tcMar>
              <w:left w:w="-7" w:type="dxa"/>
            </w:tcMar>
            <w:vAlign w:val="center"/>
          </w:tcPr>
          <w:p w:rsidR="00325D6B" w:rsidRDefault="00325D6B">
            <w:pPr>
              <w:spacing w:before="57" w:after="57"/>
              <w:ind w:left="57" w:right="57"/>
            </w:pPr>
            <w:r>
              <w:t>МБОУ «СОШ№ 6»</w:t>
            </w:r>
          </w:p>
        </w:tc>
      </w:tr>
      <w:tr w:rsidR="00325D6B">
        <w:trPr>
          <w:trHeight w:val="425"/>
        </w:trPr>
        <w:tc>
          <w:tcPr>
            <w:tcW w:w="1034" w:type="dxa"/>
            <w:tcBorders>
              <w:top w:val="single" w:sz="4" w:space="0" w:color="00000A"/>
              <w:bottom w:val="single" w:sz="4" w:space="0" w:color="00000A"/>
            </w:tcBorders>
            <w:tcMar>
              <w:left w:w="-7" w:type="dxa"/>
            </w:tcMar>
            <w:vAlign w:val="center"/>
          </w:tcPr>
          <w:p w:rsidR="00325D6B" w:rsidRDefault="00325D6B">
            <w:pPr>
              <w:spacing w:before="57" w:after="57"/>
              <w:ind w:left="57" w:right="57"/>
            </w:pPr>
            <w:r>
              <w:t>13</w:t>
            </w:r>
          </w:p>
        </w:tc>
        <w:tc>
          <w:tcPr>
            <w:tcW w:w="4349" w:type="dxa"/>
            <w:tcBorders>
              <w:top w:val="single" w:sz="4" w:space="0" w:color="00000A"/>
              <w:bottom w:val="single" w:sz="4" w:space="0" w:color="00000A"/>
            </w:tcBorders>
            <w:tcMar>
              <w:left w:w="-7" w:type="dxa"/>
            </w:tcMar>
            <w:vAlign w:val="center"/>
          </w:tcPr>
          <w:p w:rsidR="00325D6B" w:rsidRDefault="00325D6B">
            <w:pPr>
              <w:spacing w:before="57" w:after="57"/>
              <w:ind w:left="57" w:right="57"/>
            </w:pPr>
            <w:r>
              <w:t>Кулик Людмила Юрьевна</w:t>
            </w:r>
          </w:p>
        </w:tc>
        <w:tc>
          <w:tcPr>
            <w:tcW w:w="4712" w:type="dxa"/>
            <w:tcBorders>
              <w:top w:val="single" w:sz="4" w:space="0" w:color="00000A"/>
              <w:bottom w:val="single" w:sz="4" w:space="0" w:color="00000A"/>
            </w:tcBorders>
            <w:tcMar>
              <w:left w:w="-7" w:type="dxa"/>
            </w:tcMar>
            <w:vAlign w:val="center"/>
          </w:tcPr>
          <w:p w:rsidR="00325D6B" w:rsidRDefault="00325D6B">
            <w:pPr>
              <w:spacing w:before="57" w:after="57"/>
              <w:ind w:left="57" w:right="57"/>
            </w:pPr>
            <w:r>
              <w:t>МБОУ « Лицей »</w:t>
            </w:r>
          </w:p>
        </w:tc>
      </w:tr>
    </w:tbl>
    <w:p w:rsidR="00325D6B" w:rsidRDefault="00325D6B">
      <w:pPr>
        <w:spacing w:before="57" w:after="57"/>
        <w:ind w:left="57" w:right="57"/>
        <w:jc w:val="center"/>
      </w:pPr>
    </w:p>
    <w:p w:rsidR="00325D6B" w:rsidRDefault="00325D6B">
      <w:pPr>
        <w:spacing w:before="57" w:after="57"/>
        <w:ind w:left="57" w:right="57"/>
        <w:jc w:val="center"/>
        <w:rPr>
          <w:b/>
          <w:bCs/>
          <w:sz w:val="28"/>
          <w:szCs w:val="28"/>
        </w:rPr>
      </w:pPr>
      <w:r>
        <w:t>ОБЖ</w:t>
      </w:r>
    </w:p>
    <w:p w:rsidR="00325D6B" w:rsidRDefault="00325D6B">
      <w:pPr>
        <w:spacing w:before="57" w:after="57"/>
        <w:ind w:left="57" w:right="57"/>
        <w:jc w:val="center"/>
        <w:rPr>
          <w:b/>
          <w:bCs/>
          <w:sz w:val="28"/>
          <w:szCs w:val="28"/>
        </w:rPr>
      </w:pPr>
    </w:p>
    <w:tbl>
      <w:tblPr>
        <w:tblW w:w="10200" w:type="dxa"/>
        <w:tblInd w:w="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A0"/>
      </w:tblPr>
      <w:tblGrid>
        <w:gridCol w:w="1004"/>
        <w:gridCol w:w="4499"/>
        <w:gridCol w:w="4697"/>
      </w:tblGrid>
      <w:tr w:rsidR="00325D6B">
        <w:tc>
          <w:tcPr>
            <w:tcW w:w="1004" w:type="dxa"/>
            <w:tcMar>
              <w:left w:w="93" w:type="dxa"/>
            </w:tcMar>
          </w:tcPr>
          <w:p w:rsidR="00325D6B" w:rsidRDefault="00325D6B">
            <w:pPr>
              <w:spacing w:before="57" w:after="57"/>
              <w:ind w:left="57" w:right="57"/>
              <w:rPr>
                <w:b/>
                <w:bCs/>
              </w:rPr>
            </w:pPr>
            <w:r>
              <w:t>№ п\п</w:t>
            </w:r>
          </w:p>
        </w:tc>
        <w:tc>
          <w:tcPr>
            <w:tcW w:w="4499" w:type="dxa"/>
            <w:tcMar>
              <w:left w:w="93" w:type="dxa"/>
            </w:tcMar>
          </w:tcPr>
          <w:p w:rsidR="00325D6B" w:rsidRDefault="00325D6B">
            <w:pPr>
              <w:spacing w:before="57" w:after="57"/>
              <w:ind w:left="57" w:right="57"/>
              <w:rPr>
                <w:b/>
                <w:bCs/>
              </w:rPr>
            </w:pPr>
            <w:r>
              <w:t>ФИО</w:t>
            </w:r>
          </w:p>
        </w:tc>
        <w:tc>
          <w:tcPr>
            <w:tcW w:w="4697" w:type="dxa"/>
            <w:tcMar>
              <w:left w:w="93" w:type="dxa"/>
            </w:tcMar>
          </w:tcPr>
          <w:p w:rsidR="00325D6B" w:rsidRDefault="00325D6B">
            <w:pPr>
              <w:spacing w:before="57" w:after="57"/>
              <w:ind w:left="57" w:right="57"/>
              <w:rPr>
                <w:b/>
                <w:bCs/>
              </w:rPr>
            </w:pPr>
            <w:r>
              <w:t>ОУ</w:t>
            </w:r>
          </w:p>
        </w:tc>
      </w:tr>
      <w:tr w:rsidR="00325D6B">
        <w:tc>
          <w:tcPr>
            <w:tcW w:w="1004" w:type="dxa"/>
            <w:tcMar>
              <w:left w:w="9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w:t>
            </w:r>
          </w:p>
        </w:tc>
        <w:tc>
          <w:tcPr>
            <w:tcW w:w="4499" w:type="dxa"/>
            <w:tcMar>
              <w:left w:w="93" w:type="dxa"/>
            </w:tcMar>
          </w:tcPr>
          <w:p w:rsidR="00325D6B" w:rsidRDefault="00325D6B">
            <w:pPr>
              <w:spacing w:before="57" w:after="57"/>
              <w:ind w:left="57" w:right="57"/>
            </w:pPr>
            <w:r>
              <w:t>Ямилов Ю. Ю.</w:t>
            </w:r>
          </w:p>
        </w:tc>
        <w:tc>
          <w:tcPr>
            <w:tcW w:w="4697" w:type="dxa"/>
            <w:tcMar>
              <w:left w:w="93" w:type="dxa"/>
            </w:tcMar>
          </w:tcPr>
          <w:p w:rsidR="00325D6B" w:rsidRDefault="00325D6B">
            <w:pPr>
              <w:spacing w:before="57" w:after="57"/>
              <w:ind w:left="57" w:right="57"/>
            </w:pPr>
            <w:r>
              <w:t>МБОУ «СОШ № 18»</w:t>
            </w:r>
          </w:p>
        </w:tc>
      </w:tr>
      <w:tr w:rsidR="00325D6B">
        <w:tc>
          <w:tcPr>
            <w:tcW w:w="1004" w:type="dxa"/>
            <w:tcMar>
              <w:left w:w="9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2</w:t>
            </w:r>
          </w:p>
        </w:tc>
        <w:tc>
          <w:tcPr>
            <w:tcW w:w="4499" w:type="dxa"/>
            <w:tcMar>
              <w:left w:w="93" w:type="dxa"/>
            </w:tcMar>
          </w:tcPr>
          <w:p w:rsidR="00325D6B" w:rsidRDefault="00325D6B">
            <w:pPr>
              <w:spacing w:before="57" w:after="57"/>
              <w:ind w:left="57" w:right="57"/>
            </w:pPr>
            <w:r>
              <w:t>Вдовин А.С.</w:t>
            </w:r>
          </w:p>
        </w:tc>
        <w:tc>
          <w:tcPr>
            <w:tcW w:w="4697" w:type="dxa"/>
            <w:tcMar>
              <w:left w:w="93" w:type="dxa"/>
            </w:tcMar>
          </w:tcPr>
          <w:p w:rsidR="00325D6B" w:rsidRDefault="00325D6B">
            <w:pPr>
              <w:spacing w:before="57" w:after="57"/>
              <w:ind w:left="57" w:right="57"/>
            </w:pPr>
            <w:r>
              <w:t>МБОУ «СОШ № 10»</w:t>
            </w:r>
          </w:p>
        </w:tc>
      </w:tr>
      <w:tr w:rsidR="00325D6B">
        <w:tc>
          <w:tcPr>
            <w:tcW w:w="1004" w:type="dxa"/>
            <w:tcMar>
              <w:left w:w="9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3</w:t>
            </w:r>
          </w:p>
        </w:tc>
        <w:tc>
          <w:tcPr>
            <w:tcW w:w="4499" w:type="dxa"/>
            <w:tcMar>
              <w:left w:w="93" w:type="dxa"/>
            </w:tcMar>
          </w:tcPr>
          <w:p w:rsidR="00325D6B" w:rsidRDefault="00325D6B">
            <w:pPr>
              <w:spacing w:before="57" w:after="57"/>
              <w:ind w:left="57" w:right="57"/>
            </w:pPr>
            <w:r>
              <w:t>Скобелин В.В.</w:t>
            </w:r>
          </w:p>
        </w:tc>
        <w:tc>
          <w:tcPr>
            <w:tcW w:w="4697" w:type="dxa"/>
            <w:tcMar>
              <w:left w:w="93" w:type="dxa"/>
            </w:tcMar>
          </w:tcPr>
          <w:p w:rsidR="00325D6B" w:rsidRDefault="00325D6B">
            <w:pPr>
              <w:spacing w:before="57" w:after="57"/>
              <w:ind w:left="57" w:right="57"/>
            </w:pPr>
            <w:r>
              <w:t>МБОУ «Лицей «Эрудит»</w:t>
            </w:r>
          </w:p>
        </w:tc>
      </w:tr>
      <w:tr w:rsidR="00325D6B">
        <w:tc>
          <w:tcPr>
            <w:tcW w:w="1004" w:type="dxa"/>
            <w:tcMar>
              <w:left w:w="9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4</w:t>
            </w:r>
          </w:p>
        </w:tc>
        <w:tc>
          <w:tcPr>
            <w:tcW w:w="4499" w:type="dxa"/>
            <w:tcMar>
              <w:left w:w="93" w:type="dxa"/>
            </w:tcMar>
          </w:tcPr>
          <w:p w:rsidR="00325D6B" w:rsidRDefault="00325D6B">
            <w:pPr>
              <w:spacing w:before="57" w:after="57"/>
              <w:ind w:left="57" w:right="57"/>
            </w:pPr>
            <w:r>
              <w:t>Маньшин С.В.</w:t>
            </w:r>
          </w:p>
        </w:tc>
        <w:tc>
          <w:tcPr>
            <w:tcW w:w="4697" w:type="dxa"/>
            <w:tcMar>
              <w:left w:w="93" w:type="dxa"/>
            </w:tcMar>
          </w:tcPr>
          <w:p w:rsidR="00325D6B" w:rsidRDefault="00325D6B">
            <w:pPr>
              <w:spacing w:before="57" w:after="57"/>
              <w:ind w:left="57" w:right="57"/>
            </w:pPr>
            <w:r>
              <w:t>МБОУ «Лицей»</w:t>
            </w:r>
          </w:p>
        </w:tc>
      </w:tr>
      <w:tr w:rsidR="00325D6B">
        <w:tc>
          <w:tcPr>
            <w:tcW w:w="1004" w:type="dxa"/>
            <w:tcMar>
              <w:left w:w="9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5</w:t>
            </w:r>
          </w:p>
        </w:tc>
        <w:tc>
          <w:tcPr>
            <w:tcW w:w="4499" w:type="dxa"/>
            <w:tcMar>
              <w:left w:w="93" w:type="dxa"/>
            </w:tcMar>
          </w:tcPr>
          <w:p w:rsidR="00325D6B" w:rsidRDefault="00325D6B">
            <w:pPr>
              <w:spacing w:before="57" w:after="57"/>
              <w:ind w:left="57" w:right="57"/>
            </w:pPr>
            <w:r>
              <w:t>Глазунов И. М.</w:t>
            </w:r>
          </w:p>
        </w:tc>
        <w:tc>
          <w:tcPr>
            <w:tcW w:w="4697" w:type="dxa"/>
            <w:tcMar>
              <w:left w:w="93" w:type="dxa"/>
            </w:tcMar>
          </w:tcPr>
          <w:p w:rsidR="00325D6B" w:rsidRDefault="00325D6B">
            <w:pPr>
              <w:spacing w:before="57" w:after="57"/>
              <w:ind w:left="57" w:right="57"/>
            </w:pPr>
            <w:r>
              <w:t>МБОУ «Гимназия№3»</w:t>
            </w:r>
          </w:p>
        </w:tc>
      </w:tr>
      <w:tr w:rsidR="00325D6B">
        <w:tc>
          <w:tcPr>
            <w:tcW w:w="1004" w:type="dxa"/>
            <w:tcMar>
              <w:left w:w="9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6</w:t>
            </w:r>
          </w:p>
        </w:tc>
        <w:tc>
          <w:tcPr>
            <w:tcW w:w="4499" w:type="dxa"/>
            <w:tcMar>
              <w:left w:w="93" w:type="dxa"/>
            </w:tcMar>
          </w:tcPr>
          <w:p w:rsidR="00325D6B" w:rsidRDefault="00325D6B">
            <w:pPr>
              <w:spacing w:before="57" w:after="57"/>
              <w:ind w:left="57" w:right="57"/>
            </w:pPr>
            <w:r>
              <w:t>Фатьянов В.В.</w:t>
            </w:r>
          </w:p>
        </w:tc>
        <w:tc>
          <w:tcPr>
            <w:tcW w:w="4697" w:type="dxa"/>
            <w:tcMar>
              <w:left w:w="93" w:type="dxa"/>
            </w:tcMar>
          </w:tcPr>
          <w:p w:rsidR="00325D6B" w:rsidRDefault="00325D6B">
            <w:pPr>
              <w:spacing w:before="57" w:after="57"/>
              <w:ind w:left="57" w:right="57"/>
            </w:pPr>
            <w:r>
              <w:t>МБОУ «СОШ №23»</w:t>
            </w:r>
          </w:p>
        </w:tc>
      </w:tr>
      <w:tr w:rsidR="00325D6B">
        <w:tc>
          <w:tcPr>
            <w:tcW w:w="1004" w:type="dxa"/>
            <w:tcMar>
              <w:left w:w="9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7</w:t>
            </w:r>
          </w:p>
        </w:tc>
        <w:tc>
          <w:tcPr>
            <w:tcW w:w="4499" w:type="dxa"/>
            <w:tcMar>
              <w:left w:w="93" w:type="dxa"/>
            </w:tcMar>
          </w:tcPr>
          <w:p w:rsidR="00325D6B" w:rsidRDefault="00325D6B">
            <w:pPr>
              <w:spacing w:before="57" w:after="57"/>
              <w:ind w:left="57" w:right="57"/>
            </w:pPr>
            <w:r>
              <w:t>Трунов С.П.</w:t>
            </w:r>
          </w:p>
        </w:tc>
        <w:tc>
          <w:tcPr>
            <w:tcW w:w="4697" w:type="dxa"/>
            <w:tcMar>
              <w:left w:w="93" w:type="dxa"/>
            </w:tcMar>
          </w:tcPr>
          <w:p w:rsidR="00325D6B" w:rsidRDefault="00325D6B">
            <w:pPr>
              <w:spacing w:before="57" w:after="57"/>
              <w:ind w:left="57" w:right="57"/>
            </w:pPr>
            <w:r>
              <w:t>МБОУ «СОШ №11»</w:t>
            </w:r>
          </w:p>
        </w:tc>
      </w:tr>
      <w:tr w:rsidR="00325D6B">
        <w:tc>
          <w:tcPr>
            <w:tcW w:w="1004" w:type="dxa"/>
            <w:tcMar>
              <w:left w:w="9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8</w:t>
            </w:r>
          </w:p>
        </w:tc>
        <w:tc>
          <w:tcPr>
            <w:tcW w:w="4499" w:type="dxa"/>
            <w:tcMar>
              <w:left w:w="93" w:type="dxa"/>
            </w:tcMar>
          </w:tcPr>
          <w:p w:rsidR="00325D6B" w:rsidRDefault="00325D6B">
            <w:pPr>
              <w:spacing w:before="57" w:after="57"/>
              <w:ind w:left="57" w:right="57"/>
            </w:pPr>
            <w:r>
              <w:t>Щетинин Г.В.</w:t>
            </w:r>
          </w:p>
        </w:tc>
        <w:tc>
          <w:tcPr>
            <w:tcW w:w="4697" w:type="dxa"/>
            <w:tcMar>
              <w:left w:w="93" w:type="dxa"/>
            </w:tcMar>
          </w:tcPr>
          <w:p w:rsidR="00325D6B" w:rsidRDefault="00325D6B">
            <w:pPr>
              <w:spacing w:before="57" w:after="57"/>
              <w:ind w:left="57" w:right="57"/>
            </w:pPr>
            <w:r>
              <w:t>МБОУ «СОШ №10»</w:t>
            </w:r>
          </w:p>
        </w:tc>
      </w:tr>
      <w:tr w:rsidR="00325D6B">
        <w:tc>
          <w:tcPr>
            <w:tcW w:w="1004" w:type="dxa"/>
            <w:tcMar>
              <w:left w:w="9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9</w:t>
            </w:r>
          </w:p>
        </w:tc>
        <w:tc>
          <w:tcPr>
            <w:tcW w:w="4499" w:type="dxa"/>
            <w:tcMar>
              <w:left w:w="93" w:type="dxa"/>
            </w:tcMar>
          </w:tcPr>
          <w:p w:rsidR="00325D6B" w:rsidRDefault="00325D6B">
            <w:pPr>
              <w:spacing w:before="57" w:after="57"/>
              <w:ind w:left="57" w:right="57"/>
            </w:pPr>
            <w:r>
              <w:t>Филиппов В. Г.</w:t>
            </w:r>
          </w:p>
        </w:tc>
        <w:tc>
          <w:tcPr>
            <w:tcW w:w="4697" w:type="dxa"/>
            <w:tcMar>
              <w:left w:w="93" w:type="dxa"/>
            </w:tcMar>
          </w:tcPr>
          <w:p w:rsidR="00325D6B" w:rsidRDefault="00325D6B">
            <w:pPr>
              <w:spacing w:before="57" w:after="57"/>
              <w:ind w:left="57" w:right="57"/>
            </w:pPr>
            <w:r>
              <w:t>МБОУ «СОШ №24»</w:t>
            </w:r>
          </w:p>
        </w:tc>
      </w:tr>
      <w:tr w:rsidR="00325D6B">
        <w:tc>
          <w:tcPr>
            <w:tcW w:w="1004" w:type="dxa"/>
            <w:tcMar>
              <w:left w:w="9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10</w:t>
            </w:r>
          </w:p>
        </w:tc>
        <w:tc>
          <w:tcPr>
            <w:tcW w:w="4499" w:type="dxa"/>
            <w:tcMar>
              <w:left w:w="93" w:type="dxa"/>
            </w:tcMar>
          </w:tcPr>
          <w:p w:rsidR="00325D6B" w:rsidRDefault="00325D6B">
            <w:pPr>
              <w:spacing w:before="57" w:after="57"/>
              <w:ind w:left="57" w:right="57"/>
            </w:pPr>
            <w:r>
              <w:t>Евланова Н.П.</w:t>
            </w:r>
          </w:p>
        </w:tc>
        <w:tc>
          <w:tcPr>
            <w:tcW w:w="4697" w:type="dxa"/>
            <w:tcMar>
              <w:left w:w="93" w:type="dxa"/>
            </w:tcMar>
          </w:tcPr>
          <w:p w:rsidR="00325D6B" w:rsidRDefault="00325D6B">
            <w:pPr>
              <w:spacing w:before="57" w:after="57"/>
              <w:ind w:left="57" w:right="57"/>
            </w:pPr>
            <w:r>
              <w:t>МБОУ «СОШ №26 им.Пушкина»</w:t>
            </w:r>
          </w:p>
        </w:tc>
      </w:tr>
      <w:tr w:rsidR="00325D6B">
        <w:trPr>
          <w:trHeight w:val="469"/>
        </w:trPr>
        <w:tc>
          <w:tcPr>
            <w:tcW w:w="1004" w:type="dxa"/>
            <w:tcMar>
              <w:left w:w="93"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11</w:t>
            </w:r>
          </w:p>
        </w:tc>
        <w:tc>
          <w:tcPr>
            <w:tcW w:w="4499" w:type="dxa"/>
            <w:tcMar>
              <w:left w:w="93" w:type="dxa"/>
            </w:tcMar>
          </w:tcPr>
          <w:p w:rsidR="00325D6B" w:rsidRDefault="00325D6B">
            <w:pPr>
              <w:spacing w:before="57" w:after="57"/>
              <w:ind w:left="57" w:right="57"/>
            </w:pPr>
            <w:r>
              <w:t>Панфилов А.В.</w:t>
            </w:r>
          </w:p>
        </w:tc>
        <w:tc>
          <w:tcPr>
            <w:tcW w:w="4697" w:type="dxa"/>
            <w:tcMar>
              <w:left w:w="93" w:type="dxa"/>
            </w:tcMar>
          </w:tcPr>
          <w:p w:rsidR="00325D6B" w:rsidRDefault="00325D6B">
            <w:pPr>
              <w:spacing w:before="57" w:after="57"/>
              <w:ind w:left="57" w:right="57"/>
            </w:pPr>
            <w:r>
              <w:t>МБОУ «КСОШ №2»</w:t>
            </w:r>
          </w:p>
        </w:tc>
      </w:tr>
    </w:tbl>
    <w:p w:rsidR="00325D6B" w:rsidRDefault="00325D6B">
      <w:pPr>
        <w:spacing w:before="57" w:after="57"/>
        <w:ind w:left="57" w:right="57"/>
        <w:jc w:val="right"/>
      </w:pPr>
    </w:p>
    <w:p w:rsidR="00325D6B" w:rsidRDefault="00325D6B">
      <w:pPr>
        <w:spacing w:before="57" w:after="57"/>
        <w:ind w:left="57" w:right="57"/>
        <w:jc w:val="center"/>
        <w:rPr>
          <w:b/>
          <w:bCs/>
          <w:sz w:val="28"/>
          <w:szCs w:val="28"/>
        </w:rPr>
      </w:pPr>
      <w:r>
        <w:t xml:space="preserve">Биология </w:t>
      </w:r>
    </w:p>
    <w:p w:rsidR="00325D6B" w:rsidRDefault="00325D6B">
      <w:pPr>
        <w:spacing w:before="57" w:after="57"/>
        <w:ind w:left="57" w:right="57"/>
        <w:jc w:val="center"/>
        <w:rPr>
          <w:b/>
          <w:bCs/>
          <w:sz w:val="28"/>
          <w:szCs w:val="28"/>
        </w:rPr>
      </w:pPr>
    </w:p>
    <w:tbl>
      <w:tblPr>
        <w:tblW w:w="10200" w:type="dxa"/>
        <w:tblInd w:w="2" w:type="dxa"/>
        <w:tblBorders>
          <w:top w:val="single" w:sz="4" w:space="0" w:color="000001"/>
          <w:left w:val="single" w:sz="4" w:space="0" w:color="000001"/>
          <w:bottom w:val="single" w:sz="4" w:space="0" w:color="000001"/>
          <w:insideH w:val="single" w:sz="4" w:space="0" w:color="000001"/>
        </w:tblBorders>
        <w:tblCellMar>
          <w:left w:w="88" w:type="dxa"/>
        </w:tblCellMar>
        <w:tblLook w:val="00A0"/>
      </w:tblPr>
      <w:tblGrid>
        <w:gridCol w:w="1018"/>
        <w:gridCol w:w="4485"/>
        <w:gridCol w:w="4697"/>
      </w:tblGrid>
      <w:tr w:rsidR="00325D6B">
        <w:tc>
          <w:tcPr>
            <w:tcW w:w="1018" w:type="dxa"/>
            <w:tcMar>
              <w:left w:w="88" w:type="dxa"/>
            </w:tcMar>
          </w:tcPr>
          <w:p w:rsidR="00325D6B" w:rsidRDefault="00325D6B">
            <w:pPr>
              <w:spacing w:before="57" w:after="57"/>
              <w:ind w:left="57" w:right="57"/>
              <w:rPr>
                <w:b/>
                <w:bCs/>
              </w:rPr>
            </w:pPr>
            <w:r>
              <w:t>№ п\п</w:t>
            </w:r>
          </w:p>
        </w:tc>
        <w:tc>
          <w:tcPr>
            <w:tcW w:w="4485" w:type="dxa"/>
            <w:tcBorders>
              <w:left w:val="single" w:sz="4" w:space="0" w:color="000001"/>
            </w:tcBorders>
            <w:tcMar>
              <w:left w:w="88" w:type="dxa"/>
            </w:tcMar>
          </w:tcPr>
          <w:p w:rsidR="00325D6B" w:rsidRDefault="00325D6B">
            <w:pPr>
              <w:spacing w:before="57" w:after="57"/>
              <w:ind w:left="57" w:right="57"/>
              <w:rPr>
                <w:b/>
                <w:bCs/>
              </w:rPr>
            </w:pPr>
            <w:r>
              <w:t>ФИО</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rPr>
                <w:b/>
                <w:bCs/>
              </w:rPr>
            </w:pPr>
            <w:r>
              <w:t>ОУ</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w:t>
            </w:r>
          </w:p>
        </w:tc>
        <w:tc>
          <w:tcPr>
            <w:tcW w:w="4485" w:type="dxa"/>
            <w:tcBorders>
              <w:left w:val="single" w:sz="4" w:space="0" w:color="000001"/>
            </w:tcBorders>
            <w:tcMar>
              <w:left w:w="88" w:type="dxa"/>
            </w:tcMar>
          </w:tcPr>
          <w:p w:rsidR="00325D6B" w:rsidRDefault="00325D6B">
            <w:pPr>
              <w:spacing w:before="57" w:after="57"/>
              <w:ind w:left="57" w:right="57"/>
            </w:pPr>
            <w:r>
              <w:t xml:space="preserve">Соснина Елена Васильевна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«Гимназия «Планета детства»»</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2</w:t>
            </w:r>
          </w:p>
        </w:tc>
        <w:tc>
          <w:tcPr>
            <w:tcW w:w="4485" w:type="dxa"/>
            <w:tcBorders>
              <w:left w:val="single" w:sz="4" w:space="0" w:color="000001"/>
            </w:tcBorders>
            <w:tcMar>
              <w:left w:w="88" w:type="dxa"/>
            </w:tcMar>
          </w:tcPr>
          <w:p w:rsidR="00325D6B" w:rsidRDefault="00325D6B">
            <w:pPr>
              <w:spacing w:before="57" w:after="57"/>
              <w:ind w:left="57" w:right="57"/>
            </w:pPr>
            <w:r>
              <w:t xml:space="preserve">Никулина Елена Николаевна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«СОШ№7»</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3</w:t>
            </w:r>
          </w:p>
        </w:tc>
        <w:tc>
          <w:tcPr>
            <w:tcW w:w="4485" w:type="dxa"/>
            <w:tcBorders>
              <w:left w:val="single" w:sz="4" w:space="0" w:color="000001"/>
            </w:tcBorders>
            <w:tcMar>
              <w:left w:w="88" w:type="dxa"/>
            </w:tcMar>
          </w:tcPr>
          <w:p w:rsidR="00325D6B" w:rsidRDefault="00325D6B">
            <w:pPr>
              <w:spacing w:before="57" w:after="57"/>
              <w:ind w:left="57" w:right="57"/>
            </w:pPr>
            <w:r>
              <w:t xml:space="preserve">Бобровская Елена Васильевна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«Лицей «Эрудит</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4</w:t>
            </w:r>
          </w:p>
        </w:tc>
        <w:tc>
          <w:tcPr>
            <w:tcW w:w="4485" w:type="dxa"/>
            <w:tcBorders>
              <w:left w:val="single" w:sz="4" w:space="0" w:color="000001"/>
            </w:tcBorders>
            <w:tcMar>
              <w:left w:w="88" w:type="dxa"/>
            </w:tcMar>
          </w:tcPr>
          <w:p w:rsidR="00325D6B" w:rsidRDefault="00325D6B">
            <w:pPr>
              <w:spacing w:before="57" w:after="57"/>
              <w:ind w:left="57" w:right="57"/>
            </w:pPr>
            <w:r>
              <w:t xml:space="preserve">Быстрова Лидия Александровна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«Гимназия №8»</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5</w:t>
            </w:r>
          </w:p>
        </w:tc>
        <w:tc>
          <w:tcPr>
            <w:tcW w:w="4485" w:type="dxa"/>
            <w:tcBorders>
              <w:left w:val="single" w:sz="4" w:space="0" w:color="000001"/>
            </w:tcBorders>
            <w:tcMar>
              <w:left w:w="88" w:type="dxa"/>
            </w:tcMar>
          </w:tcPr>
          <w:p w:rsidR="00325D6B" w:rsidRDefault="00325D6B">
            <w:pPr>
              <w:spacing w:before="57" w:after="57"/>
              <w:ind w:left="57" w:right="57"/>
            </w:pPr>
            <w:r>
              <w:t xml:space="preserve">Миронова Елена Владимировна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«СОШ №18»</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6</w:t>
            </w:r>
          </w:p>
        </w:tc>
        <w:tc>
          <w:tcPr>
            <w:tcW w:w="4485" w:type="dxa"/>
            <w:tcBorders>
              <w:left w:val="single" w:sz="4" w:space="0" w:color="000001"/>
            </w:tcBorders>
            <w:tcMar>
              <w:left w:w="88" w:type="dxa"/>
            </w:tcMar>
          </w:tcPr>
          <w:p w:rsidR="00325D6B" w:rsidRDefault="00325D6B">
            <w:pPr>
              <w:spacing w:before="57" w:after="57"/>
              <w:ind w:left="57" w:right="57"/>
            </w:pPr>
            <w:r>
              <w:t xml:space="preserve">Пахомова Наталья Григорьевна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«СОШ №11</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7</w:t>
            </w:r>
          </w:p>
        </w:tc>
        <w:tc>
          <w:tcPr>
            <w:tcW w:w="4485" w:type="dxa"/>
            <w:tcBorders>
              <w:left w:val="single" w:sz="4" w:space="0" w:color="000001"/>
            </w:tcBorders>
            <w:tcMar>
              <w:left w:w="88" w:type="dxa"/>
            </w:tcMar>
          </w:tcPr>
          <w:p w:rsidR="00325D6B" w:rsidRDefault="00325D6B">
            <w:pPr>
              <w:spacing w:before="57" w:after="57"/>
              <w:ind w:left="57" w:right="57"/>
            </w:pPr>
            <w:r>
              <w:t xml:space="preserve">Булатова Лариса Альтафовна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«СОШ №11</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8</w:t>
            </w:r>
          </w:p>
        </w:tc>
        <w:tc>
          <w:tcPr>
            <w:tcW w:w="4485" w:type="dxa"/>
            <w:tcBorders>
              <w:left w:val="single" w:sz="4" w:space="0" w:color="000001"/>
            </w:tcBorders>
            <w:tcMar>
              <w:left w:w="88" w:type="dxa"/>
            </w:tcMar>
          </w:tcPr>
          <w:p w:rsidR="00325D6B" w:rsidRDefault="00325D6B">
            <w:pPr>
              <w:spacing w:before="57" w:after="57"/>
              <w:ind w:left="57" w:right="57"/>
            </w:pPr>
            <w:r>
              <w:t xml:space="preserve">Смоленцев Александр Васильевич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«Гимназия№3»</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9</w:t>
            </w:r>
          </w:p>
        </w:tc>
        <w:tc>
          <w:tcPr>
            <w:tcW w:w="4485" w:type="dxa"/>
            <w:tcBorders>
              <w:left w:val="single" w:sz="4" w:space="0" w:color="000001"/>
            </w:tcBorders>
            <w:tcMar>
              <w:left w:w="88" w:type="dxa"/>
            </w:tcMar>
          </w:tcPr>
          <w:p w:rsidR="00325D6B" w:rsidRDefault="00325D6B">
            <w:pPr>
              <w:spacing w:before="57" w:after="57"/>
              <w:ind w:left="57" w:right="57"/>
            </w:pPr>
            <w:r>
              <w:t xml:space="preserve">Кудрявцева Елена Александровна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«Гимназия№3»</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10</w:t>
            </w:r>
          </w:p>
        </w:tc>
        <w:tc>
          <w:tcPr>
            <w:tcW w:w="4485" w:type="dxa"/>
            <w:tcBorders>
              <w:left w:val="single" w:sz="4" w:space="0" w:color="000001"/>
            </w:tcBorders>
            <w:tcMar>
              <w:left w:w="88" w:type="dxa"/>
            </w:tcMar>
          </w:tcPr>
          <w:p w:rsidR="00325D6B" w:rsidRDefault="00325D6B">
            <w:pPr>
              <w:spacing w:before="57" w:after="57"/>
              <w:ind w:left="57" w:right="57"/>
            </w:pPr>
            <w:r>
              <w:t xml:space="preserve">Першина Наталья Владимировна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«СОШ №24»</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11</w:t>
            </w:r>
          </w:p>
        </w:tc>
        <w:tc>
          <w:tcPr>
            <w:tcW w:w="4485" w:type="dxa"/>
            <w:tcBorders>
              <w:left w:val="single" w:sz="4" w:space="0" w:color="000001"/>
            </w:tcBorders>
            <w:tcMar>
              <w:left w:w="88" w:type="dxa"/>
            </w:tcMar>
          </w:tcPr>
          <w:p w:rsidR="00325D6B" w:rsidRDefault="00325D6B">
            <w:pPr>
              <w:spacing w:before="57" w:after="57"/>
              <w:ind w:left="57" w:right="57"/>
            </w:pPr>
            <w:r>
              <w:t xml:space="preserve">Мерзликина Евгения Николаевна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«СОШ №6»</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12</w:t>
            </w:r>
          </w:p>
        </w:tc>
        <w:tc>
          <w:tcPr>
            <w:tcW w:w="4485" w:type="dxa"/>
            <w:tcBorders>
              <w:left w:val="single" w:sz="4" w:space="0" w:color="000001"/>
            </w:tcBorders>
            <w:tcMar>
              <w:left w:w="88" w:type="dxa"/>
            </w:tcMar>
          </w:tcPr>
          <w:p w:rsidR="00325D6B" w:rsidRDefault="00325D6B">
            <w:pPr>
              <w:spacing w:before="57" w:after="57"/>
              <w:ind w:left="57" w:right="57"/>
            </w:pPr>
            <w:r>
              <w:t xml:space="preserve">Кухновец Светлана Васильевна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«СОШ №6»</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13</w:t>
            </w:r>
          </w:p>
        </w:tc>
        <w:tc>
          <w:tcPr>
            <w:tcW w:w="4485" w:type="dxa"/>
            <w:tcBorders>
              <w:left w:val="single" w:sz="4" w:space="0" w:color="000001"/>
            </w:tcBorders>
            <w:tcMar>
              <w:left w:w="88" w:type="dxa"/>
            </w:tcMar>
          </w:tcPr>
          <w:p w:rsidR="00325D6B" w:rsidRDefault="00325D6B">
            <w:pPr>
              <w:spacing w:before="57" w:after="57"/>
              <w:ind w:left="57" w:right="57"/>
            </w:pPr>
            <w:r>
              <w:t xml:space="preserve">Фролова Антонина Павловна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 xml:space="preserve">МБОУ « </w:t>
            </w:r>
            <w:r>
              <w:rPr>
                <w:lang w:val="en-US"/>
              </w:rPr>
              <w:t>Лицей</w:t>
            </w:r>
            <w:r>
              <w:t xml:space="preserve"> »</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14</w:t>
            </w:r>
          </w:p>
        </w:tc>
        <w:tc>
          <w:tcPr>
            <w:tcW w:w="4485" w:type="dxa"/>
            <w:tcBorders>
              <w:left w:val="single" w:sz="4" w:space="0" w:color="000001"/>
            </w:tcBorders>
            <w:tcMar>
              <w:left w:w="88" w:type="dxa"/>
            </w:tcMar>
          </w:tcPr>
          <w:p w:rsidR="00325D6B" w:rsidRDefault="00325D6B">
            <w:pPr>
              <w:spacing w:before="57" w:after="57"/>
              <w:ind w:left="57" w:right="57"/>
            </w:pPr>
            <w:r>
              <w:t xml:space="preserve">Васильева Светлана Васильевна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«СОШ №19»</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15</w:t>
            </w:r>
          </w:p>
        </w:tc>
        <w:tc>
          <w:tcPr>
            <w:tcW w:w="4485" w:type="dxa"/>
            <w:tcBorders>
              <w:left w:val="single" w:sz="4" w:space="0" w:color="000001"/>
            </w:tcBorders>
            <w:tcMar>
              <w:left w:w="88" w:type="dxa"/>
            </w:tcMar>
          </w:tcPr>
          <w:p w:rsidR="00325D6B" w:rsidRDefault="00325D6B">
            <w:pPr>
              <w:spacing w:before="57" w:after="57"/>
              <w:ind w:left="57" w:right="57"/>
            </w:pPr>
            <w:r>
              <w:t>Лямкина Наталья Николаевна</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«СОШ №10»</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16</w:t>
            </w:r>
          </w:p>
        </w:tc>
        <w:tc>
          <w:tcPr>
            <w:tcW w:w="4485" w:type="dxa"/>
            <w:tcBorders>
              <w:left w:val="single" w:sz="4" w:space="0" w:color="000001"/>
            </w:tcBorders>
            <w:tcMar>
              <w:left w:w="88" w:type="dxa"/>
            </w:tcMar>
          </w:tcPr>
          <w:p w:rsidR="00325D6B" w:rsidRDefault="00325D6B">
            <w:pPr>
              <w:spacing w:before="57" w:after="57"/>
              <w:ind w:left="57" w:right="57"/>
            </w:pPr>
            <w:r>
              <w:t xml:space="preserve">Коршикова Лариса Викторовна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СОШ №1»</w:t>
            </w:r>
          </w:p>
        </w:tc>
      </w:tr>
    </w:tbl>
    <w:p w:rsidR="00325D6B" w:rsidRDefault="00325D6B">
      <w:pPr>
        <w:spacing w:before="57" w:after="57"/>
        <w:ind w:left="57" w:right="57"/>
      </w:pPr>
    </w:p>
    <w:p w:rsidR="00325D6B" w:rsidRDefault="00325D6B">
      <w:pPr>
        <w:spacing w:before="57" w:after="57"/>
        <w:ind w:left="57" w:right="57"/>
        <w:jc w:val="center"/>
        <w:rPr>
          <w:b/>
          <w:bCs/>
          <w:sz w:val="28"/>
          <w:szCs w:val="28"/>
        </w:rPr>
      </w:pPr>
      <w:r>
        <w:t xml:space="preserve">Экология </w:t>
      </w:r>
    </w:p>
    <w:p w:rsidR="00325D6B" w:rsidRDefault="00325D6B">
      <w:pPr>
        <w:spacing w:before="57" w:after="57"/>
        <w:ind w:left="57" w:right="57"/>
        <w:jc w:val="center"/>
        <w:rPr>
          <w:b/>
          <w:bCs/>
          <w:sz w:val="28"/>
          <w:szCs w:val="28"/>
        </w:rPr>
      </w:pPr>
    </w:p>
    <w:tbl>
      <w:tblPr>
        <w:tblW w:w="10200" w:type="dxa"/>
        <w:tblInd w:w="2" w:type="dxa"/>
        <w:tblBorders>
          <w:top w:val="single" w:sz="4" w:space="0" w:color="000001"/>
          <w:left w:val="single" w:sz="4" w:space="0" w:color="000001"/>
          <w:bottom w:val="single" w:sz="4" w:space="0" w:color="000001"/>
          <w:insideH w:val="single" w:sz="4" w:space="0" w:color="000001"/>
        </w:tblBorders>
        <w:tblCellMar>
          <w:left w:w="88" w:type="dxa"/>
        </w:tblCellMar>
        <w:tblLook w:val="00A0"/>
      </w:tblPr>
      <w:tblGrid>
        <w:gridCol w:w="1018"/>
        <w:gridCol w:w="4485"/>
        <w:gridCol w:w="4697"/>
      </w:tblGrid>
      <w:tr w:rsidR="00325D6B">
        <w:tc>
          <w:tcPr>
            <w:tcW w:w="1018" w:type="dxa"/>
            <w:tcMar>
              <w:left w:w="88" w:type="dxa"/>
            </w:tcMar>
          </w:tcPr>
          <w:p w:rsidR="00325D6B" w:rsidRDefault="00325D6B">
            <w:pPr>
              <w:spacing w:before="57" w:after="57"/>
              <w:ind w:left="57" w:right="57"/>
              <w:rPr>
                <w:b/>
                <w:bCs/>
              </w:rPr>
            </w:pPr>
            <w:r>
              <w:t>№ п\п</w:t>
            </w:r>
          </w:p>
        </w:tc>
        <w:tc>
          <w:tcPr>
            <w:tcW w:w="4485" w:type="dxa"/>
            <w:tcBorders>
              <w:left w:val="single" w:sz="4" w:space="0" w:color="000001"/>
            </w:tcBorders>
            <w:tcMar>
              <w:left w:w="88" w:type="dxa"/>
            </w:tcMar>
          </w:tcPr>
          <w:p w:rsidR="00325D6B" w:rsidRDefault="00325D6B">
            <w:pPr>
              <w:spacing w:before="57" w:after="57"/>
              <w:ind w:left="57" w:right="57"/>
              <w:rPr>
                <w:b/>
                <w:bCs/>
              </w:rPr>
            </w:pPr>
            <w:r>
              <w:t>ФИО</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rPr>
                <w:b/>
                <w:bCs/>
              </w:rPr>
            </w:pPr>
            <w:r>
              <w:t>ОУ</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w:t>
            </w:r>
          </w:p>
        </w:tc>
        <w:tc>
          <w:tcPr>
            <w:tcW w:w="4485" w:type="dxa"/>
            <w:tcBorders>
              <w:left w:val="single" w:sz="4" w:space="0" w:color="000001"/>
            </w:tcBorders>
            <w:tcMar>
              <w:left w:w="88" w:type="dxa"/>
            </w:tcMar>
          </w:tcPr>
          <w:p w:rsidR="00325D6B" w:rsidRDefault="00325D6B">
            <w:pPr>
              <w:spacing w:before="57" w:after="57"/>
              <w:ind w:left="57" w:right="57"/>
            </w:pPr>
            <w:r>
              <w:t xml:space="preserve">Соснина Елена Васильевна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«Гимназия «Планета детства»»</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2</w:t>
            </w:r>
          </w:p>
        </w:tc>
        <w:tc>
          <w:tcPr>
            <w:tcW w:w="4485" w:type="dxa"/>
            <w:tcBorders>
              <w:left w:val="single" w:sz="4" w:space="0" w:color="000001"/>
            </w:tcBorders>
            <w:tcMar>
              <w:left w:w="88" w:type="dxa"/>
            </w:tcMar>
          </w:tcPr>
          <w:p w:rsidR="00325D6B" w:rsidRDefault="00325D6B">
            <w:pPr>
              <w:spacing w:before="57" w:after="57"/>
              <w:ind w:left="57" w:right="57"/>
            </w:pPr>
            <w:r>
              <w:t xml:space="preserve">Бобровская Елена Васильевна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«Лицей «Эрудит</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3</w:t>
            </w:r>
          </w:p>
        </w:tc>
        <w:tc>
          <w:tcPr>
            <w:tcW w:w="4485" w:type="dxa"/>
            <w:tcBorders>
              <w:left w:val="single" w:sz="4" w:space="0" w:color="000001"/>
            </w:tcBorders>
            <w:tcMar>
              <w:left w:w="88" w:type="dxa"/>
            </w:tcMar>
          </w:tcPr>
          <w:p w:rsidR="00325D6B" w:rsidRDefault="00325D6B">
            <w:pPr>
              <w:spacing w:before="57" w:after="57"/>
              <w:ind w:left="57" w:right="57"/>
            </w:pPr>
            <w:r>
              <w:t xml:space="preserve">Быстрова Лидия Александровна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«Гимназия №8»</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4</w:t>
            </w:r>
          </w:p>
        </w:tc>
        <w:tc>
          <w:tcPr>
            <w:tcW w:w="4485" w:type="dxa"/>
            <w:tcBorders>
              <w:left w:val="single" w:sz="4" w:space="0" w:color="000001"/>
            </w:tcBorders>
            <w:tcMar>
              <w:left w:w="88" w:type="dxa"/>
            </w:tcMar>
          </w:tcPr>
          <w:p w:rsidR="00325D6B" w:rsidRDefault="00325D6B">
            <w:pPr>
              <w:spacing w:before="57" w:after="57"/>
              <w:ind w:left="57" w:right="57"/>
            </w:pPr>
            <w:r>
              <w:t xml:space="preserve">Михайличенко Наталья Васильевна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«Гимназия №8»</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5</w:t>
            </w:r>
          </w:p>
        </w:tc>
        <w:tc>
          <w:tcPr>
            <w:tcW w:w="4485" w:type="dxa"/>
            <w:tcBorders>
              <w:left w:val="single" w:sz="4" w:space="0" w:color="000001"/>
            </w:tcBorders>
            <w:tcMar>
              <w:left w:w="88" w:type="dxa"/>
            </w:tcMar>
          </w:tcPr>
          <w:p w:rsidR="00325D6B" w:rsidRDefault="00325D6B">
            <w:pPr>
              <w:spacing w:before="57" w:after="57"/>
              <w:ind w:left="57" w:right="57"/>
            </w:pPr>
            <w:r>
              <w:t xml:space="preserve">Булатова Лариса Альтафовна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«СОШ №11</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6</w:t>
            </w:r>
          </w:p>
        </w:tc>
        <w:tc>
          <w:tcPr>
            <w:tcW w:w="4485" w:type="dxa"/>
            <w:tcBorders>
              <w:left w:val="single" w:sz="4" w:space="0" w:color="000001"/>
            </w:tcBorders>
            <w:tcMar>
              <w:left w:w="88" w:type="dxa"/>
            </w:tcMar>
          </w:tcPr>
          <w:p w:rsidR="00325D6B" w:rsidRDefault="00325D6B">
            <w:pPr>
              <w:spacing w:before="57" w:after="57"/>
              <w:ind w:left="57" w:right="57"/>
            </w:pPr>
            <w:r>
              <w:t xml:space="preserve">Смоленцев Александр Васильевич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«Гимназия№3»</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7</w:t>
            </w:r>
          </w:p>
        </w:tc>
        <w:tc>
          <w:tcPr>
            <w:tcW w:w="4485" w:type="dxa"/>
            <w:tcBorders>
              <w:left w:val="single" w:sz="4" w:space="0" w:color="000001"/>
            </w:tcBorders>
            <w:tcMar>
              <w:left w:w="88" w:type="dxa"/>
            </w:tcMar>
          </w:tcPr>
          <w:p w:rsidR="00325D6B" w:rsidRDefault="00325D6B">
            <w:pPr>
              <w:spacing w:before="57" w:after="57"/>
              <w:ind w:left="57" w:right="57"/>
            </w:pPr>
            <w:r>
              <w:t xml:space="preserve">Кудрявцева Елена Александровна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«Гимназия№3»</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8</w:t>
            </w:r>
          </w:p>
        </w:tc>
        <w:tc>
          <w:tcPr>
            <w:tcW w:w="4485" w:type="dxa"/>
            <w:tcBorders>
              <w:left w:val="single" w:sz="4" w:space="0" w:color="000001"/>
            </w:tcBorders>
            <w:tcMar>
              <w:left w:w="88" w:type="dxa"/>
            </w:tcMar>
          </w:tcPr>
          <w:p w:rsidR="00325D6B" w:rsidRDefault="00325D6B">
            <w:pPr>
              <w:spacing w:before="57" w:after="57"/>
              <w:ind w:left="57" w:right="57"/>
            </w:pPr>
            <w:r>
              <w:t xml:space="preserve">Першина Наталья Владимировна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«СОШ №24»</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9</w:t>
            </w:r>
          </w:p>
        </w:tc>
        <w:tc>
          <w:tcPr>
            <w:tcW w:w="4485" w:type="dxa"/>
            <w:tcBorders>
              <w:left w:val="single" w:sz="4" w:space="0" w:color="000001"/>
            </w:tcBorders>
            <w:tcMar>
              <w:left w:w="88" w:type="dxa"/>
            </w:tcMar>
          </w:tcPr>
          <w:p w:rsidR="00325D6B" w:rsidRDefault="00325D6B">
            <w:pPr>
              <w:spacing w:before="57" w:after="57"/>
              <w:ind w:left="57" w:right="57"/>
            </w:pPr>
            <w:r>
              <w:t xml:space="preserve">Коршикова Лариса Викторовна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СОШ №1»</w:t>
            </w:r>
          </w:p>
        </w:tc>
      </w:tr>
      <w:tr w:rsidR="00325D6B">
        <w:tc>
          <w:tcPr>
            <w:tcW w:w="1018" w:type="dxa"/>
            <w:tcMar>
              <w:left w:w="88" w:type="dxa"/>
            </w:tcMar>
          </w:tcPr>
          <w:p w:rsidR="00325D6B" w:rsidRDefault="00325D6B">
            <w:pPr>
              <w:pStyle w:val="12"/>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10</w:t>
            </w:r>
          </w:p>
        </w:tc>
        <w:tc>
          <w:tcPr>
            <w:tcW w:w="4485" w:type="dxa"/>
            <w:tcBorders>
              <w:left w:val="single" w:sz="4" w:space="0" w:color="000001"/>
            </w:tcBorders>
            <w:tcMar>
              <w:left w:w="88" w:type="dxa"/>
            </w:tcMar>
          </w:tcPr>
          <w:p w:rsidR="00325D6B" w:rsidRDefault="00325D6B">
            <w:pPr>
              <w:spacing w:before="57" w:after="57"/>
              <w:ind w:left="57" w:right="57"/>
            </w:pPr>
            <w:r>
              <w:t xml:space="preserve">Паксеева Ирина Геннадьевна </w:t>
            </w:r>
          </w:p>
        </w:tc>
        <w:tc>
          <w:tcPr>
            <w:tcW w:w="4697" w:type="dxa"/>
            <w:tcBorders>
              <w:left w:val="single" w:sz="4" w:space="0" w:color="000001"/>
              <w:right w:val="single" w:sz="4" w:space="0" w:color="000001"/>
            </w:tcBorders>
            <w:tcMar>
              <w:left w:w="88" w:type="dxa"/>
            </w:tcMar>
          </w:tcPr>
          <w:p w:rsidR="00325D6B" w:rsidRDefault="00325D6B">
            <w:pPr>
              <w:spacing w:before="57" w:after="57"/>
              <w:ind w:left="57" w:right="57"/>
            </w:pPr>
            <w:r>
              <w:t>МБОУ СОШ №1»</w:t>
            </w:r>
          </w:p>
        </w:tc>
      </w:tr>
    </w:tbl>
    <w:p w:rsidR="00325D6B" w:rsidRDefault="00325D6B">
      <w:pPr>
        <w:spacing w:before="57" w:after="57"/>
        <w:ind w:left="57" w:right="57"/>
        <w:jc w:val="center"/>
      </w:pPr>
    </w:p>
    <w:p w:rsidR="00325D6B" w:rsidRDefault="00325D6B">
      <w:pPr>
        <w:spacing w:before="57" w:after="57"/>
        <w:ind w:left="57" w:right="57"/>
        <w:jc w:val="center"/>
        <w:rPr>
          <w:b/>
          <w:bCs/>
          <w:sz w:val="28"/>
          <w:szCs w:val="28"/>
        </w:rPr>
      </w:pPr>
      <w:r>
        <w:t>География</w:t>
      </w:r>
    </w:p>
    <w:p w:rsidR="00325D6B" w:rsidRDefault="00325D6B">
      <w:pPr>
        <w:spacing w:before="57" w:after="57"/>
        <w:ind w:left="57" w:right="57"/>
        <w:jc w:val="center"/>
        <w:rPr>
          <w:b/>
          <w:bCs/>
          <w:sz w:val="28"/>
          <w:szCs w:val="28"/>
        </w:rPr>
      </w:pPr>
    </w:p>
    <w:tbl>
      <w:tblPr>
        <w:tblW w:w="10173" w:type="dxa"/>
        <w:tblInd w:w="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A0"/>
      </w:tblPr>
      <w:tblGrid>
        <w:gridCol w:w="1098"/>
        <w:gridCol w:w="4533"/>
        <w:gridCol w:w="4542"/>
      </w:tblGrid>
      <w:tr w:rsidR="00325D6B">
        <w:tc>
          <w:tcPr>
            <w:tcW w:w="1098" w:type="dxa"/>
            <w:tcMar>
              <w:left w:w="98" w:type="dxa"/>
            </w:tcMar>
          </w:tcPr>
          <w:p w:rsidR="00325D6B" w:rsidRDefault="00325D6B">
            <w:pPr>
              <w:spacing w:before="57" w:after="57"/>
              <w:ind w:left="57" w:right="57"/>
              <w:rPr>
                <w:b/>
                <w:bCs/>
              </w:rPr>
            </w:pPr>
            <w:r>
              <w:t>№ п\п</w:t>
            </w:r>
          </w:p>
        </w:tc>
        <w:tc>
          <w:tcPr>
            <w:tcW w:w="4533" w:type="dxa"/>
            <w:tcMar>
              <w:left w:w="98" w:type="dxa"/>
            </w:tcMar>
          </w:tcPr>
          <w:p w:rsidR="00325D6B" w:rsidRDefault="00325D6B">
            <w:pPr>
              <w:spacing w:before="57" w:after="57"/>
              <w:ind w:left="57" w:right="57"/>
              <w:rPr>
                <w:b/>
                <w:bCs/>
              </w:rPr>
            </w:pPr>
            <w:r>
              <w:t>ФИО</w:t>
            </w:r>
          </w:p>
        </w:tc>
        <w:tc>
          <w:tcPr>
            <w:tcW w:w="4542" w:type="dxa"/>
            <w:tcMar>
              <w:left w:w="98" w:type="dxa"/>
            </w:tcMar>
          </w:tcPr>
          <w:p w:rsidR="00325D6B" w:rsidRDefault="00325D6B">
            <w:pPr>
              <w:spacing w:before="57" w:after="57"/>
              <w:ind w:left="57" w:right="57"/>
              <w:rPr>
                <w:b/>
                <w:bCs/>
              </w:rPr>
            </w:pPr>
            <w:r>
              <w:t>ОУ</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w:t>
            </w:r>
          </w:p>
        </w:tc>
        <w:tc>
          <w:tcPr>
            <w:tcW w:w="4533" w:type="dxa"/>
            <w:tcMar>
              <w:left w:w="98" w:type="dxa"/>
            </w:tcMar>
          </w:tcPr>
          <w:p w:rsidR="00325D6B" w:rsidRDefault="00325D6B">
            <w:pPr>
              <w:spacing w:before="57" w:after="57"/>
              <w:ind w:left="57" w:right="57"/>
            </w:pPr>
            <w:r>
              <w:t>Панина Галина Михайловна</w:t>
            </w:r>
          </w:p>
        </w:tc>
        <w:tc>
          <w:tcPr>
            <w:tcW w:w="4542" w:type="dxa"/>
            <w:tcMar>
              <w:left w:w="98" w:type="dxa"/>
            </w:tcMar>
          </w:tcPr>
          <w:p w:rsidR="00325D6B" w:rsidRDefault="00325D6B">
            <w:pPr>
              <w:spacing w:before="57" w:after="57"/>
              <w:ind w:left="57" w:right="57"/>
            </w:pPr>
            <w:r>
              <w:t>МБОУ «Гимназия «Планета детства»»</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2</w:t>
            </w:r>
          </w:p>
        </w:tc>
        <w:tc>
          <w:tcPr>
            <w:tcW w:w="4533" w:type="dxa"/>
            <w:tcMar>
              <w:left w:w="98" w:type="dxa"/>
            </w:tcMar>
          </w:tcPr>
          <w:p w:rsidR="00325D6B" w:rsidRDefault="00325D6B">
            <w:pPr>
              <w:spacing w:before="57" w:after="57"/>
              <w:ind w:left="57" w:right="57"/>
            </w:pPr>
            <w:r>
              <w:t>Доморад Светлана Васильевна</w:t>
            </w:r>
          </w:p>
        </w:tc>
        <w:tc>
          <w:tcPr>
            <w:tcW w:w="4542" w:type="dxa"/>
            <w:tcMar>
              <w:left w:w="98" w:type="dxa"/>
            </w:tcMar>
          </w:tcPr>
          <w:p w:rsidR="00325D6B" w:rsidRDefault="00325D6B">
            <w:pPr>
              <w:spacing w:before="57" w:after="57"/>
              <w:ind w:left="57" w:right="57"/>
            </w:pPr>
            <w:r>
              <w:t>МБОУ «Гимназия «Планета детства»»</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3</w:t>
            </w:r>
          </w:p>
        </w:tc>
        <w:tc>
          <w:tcPr>
            <w:tcW w:w="4533" w:type="dxa"/>
            <w:tcMar>
              <w:left w:w="98" w:type="dxa"/>
            </w:tcMar>
          </w:tcPr>
          <w:p w:rsidR="00325D6B" w:rsidRDefault="00325D6B">
            <w:pPr>
              <w:spacing w:before="57" w:after="57"/>
              <w:ind w:left="57" w:right="57"/>
            </w:pPr>
            <w:r>
              <w:t>Бондарева Нина Ивановна</w:t>
            </w:r>
          </w:p>
        </w:tc>
        <w:tc>
          <w:tcPr>
            <w:tcW w:w="4542" w:type="dxa"/>
            <w:tcMar>
              <w:left w:w="98" w:type="dxa"/>
            </w:tcMar>
          </w:tcPr>
          <w:p w:rsidR="00325D6B" w:rsidRDefault="00325D6B">
            <w:pPr>
              <w:spacing w:before="57" w:after="57"/>
              <w:ind w:left="57" w:right="57"/>
            </w:pPr>
            <w:r>
              <w:t>МБОУ «СОШ№7»</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4</w:t>
            </w:r>
          </w:p>
        </w:tc>
        <w:tc>
          <w:tcPr>
            <w:tcW w:w="4533" w:type="dxa"/>
            <w:tcMar>
              <w:left w:w="98" w:type="dxa"/>
            </w:tcMar>
          </w:tcPr>
          <w:p w:rsidR="00325D6B" w:rsidRDefault="00325D6B">
            <w:pPr>
              <w:spacing w:before="57" w:after="57"/>
              <w:ind w:left="57" w:right="57"/>
            </w:pPr>
            <w:r>
              <w:t>Терещенко Татьяна Владимировна</w:t>
            </w:r>
          </w:p>
        </w:tc>
        <w:tc>
          <w:tcPr>
            <w:tcW w:w="4542" w:type="dxa"/>
            <w:tcMar>
              <w:left w:w="98" w:type="dxa"/>
            </w:tcMar>
          </w:tcPr>
          <w:p w:rsidR="00325D6B" w:rsidRDefault="00325D6B">
            <w:pPr>
              <w:spacing w:before="57" w:after="57"/>
              <w:ind w:left="57" w:right="57"/>
            </w:pPr>
            <w:r>
              <w:t>МБОУ «Лицей «Эрудит»</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5</w:t>
            </w:r>
          </w:p>
        </w:tc>
        <w:tc>
          <w:tcPr>
            <w:tcW w:w="4533" w:type="dxa"/>
            <w:tcMar>
              <w:left w:w="98" w:type="dxa"/>
            </w:tcMar>
          </w:tcPr>
          <w:p w:rsidR="00325D6B" w:rsidRDefault="00325D6B">
            <w:pPr>
              <w:spacing w:before="57" w:after="57"/>
              <w:ind w:left="57" w:right="57"/>
            </w:pPr>
            <w:r>
              <w:t>Карпенко Галина Николаевна</w:t>
            </w:r>
          </w:p>
        </w:tc>
        <w:tc>
          <w:tcPr>
            <w:tcW w:w="4542" w:type="dxa"/>
            <w:tcMar>
              <w:left w:w="98" w:type="dxa"/>
            </w:tcMar>
          </w:tcPr>
          <w:p w:rsidR="00325D6B" w:rsidRDefault="00325D6B">
            <w:pPr>
              <w:spacing w:before="57" w:after="57"/>
              <w:ind w:left="57" w:right="57"/>
            </w:pPr>
            <w:r>
              <w:t>МБОУ «Гимназия №8»</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6</w:t>
            </w:r>
          </w:p>
        </w:tc>
        <w:tc>
          <w:tcPr>
            <w:tcW w:w="4533" w:type="dxa"/>
            <w:tcMar>
              <w:left w:w="98" w:type="dxa"/>
            </w:tcMar>
          </w:tcPr>
          <w:p w:rsidR="00325D6B" w:rsidRDefault="00325D6B">
            <w:pPr>
              <w:spacing w:before="57" w:after="57"/>
              <w:ind w:left="57" w:right="57"/>
            </w:pPr>
            <w:r>
              <w:t>Греднева Ольга Николаевна</w:t>
            </w:r>
          </w:p>
        </w:tc>
        <w:tc>
          <w:tcPr>
            <w:tcW w:w="4542" w:type="dxa"/>
            <w:tcMar>
              <w:left w:w="98" w:type="dxa"/>
            </w:tcMar>
          </w:tcPr>
          <w:p w:rsidR="00325D6B" w:rsidRDefault="00325D6B">
            <w:pPr>
              <w:spacing w:before="57" w:after="57"/>
              <w:ind w:left="57" w:right="57"/>
            </w:pPr>
            <w:r>
              <w:t>МБОУ «СОШ №18»</w:t>
            </w:r>
          </w:p>
        </w:tc>
      </w:tr>
      <w:tr w:rsidR="00325D6B">
        <w:trPr>
          <w:trHeight w:val="443"/>
        </w:trPr>
        <w:tc>
          <w:tcPr>
            <w:tcW w:w="1098" w:type="dxa"/>
            <w:tcMar>
              <w:left w:w="98" w:type="dxa"/>
            </w:tcMar>
          </w:tcPr>
          <w:p w:rsidR="00325D6B" w:rsidRDefault="00325D6B">
            <w:pPr>
              <w:pStyle w:val="ListParagraph1"/>
              <w:spacing w:before="57" w:after="57"/>
              <w:ind w:left="57" w:right="57"/>
              <w:rPr>
                <w:rFonts w:ascii="Times New Roman" w:hAnsi="Times New Roman" w:cs="Times New Roman"/>
                <w:sz w:val="24"/>
                <w:szCs w:val="24"/>
              </w:rPr>
            </w:pPr>
            <w:r>
              <w:rPr>
                <w:rFonts w:ascii="Times New Roman" w:hAnsi="Times New Roman" w:cs="Times New Roman"/>
                <w:sz w:val="24"/>
                <w:szCs w:val="24"/>
              </w:rPr>
              <w:t>7</w:t>
            </w:r>
          </w:p>
        </w:tc>
        <w:tc>
          <w:tcPr>
            <w:tcW w:w="4533" w:type="dxa"/>
            <w:tcMar>
              <w:left w:w="98" w:type="dxa"/>
            </w:tcMar>
          </w:tcPr>
          <w:p w:rsidR="00325D6B" w:rsidRDefault="00325D6B">
            <w:pPr>
              <w:spacing w:before="57" w:after="57"/>
              <w:ind w:left="57" w:right="57"/>
            </w:pPr>
            <w:r>
              <w:t>Жданова Татьяна Владимировна</w:t>
            </w:r>
          </w:p>
        </w:tc>
        <w:tc>
          <w:tcPr>
            <w:tcW w:w="4542" w:type="dxa"/>
            <w:tcMar>
              <w:left w:w="98" w:type="dxa"/>
            </w:tcMar>
          </w:tcPr>
          <w:p w:rsidR="00325D6B" w:rsidRDefault="00325D6B">
            <w:pPr>
              <w:spacing w:before="57" w:after="57"/>
              <w:ind w:left="57" w:right="57"/>
            </w:pPr>
            <w:r>
              <w:t>МБОУ «ООШ №15»</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8</w:t>
            </w:r>
          </w:p>
        </w:tc>
        <w:tc>
          <w:tcPr>
            <w:tcW w:w="4533" w:type="dxa"/>
            <w:tcMar>
              <w:left w:w="98" w:type="dxa"/>
            </w:tcMar>
          </w:tcPr>
          <w:p w:rsidR="00325D6B" w:rsidRDefault="00325D6B">
            <w:pPr>
              <w:spacing w:before="57" w:after="57"/>
              <w:ind w:left="57" w:right="57"/>
            </w:pPr>
            <w:r>
              <w:t>Доронина Светлана Николаевна</w:t>
            </w:r>
          </w:p>
        </w:tc>
        <w:tc>
          <w:tcPr>
            <w:tcW w:w="4542" w:type="dxa"/>
            <w:tcMar>
              <w:left w:w="98" w:type="dxa"/>
            </w:tcMar>
          </w:tcPr>
          <w:p w:rsidR="00325D6B" w:rsidRDefault="00325D6B">
            <w:pPr>
              <w:spacing w:before="57" w:after="57"/>
              <w:ind w:left="57" w:right="57"/>
            </w:pPr>
            <w:r>
              <w:t>МБОУ «СОШ №11»</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9</w:t>
            </w:r>
          </w:p>
        </w:tc>
        <w:tc>
          <w:tcPr>
            <w:tcW w:w="4533" w:type="dxa"/>
            <w:tcMar>
              <w:left w:w="98" w:type="dxa"/>
            </w:tcMar>
          </w:tcPr>
          <w:p w:rsidR="00325D6B" w:rsidRDefault="00325D6B">
            <w:pPr>
              <w:spacing w:before="57" w:after="57"/>
              <w:ind w:left="57" w:right="57"/>
            </w:pPr>
            <w:r>
              <w:t>Якушкина Людмила Михайловна</w:t>
            </w:r>
          </w:p>
        </w:tc>
        <w:tc>
          <w:tcPr>
            <w:tcW w:w="4542" w:type="dxa"/>
            <w:tcMar>
              <w:left w:w="98" w:type="dxa"/>
            </w:tcMar>
          </w:tcPr>
          <w:p w:rsidR="00325D6B" w:rsidRDefault="00325D6B">
            <w:pPr>
              <w:spacing w:before="57" w:after="57"/>
              <w:ind w:left="57" w:right="57"/>
            </w:pPr>
            <w:r>
              <w:t>МБОУ «СОШ №11»</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10</w:t>
            </w:r>
          </w:p>
        </w:tc>
        <w:tc>
          <w:tcPr>
            <w:tcW w:w="4533" w:type="dxa"/>
            <w:tcMar>
              <w:left w:w="98" w:type="dxa"/>
            </w:tcMar>
          </w:tcPr>
          <w:p w:rsidR="00325D6B" w:rsidRDefault="00325D6B">
            <w:pPr>
              <w:spacing w:before="57" w:after="57"/>
              <w:ind w:left="57" w:right="57"/>
            </w:pPr>
            <w:r>
              <w:t>Козлова Людмила Ивановна</w:t>
            </w:r>
          </w:p>
        </w:tc>
        <w:tc>
          <w:tcPr>
            <w:tcW w:w="4542" w:type="dxa"/>
            <w:tcMar>
              <w:left w:w="98" w:type="dxa"/>
            </w:tcMar>
          </w:tcPr>
          <w:p w:rsidR="00325D6B" w:rsidRDefault="00325D6B">
            <w:pPr>
              <w:spacing w:before="57" w:after="57"/>
              <w:ind w:left="57" w:right="57"/>
            </w:pPr>
            <w:r>
              <w:t>МБОУ «Гимназия№3»</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11</w:t>
            </w:r>
          </w:p>
        </w:tc>
        <w:tc>
          <w:tcPr>
            <w:tcW w:w="4533" w:type="dxa"/>
            <w:tcMar>
              <w:left w:w="98" w:type="dxa"/>
            </w:tcMar>
          </w:tcPr>
          <w:p w:rsidR="00325D6B" w:rsidRDefault="00325D6B">
            <w:pPr>
              <w:spacing w:before="57" w:after="57"/>
              <w:ind w:left="57" w:right="57"/>
            </w:pPr>
            <w:r>
              <w:t>Янина Наталья Владимировна</w:t>
            </w:r>
          </w:p>
        </w:tc>
        <w:tc>
          <w:tcPr>
            <w:tcW w:w="4542" w:type="dxa"/>
            <w:tcMar>
              <w:left w:w="98" w:type="dxa"/>
            </w:tcMar>
          </w:tcPr>
          <w:p w:rsidR="00325D6B" w:rsidRDefault="00325D6B">
            <w:pPr>
              <w:spacing w:before="57" w:after="57"/>
              <w:ind w:left="57" w:right="57"/>
            </w:pPr>
            <w:r>
              <w:t>МБОУ «Гимназия№3»</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12</w:t>
            </w:r>
          </w:p>
        </w:tc>
        <w:tc>
          <w:tcPr>
            <w:tcW w:w="4533" w:type="dxa"/>
            <w:tcMar>
              <w:left w:w="98" w:type="dxa"/>
            </w:tcMar>
          </w:tcPr>
          <w:p w:rsidR="00325D6B" w:rsidRDefault="00325D6B">
            <w:pPr>
              <w:spacing w:before="57" w:after="57"/>
              <w:ind w:left="57" w:right="57"/>
            </w:pPr>
            <w:r>
              <w:t xml:space="preserve"> Линник Елена Владимировна</w:t>
            </w:r>
          </w:p>
        </w:tc>
        <w:tc>
          <w:tcPr>
            <w:tcW w:w="4542" w:type="dxa"/>
            <w:tcMar>
              <w:left w:w="98" w:type="dxa"/>
            </w:tcMar>
          </w:tcPr>
          <w:p w:rsidR="00325D6B" w:rsidRDefault="00325D6B">
            <w:pPr>
              <w:spacing w:before="57" w:after="57"/>
              <w:ind w:left="57" w:right="57"/>
            </w:pPr>
            <w:r>
              <w:t>МБОУ «СОШ №24»</w:t>
            </w:r>
          </w:p>
        </w:tc>
      </w:tr>
      <w:tr w:rsidR="00325D6B">
        <w:trPr>
          <w:trHeight w:val="499"/>
        </w:trPr>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13</w:t>
            </w:r>
          </w:p>
        </w:tc>
        <w:tc>
          <w:tcPr>
            <w:tcW w:w="4533" w:type="dxa"/>
            <w:tcMar>
              <w:left w:w="98" w:type="dxa"/>
            </w:tcMar>
          </w:tcPr>
          <w:p w:rsidR="00325D6B" w:rsidRDefault="00325D6B">
            <w:pPr>
              <w:spacing w:before="57" w:after="57"/>
              <w:ind w:left="57" w:right="57"/>
            </w:pPr>
            <w:r>
              <w:t>Меркулова Нина Анатольевна</w:t>
            </w:r>
          </w:p>
        </w:tc>
        <w:tc>
          <w:tcPr>
            <w:tcW w:w="4542" w:type="dxa"/>
            <w:tcMar>
              <w:left w:w="98" w:type="dxa"/>
            </w:tcMar>
          </w:tcPr>
          <w:p w:rsidR="00325D6B" w:rsidRDefault="00325D6B">
            <w:pPr>
              <w:spacing w:before="57" w:after="57"/>
              <w:ind w:left="57" w:right="57"/>
            </w:pPr>
            <w:r>
              <w:t>МБОУ «СОШ №6»</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14</w:t>
            </w:r>
          </w:p>
        </w:tc>
        <w:tc>
          <w:tcPr>
            <w:tcW w:w="4533" w:type="dxa"/>
            <w:tcMar>
              <w:left w:w="98" w:type="dxa"/>
            </w:tcMar>
          </w:tcPr>
          <w:p w:rsidR="00325D6B" w:rsidRDefault="00325D6B">
            <w:pPr>
              <w:spacing w:before="57" w:after="57"/>
              <w:ind w:left="57" w:right="57"/>
            </w:pPr>
            <w:r>
              <w:t>Загайнова Екатерина Владимировна</w:t>
            </w:r>
          </w:p>
        </w:tc>
        <w:tc>
          <w:tcPr>
            <w:tcW w:w="4542" w:type="dxa"/>
            <w:tcMar>
              <w:left w:w="98" w:type="dxa"/>
            </w:tcMar>
          </w:tcPr>
          <w:p w:rsidR="00325D6B" w:rsidRDefault="00325D6B">
            <w:pPr>
              <w:spacing w:before="57" w:after="57"/>
              <w:ind w:left="57" w:right="57"/>
            </w:pPr>
            <w:r>
              <w:t xml:space="preserve">МБОУ « </w:t>
            </w:r>
            <w:r>
              <w:rPr>
                <w:lang w:val="en-US"/>
              </w:rPr>
              <w:t>Лицей</w:t>
            </w:r>
            <w:r>
              <w:t xml:space="preserve"> »</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15</w:t>
            </w:r>
          </w:p>
        </w:tc>
        <w:tc>
          <w:tcPr>
            <w:tcW w:w="4533" w:type="dxa"/>
            <w:tcMar>
              <w:left w:w="98" w:type="dxa"/>
            </w:tcMar>
          </w:tcPr>
          <w:p w:rsidR="00325D6B" w:rsidRDefault="00325D6B">
            <w:pPr>
              <w:spacing w:before="57" w:after="57"/>
              <w:ind w:left="57" w:right="57"/>
            </w:pPr>
            <w:r>
              <w:t>Чанцова Вероника Сергеевна</w:t>
            </w:r>
          </w:p>
        </w:tc>
        <w:tc>
          <w:tcPr>
            <w:tcW w:w="4542" w:type="dxa"/>
            <w:tcMar>
              <w:left w:w="98" w:type="dxa"/>
            </w:tcMar>
          </w:tcPr>
          <w:p w:rsidR="00325D6B" w:rsidRDefault="00325D6B">
            <w:pPr>
              <w:spacing w:before="57" w:after="57"/>
              <w:ind w:left="57" w:right="57"/>
            </w:pPr>
            <w:r>
              <w:t>МБОУ «СОШ №1»</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16</w:t>
            </w:r>
          </w:p>
        </w:tc>
        <w:tc>
          <w:tcPr>
            <w:tcW w:w="4533" w:type="dxa"/>
            <w:tcMar>
              <w:left w:w="98" w:type="dxa"/>
            </w:tcMar>
          </w:tcPr>
          <w:p w:rsidR="00325D6B" w:rsidRDefault="00325D6B">
            <w:pPr>
              <w:spacing w:before="57" w:after="57"/>
              <w:ind w:left="57" w:right="57"/>
            </w:pPr>
            <w:r>
              <w:t>Пастухова Наталья Николаевна</w:t>
            </w:r>
          </w:p>
        </w:tc>
        <w:tc>
          <w:tcPr>
            <w:tcW w:w="4542" w:type="dxa"/>
            <w:tcMar>
              <w:left w:w="98" w:type="dxa"/>
            </w:tcMar>
          </w:tcPr>
          <w:p w:rsidR="00325D6B" w:rsidRDefault="00325D6B">
            <w:pPr>
              <w:spacing w:before="57" w:after="57"/>
              <w:ind w:left="57" w:right="57"/>
            </w:pPr>
            <w:r>
              <w:t>МБОУ «СОШ №1»</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17</w:t>
            </w:r>
          </w:p>
        </w:tc>
        <w:tc>
          <w:tcPr>
            <w:tcW w:w="4533" w:type="dxa"/>
            <w:tcMar>
              <w:left w:w="98" w:type="dxa"/>
            </w:tcMar>
          </w:tcPr>
          <w:p w:rsidR="00325D6B" w:rsidRDefault="00325D6B">
            <w:pPr>
              <w:spacing w:before="57" w:after="57"/>
              <w:ind w:left="57" w:right="57"/>
            </w:pPr>
            <w:r>
              <w:t>Березовская Ольга Владимировна</w:t>
            </w:r>
          </w:p>
        </w:tc>
        <w:tc>
          <w:tcPr>
            <w:tcW w:w="4542" w:type="dxa"/>
            <w:tcMar>
              <w:left w:w="98" w:type="dxa"/>
            </w:tcMar>
          </w:tcPr>
          <w:p w:rsidR="00325D6B" w:rsidRDefault="00325D6B">
            <w:pPr>
              <w:spacing w:before="57" w:after="57"/>
              <w:ind w:left="57" w:right="57"/>
            </w:pPr>
            <w:r>
              <w:t>МБОУ «ООШ №26 им. А.С.Пушкина»</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18</w:t>
            </w:r>
          </w:p>
        </w:tc>
        <w:tc>
          <w:tcPr>
            <w:tcW w:w="4533" w:type="dxa"/>
            <w:tcMar>
              <w:left w:w="98" w:type="dxa"/>
            </w:tcMar>
          </w:tcPr>
          <w:p w:rsidR="00325D6B" w:rsidRDefault="00325D6B">
            <w:pPr>
              <w:spacing w:before="57" w:after="57"/>
              <w:ind w:left="57" w:right="57"/>
            </w:pPr>
            <w:r>
              <w:t>Поторочина Ирина Анатольевна</w:t>
            </w:r>
          </w:p>
        </w:tc>
        <w:tc>
          <w:tcPr>
            <w:tcW w:w="4542" w:type="dxa"/>
            <w:tcMar>
              <w:left w:w="98" w:type="dxa"/>
            </w:tcMar>
          </w:tcPr>
          <w:p w:rsidR="00325D6B" w:rsidRDefault="00325D6B">
            <w:pPr>
              <w:spacing w:before="57" w:after="57"/>
              <w:ind w:left="57" w:right="57"/>
            </w:pPr>
            <w:r>
              <w:t>МБОУ «СОШ №10 ККСЮ»</w:t>
            </w:r>
          </w:p>
        </w:tc>
      </w:tr>
    </w:tbl>
    <w:p w:rsidR="00325D6B" w:rsidRDefault="00325D6B">
      <w:pPr>
        <w:spacing w:before="57" w:after="57"/>
        <w:ind w:left="57" w:right="57"/>
        <w:jc w:val="center"/>
      </w:pPr>
    </w:p>
    <w:p w:rsidR="00325D6B" w:rsidRDefault="00325D6B">
      <w:pPr>
        <w:spacing w:before="57" w:after="57"/>
        <w:ind w:left="57" w:right="57"/>
        <w:jc w:val="center"/>
      </w:pPr>
      <w:r>
        <w:t>Английский язык</w:t>
      </w:r>
    </w:p>
    <w:p w:rsidR="00325D6B" w:rsidRDefault="00325D6B">
      <w:pPr>
        <w:spacing w:before="57" w:after="57"/>
        <w:ind w:left="57" w:right="57"/>
        <w:jc w:val="center"/>
        <w:rPr>
          <w:b/>
          <w:bCs/>
          <w:sz w:val="28"/>
          <w:szCs w:val="28"/>
        </w:rPr>
      </w:pPr>
    </w:p>
    <w:tbl>
      <w:tblPr>
        <w:tblW w:w="10173" w:type="dxa"/>
        <w:tblInd w:w="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A0"/>
      </w:tblPr>
      <w:tblGrid>
        <w:gridCol w:w="1098"/>
        <w:gridCol w:w="4533"/>
        <w:gridCol w:w="4542"/>
      </w:tblGrid>
      <w:tr w:rsidR="00325D6B">
        <w:tc>
          <w:tcPr>
            <w:tcW w:w="1098" w:type="dxa"/>
            <w:tcMar>
              <w:left w:w="98" w:type="dxa"/>
            </w:tcMar>
          </w:tcPr>
          <w:p w:rsidR="00325D6B" w:rsidRDefault="00325D6B">
            <w:pPr>
              <w:spacing w:before="57" w:after="57"/>
              <w:ind w:left="57" w:right="57"/>
              <w:rPr>
                <w:b/>
                <w:bCs/>
              </w:rPr>
            </w:pPr>
            <w:r>
              <w:t>№ п\п</w:t>
            </w:r>
          </w:p>
        </w:tc>
        <w:tc>
          <w:tcPr>
            <w:tcW w:w="4533" w:type="dxa"/>
            <w:tcMar>
              <w:left w:w="98" w:type="dxa"/>
            </w:tcMar>
          </w:tcPr>
          <w:p w:rsidR="00325D6B" w:rsidRDefault="00325D6B">
            <w:pPr>
              <w:spacing w:before="57" w:after="57"/>
              <w:ind w:left="57" w:right="57"/>
              <w:rPr>
                <w:b/>
                <w:bCs/>
              </w:rPr>
            </w:pPr>
            <w:r>
              <w:t>ФИО</w:t>
            </w:r>
          </w:p>
        </w:tc>
        <w:tc>
          <w:tcPr>
            <w:tcW w:w="4542" w:type="dxa"/>
            <w:tcMar>
              <w:left w:w="98" w:type="dxa"/>
            </w:tcMar>
          </w:tcPr>
          <w:p w:rsidR="00325D6B" w:rsidRDefault="00325D6B">
            <w:pPr>
              <w:spacing w:before="57" w:after="57"/>
              <w:ind w:left="57" w:right="57"/>
              <w:rPr>
                <w:b/>
                <w:bCs/>
              </w:rPr>
            </w:pPr>
            <w:r>
              <w:t>ОУ</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w:t>
            </w:r>
          </w:p>
        </w:tc>
        <w:tc>
          <w:tcPr>
            <w:tcW w:w="4533" w:type="dxa"/>
            <w:tcMar>
              <w:left w:w="98" w:type="dxa"/>
            </w:tcMar>
          </w:tcPr>
          <w:p w:rsidR="00325D6B" w:rsidRDefault="00325D6B">
            <w:pPr>
              <w:spacing w:before="57" w:after="57"/>
              <w:ind w:left="57" w:right="57"/>
            </w:pPr>
            <w:r>
              <w:t>Полетаева Юлия Валерьевна</w:t>
            </w:r>
          </w:p>
        </w:tc>
        <w:tc>
          <w:tcPr>
            <w:tcW w:w="4542" w:type="dxa"/>
            <w:tcMar>
              <w:left w:w="98" w:type="dxa"/>
            </w:tcMar>
          </w:tcPr>
          <w:p w:rsidR="00325D6B" w:rsidRDefault="00325D6B">
            <w:pPr>
              <w:spacing w:before="57" w:after="57"/>
              <w:ind w:left="57" w:right="57"/>
            </w:pPr>
            <w:r>
              <w:t>МБОУ «СОШ №1»</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2</w:t>
            </w:r>
          </w:p>
        </w:tc>
        <w:tc>
          <w:tcPr>
            <w:tcW w:w="4533" w:type="dxa"/>
            <w:tcMar>
              <w:left w:w="98" w:type="dxa"/>
            </w:tcMar>
          </w:tcPr>
          <w:p w:rsidR="00325D6B" w:rsidRDefault="00325D6B">
            <w:pPr>
              <w:spacing w:before="57" w:after="57"/>
              <w:ind w:left="57" w:right="57"/>
            </w:pPr>
            <w:r>
              <w:t>Петрик Людмила Леонидовна</w:t>
            </w:r>
          </w:p>
        </w:tc>
        <w:tc>
          <w:tcPr>
            <w:tcW w:w="4542" w:type="dxa"/>
            <w:tcMar>
              <w:left w:w="98" w:type="dxa"/>
            </w:tcMar>
          </w:tcPr>
          <w:p w:rsidR="00325D6B" w:rsidRDefault="00325D6B">
            <w:pPr>
              <w:spacing w:before="57" w:after="57"/>
              <w:ind w:left="57" w:right="57"/>
            </w:pPr>
            <w:r>
              <w:t>МБОУ «СОШ №1»</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3</w:t>
            </w:r>
          </w:p>
        </w:tc>
        <w:tc>
          <w:tcPr>
            <w:tcW w:w="4533" w:type="dxa"/>
            <w:tcMar>
              <w:left w:w="98" w:type="dxa"/>
            </w:tcMar>
          </w:tcPr>
          <w:p w:rsidR="00325D6B" w:rsidRDefault="00325D6B">
            <w:pPr>
              <w:spacing w:before="57" w:after="57"/>
              <w:ind w:left="57" w:right="57"/>
            </w:pPr>
            <w:r>
              <w:t>Загайнова Татьяна Владимировна</w:t>
            </w:r>
          </w:p>
        </w:tc>
        <w:tc>
          <w:tcPr>
            <w:tcW w:w="4542" w:type="dxa"/>
            <w:tcMar>
              <w:left w:w="98" w:type="dxa"/>
            </w:tcMar>
          </w:tcPr>
          <w:p w:rsidR="00325D6B" w:rsidRDefault="00325D6B">
            <w:pPr>
              <w:spacing w:before="57" w:after="57"/>
              <w:ind w:left="57" w:right="57"/>
            </w:pPr>
            <w:r>
              <w:t>МБОУ «Гимназия №3»</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4</w:t>
            </w:r>
          </w:p>
        </w:tc>
        <w:tc>
          <w:tcPr>
            <w:tcW w:w="4533" w:type="dxa"/>
            <w:tcMar>
              <w:left w:w="98" w:type="dxa"/>
            </w:tcMar>
          </w:tcPr>
          <w:p w:rsidR="00325D6B" w:rsidRDefault="00325D6B">
            <w:pPr>
              <w:spacing w:before="57" w:after="57"/>
              <w:ind w:left="57" w:right="57"/>
            </w:pPr>
            <w:r>
              <w:t>Калиева Хызжбек</w:t>
            </w:r>
            <w:r>
              <w:rPr>
                <w:lang w:val="en-US"/>
              </w:rPr>
              <w:t xml:space="preserve"> </w:t>
            </w:r>
            <w:r>
              <w:t xml:space="preserve">Мамаевна </w:t>
            </w:r>
          </w:p>
        </w:tc>
        <w:tc>
          <w:tcPr>
            <w:tcW w:w="4542" w:type="dxa"/>
            <w:tcMar>
              <w:left w:w="98" w:type="dxa"/>
            </w:tcMar>
          </w:tcPr>
          <w:p w:rsidR="00325D6B" w:rsidRDefault="00325D6B">
            <w:pPr>
              <w:spacing w:before="57" w:after="57"/>
              <w:ind w:left="57" w:right="57"/>
            </w:pPr>
            <w:r>
              <w:t>МБОУ «Гимназия №3»</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5</w:t>
            </w:r>
          </w:p>
        </w:tc>
        <w:tc>
          <w:tcPr>
            <w:tcW w:w="4533" w:type="dxa"/>
            <w:tcMar>
              <w:left w:w="98" w:type="dxa"/>
            </w:tcMar>
          </w:tcPr>
          <w:p w:rsidR="00325D6B" w:rsidRDefault="00325D6B">
            <w:pPr>
              <w:spacing w:before="57" w:after="57"/>
              <w:ind w:left="57" w:right="57"/>
            </w:pPr>
            <w:r>
              <w:t>Шевченко Татьяна Анатольевна</w:t>
            </w:r>
          </w:p>
        </w:tc>
        <w:tc>
          <w:tcPr>
            <w:tcW w:w="4542" w:type="dxa"/>
            <w:tcMar>
              <w:left w:w="98" w:type="dxa"/>
            </w:tcMar>
          </w:tcPr>
          <w:p w:rsidR="00325D6B" w:rsidRDefault="00325D6B">
            <w:pPr>
              <w:spacing w:before="57" w:after="57"/>
              <w:ind w:left="57" w:right="57"/>
            </w:pPr>
            <w:r>
              <w:t>МБОУ «Лицей «Эрудит»</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6</w:t>
            </w:r>
          </w:p>
        </w:tc>
        <w:tc>
          <w:tcPr>
            <w:tcW w:w="4533" w:type="dxa"/>
            <w:tcMar>
              <w:left w:w="98" w:type="dxa"/>
            </w:tcMar>
          </w:tcPr>
          <w:p w:rsidR="00325D6B" w:rsidRDefault="00325D6B">
            <w:pPr>
              <w:spacing w:before="57" w:after="57"/>
              <w:ind w:left="57" w:right="57"/>
            </w:pPr>
            <w:r>
              <w:t>Трунова Марина Александровна</w:t>
            </w:r>
          </w:p>
        </w:tc>
        <w:tc>
          <w:tcPr>
            <w:tcW w:w="4542" w:type="dxa"/>
            <w:tcMar>
              <w:left w:w="98" w:type="dxa"/>
            </w:tcMar>
          </w:tcPr>
          <w:p w:rsidR="00325D6B" w:rsidRDefault="00325D6B">
            <w:pPr>
              <w:spacing w:before="57" w:after="57"/>
              <w:ind w:left="57" w:right="57"/>
            </w:pPr>
            <w:r>
              <w:t>МБОУ «Лицей «Эрудит»</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7</w:t>
            </w:r>
          </w:p>
        </w:tc>
        <w:tc>
          <w:tcPr>
            <w:tcW w:w="4533" w:type="dxa"/>
            <w:tcMar>
              <w:left w:w="98" w:type="dxa"/>
            </w:tcMar>
          </w:tcPr>
          <w:p w:rsidR="00325D6B" w:rsidRDefault="00325D6B">
            <w:pPr>
              <w:spacing w:before="57" w:after="57"/>
              <w:ind w:left="57" w:right="57"/>
            </w:pPr>
            <w:r>
              <w:t>Войтык Эльвира Валерьевна</w:t>
            </w:r>
          </w:p>
        </w:tc>
        <w:tc>
          <w:tcPr>
            <w:tcW w:w="4542" w:type="dxa"/>
            <w:tcMar>
              <w:left w:w="98" w:type="dxa"/>
            </w:tcMar>
          </w:tcPr>
          <w:p w:rsidR="00325D6B" w:rsidRDefault="00325D6B">
            <w:pPr>
              <w:spacing w:before="57" w:after="57"/>
              <w:ind w:left="57" w:right="57"/>
            </w:pPr>
            <w:r>
              <w:t>МБОУ «СОШ №7»</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8</w:t>
            </w:r>
          </w:p>
        </w:tc>
        <w:tc>
          <w:tcPr>
            <w:tcW w:w="4533" w:type="dxa"/>
            <w:tcMar>
              <w:left w:w="98" w:type="dxa"/>
            </w:tcMar>
          </w:tcPr>
          <w:p w:rsidR="00325D6B" w:rsidRDefault="00325D6B">
            <w:pPr>
              <w:spacing w:before="57" w:after="57"/>
              <w:ind w:left="57" w:right="57"/>
            </w:pPr>
            <w:r>
              <w:t>Шамбалова Юлия Олеговна</w:t>
            </w:r>
          </w:p>
        </w:tc>
        <w:tc>
          <w:tcPr>
            <w:tcW w:w="4542" w:type="dxa"/>
            <w:tcMar>
              <w:left w:w="98" w:type="dxa"/>
            </w:tcMar>
          </w:tcPr>
          <w:p w:rsidR="00325D6B" w:rsidRDefault="00325D6B">
            <w:pPr>
              <w:spacing w:before="57" w:after="57"/>
              <w:ind w:left="57" w:right="57"/>
            </w:pPr>
            <w:r>
              <w:t>МБОУ «Гимназия №8»</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9</w:t>
            </w:r>
          </w:p>
        </w:tc>
        <w:tc>
          <w:tcPr>
            <w:tcW w:w="4533" w:type="dxa"/>
            <w:tcMar>
              <w:left w:w="98" w:type="dxa"/>
            </w:tcMar>
          </w:tcPr>
          <w:p w:rsidR="00325D6B" w:rsidRDefault="00325D6B">
            <w:pPr>
              <w:spacing w:before="57" w:after="57"/>
              <w:ind w:left="57" w:right="57"/>
            </w:pPr>
            <w:r>
              <w:t>Петрушина  Татьяна Николаевна</w:t>
            </w:r>
          </w:p>
        </w:tc>
        <w:tc>
          <w:tcPr>
            <w:tcW w:w="4542" w:type="dxa"/>
            <w:tcMar>
              <w:left w:w="98" w:type="dxa"/>
            </w:tcMar>
          </w:tcPr>
          <w:p w:rsidR="00325D6B" w:rsidRDefault="00325D6B">
            <w:pPr>
              <w:spacing w:before="57" w:after="57"/>
              <w:ind w:left="57" w:right="57"/>
            </w:pPr>
            <w:r>
              <w:t>МБОУ «Гимназия №8»</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10</w:t>
            </w:r>
          </w:p>
        </w:tc>
        <w:tc>
          <w:tcPr>
            <w:tcW w:w="4533" w:type="dxa"/>
            <w:tcMar>
              <w:left w:w="98" w:type="dxa"/>
            </w:tcMar>
          </w:tcPr>
          <w:p w:rsidR="00325D6B" w:rsidRDefault="00325D6B">
            <w:pPr>
              <w:spacing w:before="57" w:after="57"/>
              <w:ind w:left="57" w:right="57"/>
            </w:pPr>
            <w:r>
              <w:t>Чернуха Наталья Васильевна</w:t>
            </w:r>
          </w:p>
        </w:tc>
        <w:tc>
          <w:tcPr>
            <w:tcW w:w="4542" w:type="dxa"/>
            <w:tcMar>
              <w:left w:w="98" w:type="dxa"/>
            </w:tcMar>
          </w:tcPr>
          <w:p w:rsidR="00325D6B" w:rsidRDefault="00325D6B">
            <w:pPr>
              <w:spacing w:before="57" w:after="57"/>
              <w:ind w:left="57" w:right="57"/>
            </w:pPr>
            <w:r>
              <w:t>МБОУ «Гимназия №8»</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11</w:t>
            </w:r>
          </w:p>
        </w:tc>
        <w:tc>
          <w:tcPr>
            <w:tcW w:w="4533" w:type="dxa"/>
            <w:tcMar>
              <w:left w:w="98" w:type="dxa"/>
            </w:tcMar>
          </w:tcPr>
          <w:p w:rsidR="00325D6B" w:rsidRDefault="00325D6B">
            <w:pPr>
              <w:spacing w:before="57" w:after="57"/>
              <w:ind w:left="57" w:right="57"/>
            </w:pPr>
            <w:r>
              <w:t>Шевчик Екатерина Александровна</w:t>
            </w:r>
          </w:p>
        </w:tc>
        <w:tc>
          <w:tcPr>
            <w:tcW w:w="4542" w:type="dxa"/>
            <w:tcMar>
              <w:left w:w="98" w:type="dxa"/>
            </w:tcMar>
          </w:tcPr>
          <w:p w:rsidR="00325D6B" w:rsidRDefault="00325D6B">
            <w:pPr>
              <w:spacing w:before="57" w:after="57"/>
              <w:ind w:left="57" w:right="57"/>
            </w:pPr>
            <w:r>
              <w:t>МБОУ «СОШ №11»</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12</w:t>
            </w:r>
          </w:p>
        </w:tc>
        <w:tc>
          <w:tcPr>
            <w:tcW w:w="4533" w:type="dxa"/>
            <w:tcMar>
              <w:left w:w="98" w:type="dxa"/>
            </w:tcMar>
          </w:tcPr>
          <w:p w:rsidR="00325D6B" w:rsidRDefault="00325D6B">
            <w:pPr>
              <w:spacing w:before="57" w:after="57"/>
              <w:ind w:left="57" w:right="57"/>
            </w:pPr>
            <w:r>
              <w:t>Голубцова Ирина Давидовна</w:t>
            </w:r>
          </w:p>
        </w:tc>
        <w:tc>
          <w:tcPr>
            <w:tcW w:w="4542" w:type="dxa"/>
            <w:tcMar>
              <w:left w:w="98" w:type="dxa"/>
            </w:tcMar>
          </w:tcPr>
          <w:p w:rsidR="00325D6B" w:rsidRDefault="00325D6B">
            <w:pPr>
              <w:spacing w:before="57" w:after="57"/>
              <w:ind w:left="57" w:right="57"/>
            </w:pPr>
            <w:r>
              <w:t>МБОУ «СОШ №11»</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13</w:t>
            </w:r>
          </w:p>
        </w:tc>
        <w:tc>
          <w:tcPr>
            <w:tcW w:w="4533" w:type="dxa"/>
            <w:tcMar>
              <w:left w:w="98" w:type="dxa"/>
            </w:tcMar>
          </w:tcPr>
          <w:p w:rsidR="00325D6B" w:rsidRDefault="00325D6B">
            <w:pPr>
              <w:spacing w:before="57" w:after="57"/>
              <w:ind w:left="57" w:right="57"/>
            </w:pPr>
            <w:r>
              <w:t>Купцова  Светлана Викторовна</w:t>
            </w:r>
          </w:p>
        </w:tc>
        <w:tc>
          <w:tcPr>
            <w:tcW w:w="4542" w:type="dxa"/>
            <w:tcMar>
              <w:left w:w="98" w:type="dxa"/>
            </w:tcMar>
          </w:tcPr>
          <w:p w:rsidR="00325D6B" w:rsidRDefault="00325D6B">
            <w:pPr>
              <w:spacing w:before="57" w:after="57"/>
              <w:ind w:left="57" w:right="57"/>
            </w:pPr>
            <w:r>
              <w:t>МБОУ «СОШ №11»</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14</w:t>
            </w:r>
          </w:p>
        </w:tc>
        <w:tc>
          <w:tcPr>
            <w:tcW w:w="4533" w:type="dxa"/>
            <w:tcMar>
              <w:left w:w="98" w:type="dxa"/>
            </w:tcMar>
          </w:tcPr>
          <w:p w:rsidR="00325D6B" w:rsidRDefault="00325D6B">
            <w:pPr>
              <w:spacing w:before="57" w:after="57"/>
              <w:ind w:left="57" w:right="57"/>
            </w:pPr>
            <w:r>
              <w:rPr>
                <w:color w:val="000000"/>
              </w:rPr>
              <w:t>Минина Наталья Александровна</w:t>
            </w:r>
          </w:p>
        </w:tc>
        <w:tc>
          <w:tcPr>
            <w:tcW w:w="4542" w:type="dxa"/>
            <w:tcMar>
              <w:left w:w="98" w:type="dxa"/>
            </w:tcMar>
          </w:tcPr>
          <w:p w:rsidR="00325D6B" w:rsidRDefault="00325D6B">
            <w:pPr>
              <w:spacing w:before="57" w:after="57"/>
              <w:ind w:left="57" w:right="57"/>
            </w:pPr>
            <w:r>
              <w:t>МБОУ «СОШ №24»</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15</w:t>
            </w:r>
          </w:p>
        </w:tc>
        <w:tc>
          <w:tcPr>
            <w:tcW w:w="4533" w:type="dxa"/>
            <w:tcMar>
              <w:left w:w="98" w:type="dxa"/>
            </w:tcMar>
          </w:tcPr>
          <w:p w:rsidR="00325D6B" w:rsidRDefault="00325D6B">
            <w:pPr>
              <w:spacing w:before="57" w:after="57"/>
              <w:ind w:left="57" w:right="57"/>
            </w:pPr>
            <w:r>
              <w:t>Чупина Татьяна Викторовна.</w:t>
            </w:r>
          </w:p>
        </w:tc>
        <w:tc>
          <w:tcPr>
            <w:tcW w:w="4542" w:type="dxa"/>
            <w:tcMar>
              <w:left w:w="98" w:type="dxa"/>
            </w:tcMar>
          </w:tcPr>
          <w:p w:rsidR="00325D6B" w:rsidRDefault="00325D6B">
            <w:pPr>
              <w:spacing w:before="57" w:after="57"/>
              <w:ind w:left="57" w:right="57"/>
            </w:pPr>
            <w:r>
              <w:t>МБОУ «Гимназия «Планета Детства»</w:t>
            </w:r>
          </w:p>
        </w:tc>
      </w:tr>
      <w:tr w:rsidR="00325D6B">
        <w:tc>
          <w:tcPr>
            <w:tcW w:w="1098" w:type="dxa"/>
            <w:tcMar>
              <w:left w:w="98" w:type="dxa"/>
            </w:tcMar>
          </w:tcPr>
          <w:p w:rsidR="00325D6B" w:rsidRDefault="00325D6B">
            <w:pPr>
              <w:pStyle w:val="ListParagraph1"/>
              <w:spacing w:before="57" w:after="57" w:line="240" w:lineRule="auto"/>
              <w:ind w:left="57" w:right="57"/>
              <w:rPr>
                <w:rFonts w:ascii="Times New Roman" w:hAnsi="Times New Roman" w:cs="Times New Roman"/>
                <w:sz w:val="24"/>
                <w:szCs w:val="24"/>
              </w:rPr>
            </w:pPr>
            <w:r>
              <w:rPr>
                <w:rFonts w:ascii="Times New Roman" w:hAnsi="Times New Roman" w:cs="Times New Roman"/>
                <w:sz w:val="24"/>
                <w:szCs w:val="24"/>
              </w:rPr>
              <w:t>16</w:t>
            </w:r>
          </w:p>
        </w:tc>
        <w:tc>
          <w:tcPr>
            <w:tcW w:w="4533" w:type="dxa"/>
            <w:tcMar>
              <w:left w:w="98" w:type="dxa"/>
            </w:tcMar>
          </w:tcPr>
          <w:p w:rsidR="00325D6B" w:rsidRDefault="00325D6B">
            <w:pPr>
              <w:spacing w:before="57" w:after="57"/>
              <w:ind w:left="57" w:right="57"/>
            </w:pPr>
            <w:r>
              <w:t>Базарова Лариса Васильевна</w:t>
            </w:r>
          </w:p>
        </w:tc>
        <w:tc>
          <w:tcPr>
            <w:tcW w:w="4542" w:type="dxa"/>
            <w:tcMar>
              <w:left w:w="98" w:type="dxa"/>
            </w:tcMar>
          </w:tcPr>
          <w:p w:rsidR="00325D6B" w:rsidRDefault="00325D6B">
            <w:pPr>
              <w:spacing w:before="57" w:after="57"/>
              <w:ind w:left="57" w:right="57"/>
            </w:pPr>
            <w:r>
              <w:t>МБОУ «Гимназия «Планета Детства»</w:t>
            </w:r>
          </w:p>
        </w:tc>
      </w:tr>
    </w:tbl>
    <w:p w:rsidR="00325D6B" w:rsidRDefault="00325D6B">
      <w:pPr>
        <w:spacing w:before="57" w:after="57"/>
        <w:ind w:left="57" w:right="57"/>
        <w:jc w:val="center"/>
      </w:pPr>
    </w:p>
    <w:p w:rsidR="00325D6B" w:rsidRDefault="00325D6B" w:rsidP="00746DDA">
      <w:pPr>
        <w:spacing w:before="57" w:after="57"/>
        <w:ind w:left="57" w:right="57"/>
        <w:jc w:val="center"/>
        <w:rPr>
          <w:b/>
          <w:bCs/>
        </w:rPr>
      </w:pPr>
      <w:r>
        <w:t>История</w:t>
      </w:r>
      <w:r>
        <w:rPr>
          <w:b/>
          <w:bCs/>
        </w:rPr>
        <w:t xml:space="preserve"> </w:t>
      </w:r>
    </w:p>
    <w:tbl>
      <w:tblPr>
        <w:tblW w:w="10200" w:type="dxa"/>
        <w:tblInd w:w="2" w:type="dxa"/>
        <w:tblBorders>
          <w:top w:val="single" w:sz="4" w:space="0" w:color="000001"/>
          <w:left w:val="single" w:sz="4" w:space="0" w:color="000001"/>
          <w:bottom w:val="single" w:sz="4" w:space="0" w:color="000001"/>
          <w:insideH w:val="single" w:sz="4" w:space="0" w:color="000001"/>
        </w:tblBorders>
        <w:tblCellMar>
          <w:left w:w="93" w:type="dxa"/>
        </w:tblCellMar>
        <w:tblLook w:val="00A0"/>
      </w:tblPr>
      <w:tblGrid>
        <w:gridCol w:w="1018"/>
        <w:gridCol w:w="4590"/>
        <w:gridCol w:w="4592"/>
      </w:tblGrid>
      <w:tr w:rsidR="00325D6B">
        <w:trPr>
          <w:cantSplit/>
          <w:trHeight w:val="342"/>
        </w:trPr>
        <w:tc>
          <w:tcPr>
            <w:tcW w:w="1018" w:type="dxa"/>
            <w:tcMar>
              <w:left w:w="93" w:type="dxa"/>
            </w:tcMar>
          </w:tcPr>
          <w:p w:rsidR="00325D6B" w:rsidRDefault="00325D6B">
            <w:pPr>
              <w:spacing w:before="57" w:after="57"/>
              <w:ind w:left="57" w:right="57"/>
              <w:jc w:val="center"/>
              <w:rPr>
                <w:lang w:eastAsia="ar-SA"/>
              </w:rPr>
            </w:pPr>
            <w:r>
              <w:t>№ п/п</w:t>
            </w:r>
          </w:p>
        </w:tc>
        <w:tc>
          <w:tcPr>
            <w:tcW w:w="4590" w:type="dxa"/>
            <w:tcBorders>
              <w:left w:val="single" w:sz="4" w:space="0" w:color="000001"/>
              <w:right w:val="single" w:sz="4" w:space="0" w:color="00000A"/>
            </w:tcBorders>
            <w:tcMar>
              <w:left w:w="93" w:type="dxa"/>
            </w:tcMar>
          </w:tcPr>
          <w:p w:rsidR="00325D6B" w:rsidRDefault="00325D6B">
            <w:pPr>
              <w:spacing w:before="57" w:after="57"/>
              <w:ind w:left="57" w:right="57"/>
            </w:pPr>
            <w:r>
              <w:t>ФИО</w:t>
            </w:r>
          </w:p>
        </w:tc>
        <w:tc>
          <w:tcPr>
            <w:tcW w:w="4592"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57" w:after="57"/>
              <w:ind w:left="57" w:right="57"/>
            </w:pPr>
            <w:r>
              <w:t>ОУ</w:t>
            </w:r>
          </w:p>
        </w:tc>
      </w:tr>
      <w:tr w:rsidR="00325D6B">
        <w:tc>
          <w:tcPr>
            <w:tcW w:w="1018" w:type="dxa"/>
            <w:tcMar>
              <w:left w:w="93" w:type="dxa"/>
            </w:tcMar>
          </w:tcPr>
          <w:p w:rsidR="00325D6B" w:rsidRDefault="00325D6B">
            <w:pPr>
              <w:spacing w:before="57" w:after="57"/>
              <w:ind w:left="57" w:right="57"/>
              <w:jc w:val="center"/>
              <w:rPr>
                <w:lang w:eastAsia="ar-SA"/>
              </w:rPr>
            </w:pPr>
            <w:r>
              <w:t>1</w:t>
            </w:r>
          </w:p>
        </w:tc>
        <w:tc>
          <w:tcPr>
            <w:tcW w:w="4590" w:type="dxa"/>
            <w:tcBorders>
              <w:left w:val="single" w:sz="4" w:space="0" w:color="000001"/>
              <w:right w:val="single" w:sz="4" w:space="0" w:color="00000A"/>
            </w:tcBorders>
            <w:tcMar>
              <w:left w:w="93" w:type="dxa"/>
            </w:tcMar>
          </w:tcPr>
          <w:p w:rsidR="00325D6B" w:rsidRDefault="00325D6B">
            <w:pPr>
              <w:spacing w:before="57" w:after="57"/>
              <w:ind w:left="57" w:right="57"/>
              <w:rPr>
                <w:lang w:eastAsia="ar-SA"/>
              </w:rPr>
            </w:pPr>
            <w:r>
              <w:t>Гридчина Светлана Николаевна</w:t>
            </w:r>
          </w:p>
        </w:tc>
        <w:tc>
          <w:tcPr>
            <w:tcW w:w="4592"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57" w:after="57"/>
              <w:ind w:left="57" w:right="57"/>
              <w:rPr>
                <w:lang w:eastAsia="ar-SA"/>
              </w:rPr>
            </w:pPr>
            <w:r>
              <w:t>МБОУ «СОШ» № 6</w:t>
            </w:r>
          </w:p>
        </w:tc>
      </w:tr>
      <w:tr w:rsidR="00325D6B">
        <w:tc>
          <w:tcPr>
            <w:tcW w:w="1018" w:type="dxa"/>
            <w:tcMar>
              <w:left w:w="93" w:type="dxa"/>
            </w:tcMar>
          </w:tcPr>
          <w:p w:rsidR="00325D6B" w:rsidRDefault="00325D6B">
            <w:pPr>
              <w:spacing w:before="57" w:after="57"/>
              <w:ind w:left="57" w:right="57"/>
              <w:jc w:val="center"/>
              <w:rPr>
                <w:lang w:eastAsia="ar-SA"/>
              </w:rPr>
            </w:pPr>
            <w:r>
              <w:t>2</w:t>
            </w:r>
          </w:p>
        </w:tc>
        <w:tc>
          <w:tcPr>
            <w:tcW w:w="4590" w:type="dxa"/>
            <w:tcBorders>
              <w:left w:val="single" w:sz="4" w:space="0" w:color="000001"/>
              <w:right w:val="single" w:sz="4" w:space="0" w:color="00000A"/>
            </w:tcBorders>
            <w:tcMar>
              <w:left w:w="93" w:type="dxa"/>
            </w:tcMar>
          </w:tcPr>
          <w:p w:rsidR="00325D6B" w:rsidRDefault="00325D6B">
            <w:pPr>
              <w:spacing w:before="57" w:after="57"/>
              <w:ind w:left="57" w:right="57"/>
              <w:rPr>
                <w:lang w:eastAsia="ar-SA"/>
              </w:rPr>
            </w:pPr>
            <w:r>
              <w:t>Саморуков Виктор Иванович</w:t>
            </w:r>
          </w:p>
        </w:tc>
        <w:tc>
          <w:tcPr>
            <w:tcW w:w="4592"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57" w:after="57"/>
              <w:ind w:left="57" w:right="57"/>
              <w:rPr>
                <w:lang w:eastAsia="ar-SA"/>
              </w:rPr>
            </w:pPr>
            <w:r>
              <w:t>МБОУ «СОШ» №6</w:t>
            </w:r>
          </w:p>
        </w:tc>
      </w:tr>
      <w:tr w:rsidR="00325D6B">
        <w:tc>
          <w:tcPr>
            <w:tcW w:w="1018" w:type="dxa"/>
            <w:tcMar>
              <w:left w:w="93" w:type="dxa"/>
            </w:tcMar>
          </w:tcPr>
          <w:p w:rsidR="00325D6B" w:rsidRDefault="00325D6B">
            <w:pPr>
              <w:spacing w:before="57" w:after="57"/>
              <w:ind w:left="57" w:right="57"/>
              <w:jc w:val="center"/>
              <w:rPr>
                <w:lang w:eastAsia="ar-SA"/>
              </w:rPr>
            </w:pPr>
            <w:r>
              <w:t>3</w:t>
            </w:r>
          </w:p>
        </w:tc>
        <w:tc>
          <w:tcPr>
            <w:tcW w:w="4590" w:type="dxa"/>
            <w:tcBorders>
              <w:left w:val="single" w:sz="4" w:space="0" w:color="000001"/>
              <w:right w:val="single" w:sz="4" w:space="0" w:color="00000A"/>
            </w:tcBorders>
            <w:tcMar>
              <w:left w:w="93" w:type="dxa"/>
            </w:tcMar>
          </w:tcPr>
          <w:p w:rsidR="00325D6B" w:rsidRDefault="00325D6B">
            <w:pPr>
              <w:spacing w:before="57" w:after="57"/>
              <w:ind w:left="57" w:right="57"/>
              <w:rPr>
                <w:lang w:eastAsia="ar-SA"/>
              </w:rPr>
            </w:pPr>
            <w:r>
              <w:t>Приходько Анна Александровна</w:t>
            </w:r>
          </w:p>
        </w:tc>
        <w:tc>
          <w:tcPr>
            <w:tcW w:w="4592"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57" w:after="57"/>
              <w:ind w:left="57" w:right="57"/>
              <w:rPr>
                <w:lang w:eastAsia="ar-SA"/>
              </w:rPr>
            </w:pPr>
            <w:r>
              <w:t>МБОУ «СОШ» № 7</w:t>
            </w:r>
          </w:p>
        </w:tc>
      </w:tr>
      <w:tr w:rsidR="00325D6B">
        <w:tc>
          <w:tcPr>
            <w:tcW w:w="1018" w:type="dxa"/>
            <w:tcMar>
              <w:left w:w="93" w:type="dxa"/>
            </w:tcMar>
          </w:tcPr>
          <w:p w:rsidR="00325D6B" w:rsidRDefault="00325D6B">
            <w:pPr>
              <w:spacing w:before="57" w:after="57"/>
              <w:ind w:left="57" w:right="57"/>
              <w:jc w:val="center"/>
              <w:rPr>
                <w:lang w:eastAsia="ar-SA"/>
              </w:rPr>
            </w:pPr>
            <w:r>
              <w:t>4</w:t>
            </w:r>
          </w:p>
        </w:tc>
        <w:tc>
          <w:tcPr>
            <w:tcW w:w="4590" w:type="dxa"/>
            <w:tcBorders>
              <w:left w:val="single" w:sz="4" w:space="0" w:color="000001"/>
              <w:right w:val="single" w:sz="4" w:space="0" w:color="00000A"/>
            </w:tcBorders>
            <w:tcMar>
              <w:left w:w="93" w:type="dxa"/>
            </w:tcMar>
          </w:tcPr>
          <w:p w:rsidR="00325D6B" w:rsidRDefault="00325D6B">
            <w:pPr>
              <w:spacing w:before="57" w:after="57"/>
              <w:ind w:left="57" w:right="57"/>
              <w:rPr>
                <w:lang w:eastAsia="ar-SA"/>
              </w:rPr>
            </w:pPr>
            <w:r>
              <w:t xml:space="preserve">Стрельцова Татьяна Петровна </w:t>
            </w:r>
          </w:p>
        </w:tc>
        <w:tc>
          <w:tcPr>
            <w:tcW w:w="4592"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57" w:after="57"/>
              <w:ind w:left="57" w:right="57"/>
              <w:rPr>
                <w:lang w:eastAsia="ar-SA"/>
              </w:rPr>
            </w:pPr>
            <w:r>
              <w:t>МБОУ «Гимназия № 8»</w:t>
            </w:r>
          </w:p>
        </w:tc>
      </w:tr>
      <w:tr w:rsidR="00325D6B">
        <w:tc>
          <w:tcPr>
            <w:tcW w:w="1018" w:type="dxa"/>
            <w:tcMar>
              <w:left w:w="93" w:type="dxa"/>
            </w:tcMar>
          </w:tcPr>
          <w:p w:rsidR="00325D6B" w:rsidRDefault="00325D6B">
            <w:pPr>
              <w:spacing w:before="57" w:after="57"/>
              <w:ind w:left="57" w:right="57"/>
              <w:jc w:val="center"/>
              <w:rPr>
                <w:lang w:eastAsia="ar-SA"/>
              </w:rPr>
            </w:pPr>
            <w:r>
              <w:t>5</w:t>
            </w:r>
          </w:p>
        </w:tc>
        <w:tc>
          <w:tcPr>
            <w:tcW w:w="4590" w:type="dxa"/>
            <w:tcBorders>
              <w:left w:val="single" w:sz="4" w:space="0" w:color="000001"/>
              <w:right w:val="single" w:sz="4" w:space="0" w:color="00000A"/>
            </w:tcBorders>
            <w:tcMar>
              <w:left w:w="93" w:type="dxa"/>
            </w:tcMar>
          </w:tcPr>
          <w:p w:rsidR="00325D6B" w:rsidRDefault="00325D6B">
            <w:pPr>
              <w:spacing w:before="57" w:after="57"/>
              <w:ind w:left="57" w:right="57"/>
              <w:rPr>
                <w:lang w:eastAsia="ar-SA"/>
              </w:rPr>
            </w:pPr>
            <w:r>
              <w:t>Ручейкина Алевтина Николаевна</w:t>
            </w:r>
          </w:p>
        </w:tc>
        <w:tc>
          <w:tcPr>
            <w:tcW w:w="4592"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57" w:after="57"/>
              <w:ind w:left="57" w:right="57"/>
              <w:rPr>
                <w:lang w:eastAsia="ar-SA"/>
              </w:rPr>
            </w:pPr>
            <w:r>
              <w:t>МБОУ «СОШ» № 24</w:t>
            </w:r>
          </w:p>
        </w:tc>
      </w:tr>
      <w:tr w:rsidR="00325D6B">
        <w:tc>
          <w:tcPr>
            <w:tcW w:w="1018" w:type="dxa"/>
            <w:tcMar>
              <w:left w:w="93" w:type="dxa"/>
            </w:tcMar>
          </w:tcPr>
          <w:p w:rsidR="00325D6B" w:rsidRDefault="00325D6B">
            <w:pPr>
              <w:spacing w:before="57" w:after="57"/>
              <w:ind w:left="57" w:right="57"/>
              <w:jc w:val="center"/>
              <w:rPr>
                <w:lang w:eastAsia="ar-SA"/>
              </w:rPr>
            </w:pPr>
            <w:r>
              <w:t>6</w:t>
            </w:r>
          </w:p>
        </w:tc>
        <w:tc>
          <w:tcPr>
            <w:tcW w:w="4590" w:type="dxa"/>
            <w:tcBorders>
              <w:left w:val="single" w:sz="4" w:space="0" w:color="000001"/>
              <w:right w:val="single" w:sz="4" w:space="0" w:color="00000A"/>
            </w:tcBorders>
            <w:tcMar>
              <w:left w:w="93" w:type="dxa"/>
            </w:tcMar>
          </w:tcPr>
          <w:p w:rsidR="00325D6B" w:rsidRDefault="00325D6B">
            <w:pPr>
              <w:spacing w:before="57" w:after="57"/>
              <w:ind w:left="57" w:right="57"/>
              <w:rPr>
                <w:lang w:eastAsia="ar-SA"/>
              </w:rPr>
            </w:pPr>
            <w:r>
              <w:t>Щиголева Наталья Васильевна</w:t>
            </w:r>
          </w:p>
        </w:tc>
        <w:tc>
          <w:tcPr>
            <w:tcW w:w="4592"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57" w:after="57"/>
              <w:ind w:left="57" w:right="57"/>
              <w:rPr>
                <w:lang w:eastAsia="ar-SA"/>
              </w:rPr>
            </w:pPr>
            <w:r>
              <w:t>МБОУ «Гимназия «Планета Детства»</w:t>
            </w:r>
          </w:p>
        </w:tc>
      </w:tr>
    </w:tbl>
    <w:p w:rsidR="00325D6B" w:rsidRDefault="00325D6B">
      <w:pPr>
        <w:jc w:val="right"/>
      </w:pPr>
      <w:r>
        <w:t>Приложение 4</w:t>
      </w:r>
    </w:p>
    <w:p w:rsidR="00325D6B" w:rsidRDefault="00325D6B">
      <w:pPr>
        <w:tabs>
          <w:tab w:val="left" w:pos="3465"/>
        </w:tabs>
        <w:jc w:val="center"/>
        <w:rPr>
          <w:b/>
          <w:bCs/>
          <w:sz w:val="28"/>
          <w:szCs w:val="28"/>
        </w:rPr>
      </w:pPr>
      <w:r>
        <w:rPr>
          <w:b/>
          <w:bCs/>
          <w:sz w:val="28"/>
          <w:szCs w:val="28"/>
        </w:rPr>
        <w:t>Список учителей,</w:t>
      </w:r>
    </w:p>
    <w:p w:rsidR="00325D6B" w:rsidRDefault="00325D6B">
      <w:pPr>
        <w:tabs>
          <w:tab w:val="left" w:pos="3465"/>
        </w:tabs>
        <w:jc w:val="center"/>
        <w:rPr>
          <w:b/>
          <w:bCs/>
          <w:sz w:val="28"/>
          <w:szCs w:val="28"/>
        </w:rPr>
      </w:pPr>
      <w:r>
        <w:rPr>
          <w:b/>
          <w:bCs/>
          <w:sz w:val="28"/>
          <w:szCs w:val="28"/>
        </w:rPr>
        <w:t xml:space="preserve"> участвовавших в работе жюри муниципального этапа </w:t>
      </w:r>
    </w:p>
    <w:p w:rsidR="00325D6B" w:rsidRDefault="00325D6B">
      <w:pPr>
        <w:tabs>
          <w:tab w:val="left" w:pos="3465"/>
        </w:tabs>
        <w:jc w:val="center"/>
        <w:rPr>
          <w:b/>
          <w:bCs/>
          <w:sz w:val="28"/>
          <w:szCs w:val="28"/>
        </w:rPr>
      </w:pPr>
      <w:r>
        <w:rPr>
          <w:b/>
          <w:bCs/>
          <w:sz w:val="28"/>
          <w:szCs w:val="28"/>
        </w:rPr>
        <w:t>Всероссийской олимпиады школьников 2015 – 2016</w:t>
      </w:r>
    </w:p>
    <w:p w:rsidR="00325D6B" w:rsidRDefault="00325D6B">
      <w:pPr>
        <w:jc w:val="center"/>
      </w:pPr>
    </w:p>
    <w:p w:rsidR="00325D6B" w:rsidRDefault="00325D6B">
      <w:pPr>
        <w:jc w:val="center"/>
      </w:pPr>
      <w:r>
        <w:t>Обществознание</w:t>
      </w:r>
    </w:p>
    <w:tbl>
      <w:tblPr>
        <w:tblW w:w="9612" w:type="dxa"/>
        <w:tblInd w:w="2" w:type="dxa"/>
        <w:tblBorders>
          <w:top w:val="single" w:sz="4" w:space="0" w:color="000001"/>
          <w:left w:val="single" w:sz="4" w:space="0" w:color="000001"/>
          <w:bottom w:val="single" w:sz="4" w:space="0" w:color="000001"/>
          <w:insideH w:val="single" w:sz="4" w:space="0" w:color="000001"/>
        </w:tblBorders>
        <w:tblCellMar>
          <w:left w:w="93" w:type="dxa"/>
        </w:tblCellMar>
        <w:tblLook w:val="00A0"/>
      </w:tblPr>
      <w:tblGrid>
        <w:gridCol w:w="734"/>
        <w:gridCol w:w="4140"/>
        <w:gridCol w:w="4738"/>
      </w:tblGrid>
      <w:tr w:rsidR="00325D6B">
        <w:trPr>
          <w:cantSplit/>
          <w:trHeight w:val="342"/>
        </w:trPr>
        <w:tc>
          <w:tcPr>
            <w:tcW w:w="734" w:type="dxa"/>
            <w:tcMar>
              <w:left w:w="93" w:type="dxa"/>
            </w:tcMar>
          </w:tcPr>
          <w:p w:rsidR="00325D6B" w:rsidRDefault="00325D6B">
            <w:pPr>
              <w:spacing w:before="113" w:after="113"/>
              <w:ind w:right="113"/>
              <w:jc w:val="center"/>
            </w:pPr>
            <w:r>
              <w:t>№ п/п</w:t>
            </w:r>
          </w:p>
        </w:tc>
        <w:tc>
          <w:tcPr>
            <w:tcW w:w="4140" w:type="dxa"/>
            <w:tcBorders>
              <w:left w:val="single" w:sz="4" w:space="0" w:color="000001"/>
              <w:right w:val="single" w:sz="4" w:space="0" w:color="00000A"/>
            </w:tcBorders>
            <w:tcMar>
              <w:left w:w="93" w:type="dxa"/>
            </w:tcMar>
          </w:tcPr>
          <w:p w:rsidR="00325D6B" w:rsidRDefault="00325D6B">
            <w:pPr>
              <w:spacing w:before="113" w:after="113"/>
            </w:pPr>
            <w:r>
              <w:t>ФИО члена жюри</w:t>
            </w:r>
          </w:p>
        </w:tc>
        <w:tc>
          <w:tcPr>
            <w:tcW w:w="4738"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pPr>
            <w:r>
              <w:t>ОУ</w:t>
            </w:r>
          </w:p>
        </w:tc>
      </w:tr>
      <w:tr w:rsidR="00325D6B">
        <w:tc>
          <w:tcPr>
            <w:tcW w:w="734" w:type="dxa"/>
            <w:tcMar>
              <w:left w:w="93" w:type="dxa"/>
            </w:tcMar>
          </w:tcPr>
          <w:p w:rsidR="00325D6B" w:rsidRDefault="00325D6B">
            <w:pPr>
              <w:spacing w:before="113" w:after="113"/>
              <w:jc w:val="center"/>
            </w:pPr>
            <w:r>
              <w:t>1</w:t>
            </w:r>
          </w:p>
        </w:tc>
        <w:tc>
          <w:tcPr>
            <w:tcW w:w="4140" w:type="dxa"/>
            <w:tcBorders>
              <w:left w:val="single" w:sz="4" w:space="0" w:color="000001"/>
              <w:right w:val="single" w:sz="4" w:space="0" w:color="00000A"/>
            </w:tcBorders>
            <w:tcMar>
              <w:left w:w="93" w:type="dxa"/>
            </w:tcMar>
          </w:tcPr>
          <w:p w:rsidR="00325D6B" w:rsidRDefault="00325D6B">
            <w:pPr>
              <w:spacing w:before="113" w:after="113"/>
            </w:pPr>
            <w:r>
              <w:t>Ямилова Т.Н.</w:t>
            </w:r>
          </w:p>
        </w:tc>
        <w:tc>
          <w:tcPr>
            <w:tcW w:w="4738"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pPr>
            <w:r>
              <w:t>МБОУ «Гимназия № 3»</w:t>
            </w:r>
          </w:p>
        </w:tc>
      </w:tr>
      <w:tr w:rsidR="00325D6B">
        <w:tc>
          <w:tcPr>
            <w:tcW w:w="734" w:type="dxa"/>
            <w:tcMar>
              <w:left w:w="93" w:type="dxa"/>
            </w:tcMar>
          </w:tcPr>
          <w:p w:rsidR="00325D6B" w:rsidRDefault="00325D6B">
            <w:pPr>
              <w:spacing w:before="113" w:after="113"/>
              <w:jc w:val="center"/>
            </w:pPr>
            <w:r>
              <w:t>2</w:t>
            </w:r>
          </w:p>
        </w:tc>
        <w:tc>
          <w:tcPr>
            <w:tcW w:w="4140" w:type="dxa"/>
            <w:tcBorders>
              <w:left w:val="single" w:sz="4" w:space="0" w:color="000001"/>
              <w:right w:val="single" w:sz="4" w:space="0" w:color="00000A"/>
            </w:tcBorders>
            <w:tcMar>
              <w:left w:w="93" w:type="dxa"/>
            </w:tcMar>
          </w:tcPr>
          <w:p w:rsidR="00325D6B" w:rsidRDefault="00325D6B">
            <w:pPr>
              <w:spacing w:before="113" w:after="113"/>
            </w:pPr>
            <w:r>
              <w:t>Сединкина Н.В.</w:t>
            </w:r>
          </w:p>
        </w:tc>
        <w:tc>
          <w:tcPr>
            <w:tcW w:w="4738"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pPr>
            <w:r>
              <w:t>МБОУ «Гимназия № 3»</w:t>
            </w:r>
          </w:p>
        </w:tc>
      </w:tr>
      <w:tr w:rsidR="00325D6B">
        <w:tc>
          <w:tcPr>
            <w:tcW w:w="734" w:type="dxa"/>
            <w:tcMar>
              <w:left w:w="93" w:type="dxa"/>
            </w:tcMar>
          </w:tcPr>
          <w:p w:rsidR="00325D6B" w:rsidRDefault="00325D6B">
            <w:pPr>
              <w:spacing w:before="113" w:after="113"/>
              <w:jc w:val="center"/>
            </w:pPr>
            <w:r>
              <w:t>3</w:t>
            </w:r>
          </w:p>
        </w:tc>
        <w:tc>
          <w:tcPr>
            <w:tcW w:w="4140" w:type="dxa"/>
            <w:tcBorders>
              <w:left w:val="single" w:sz="4" w:space="0" w:color="000001"/>
              <w:right w:val="single" w:sz="4" w:space="0" w:color="00000A"/>
            </w:tcBorders>
            <w:tcMar>
              <w:left w:w="93" w:type="dxa"/>
            </w:tcMar>
          </w:tcPr>
          <w:p w:rsidR="00325D6B" w:rsidRDefault="00325D6B">
            <w:pPr>
              <w:spacing w:before="113" w:after="113"/>
            </w:pPr>
            <w:r>
              <w:t>Соколова  Л.В.</w:t>
            </w:r>
          </w:p>
        </w:tc>
        <w:tc>
          <w:tcPr>
            <w:tcW w:w="4738"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pPr>
            <w:r>
              <w:t>МБОУ «Лицей «Эрудит»</w:t>
            </w:r>
          </w:p>
        </w:tc>
      </w:tr>
      <w:tr w:rsidR="00325D6B">
        <w:tc>
          <w:tcPr>
            <w:tcW w:w="734" w:type="dxa"/>
            <w:tcMar>
              <w:left w:w="93" w:type="dxa"/>
            </w:tcMar>
          </w:tcPr>
          <w:p w:rsidR="00325D6B" w:rsidRDefault="00325D6B">
            <w:pPr>
              <w:spacing w:before="113" w:after="113"/>
              <w:jc w:val="center"/>
            </w:pPr>
            <w:r>
              <w:t>4</w:t>
            </w:r>
          </w:p>
        </w:tc>
        <w:tc>
          <w:tcPr>
            <w:tcW w:w="4140" w:type="dxa"/>
            <w:tcBorders>
              <w:left w:val="single" w:sz="4" w:space="0" w:color="000001"/>
              <w:right w:val="single" w:sz="4" w:space="0" w:color="00000A"/>
            </w:tcBorders>
            <w:tcMar>
              <w:left w:w="93" w:type="dxa"/>
            </w:tcMar>
          </w:tcPr>
          <w:p w:rsidR="00325D6B" w:rsidRDefault="00325D6B">
            <w:pPr>
              <w:spacing w:before="113" w:after="113"/>
            </w:pPr>
            <w:r>
              <w:t>Вилисова О.Н.</w:t>
            </w:r>
          </w:p>
        </w:tc>
        <w:tc>
          <w:tcPr>
            <w:tcW w:w="4738"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pPr>
            <w:r>
              <w:t>МБОУ  «Лицей «Эрудит»</w:t>
            </w:r>
          </w:p>
        </w:tc>
      </w:tr>
      <w:tr w:rsidR="00325D6B">
        <w:tc>
          <w:tcPr>
            <w:tcW w:w="734" w:type="dxa"/>
            <w:tcMar>
              <w:left w:w="93" w:type="dxa"/>
            </w:tcMar>
          </w:tcPr>
          <w:p w:rsidR="00325D6B" w:rsidRDefault="00325D6B">
            <w:pPr>
              <w:spacing w:before="113" w:after="113"/>
              <w:jc w:val="center"/>
            </w:pPr>
            <w:r>
              <w:t>5</w:t>
            </w:r>
          </w:p>
        </w:tc>
        <w:tc>
          <w:tcPr>
            <w:tcW w:w="4140" w:type="dxa"/>
            <w:tcBorders>
              <w:left w:val="single" w:sz="4" w:space="0" w:color="000001"/>
              <w:right w:val="single" w:sz="4" w:space="0" w:color="00000A"/>
            </w:tcBorders>
            <w:tcMar>
              <w:left w:w="93" w:type="dxa"/>
            </w:tcMar>
          </w:tcPr>
          <w:p w:rsidR="00325D6B" w:rsidRDefault="00325D6B">
            <w:pPr>
              <w:spacing w:before="113" w:after="113"/>
            </w:pPr>
            <w:r>
              <w:t>Гридчина С.Н.</w:t>
            </w:r>
          </w:p>
        </w:tc>
        <w:tc>
          <w:tcPr>
            <w:tcW w:w="4738"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pPr>
            <w:r>
              <w:t>МБОУ  «СОШ  № 6»</w:t>
            </w:r>
          </w:p>
        </w:tc>
      </w:tr>
      <w:tr w:rsidR="00325D6B">
        <w:tc>
          <w:tcPr>
            <w:tcW w:w="734" w:type="dxa"/>
            <w:tcMar>
              <w:left w:w="93" w:type="dxa"/>
            </w:tcMar>
          </w:tcPr>
          <w:p w:rsidR="00325D6B" w:rsidRDefault="00325D6B">
            <w:pPr>
              <w:spacing w:before="113" w:after="113"/>
              <w:jc w:val="center"/>
            </w:pPr>
            <w:r>
              <w:t>6</w:t>
            </w:r>
          </w:p>
        </w:tc>
        <w:tc>
          <w:tcPr>
            <w:tcW w:w="4140" w:type="dxa"/>
            <w:tcBorders>
              <w:left w:val="single" w:sz="4" w:space="0" w:color="000001"/>
              <w:right w:val="single" w:sz="4" w:space="0" w:color="00000A"/>
            </w:tcBorders>
            <w:tcMar>
              <w:left w:w="93" w:type="dxa"/>
            </w:tcMar>
          </w:tcPr>
          <w:p w:rsidR="00325D6B" w:rsidRDefault="00325D6B">
            <w:pPr>
              <w:spacing w:before="113" w:after="113"/>
            </w:pPr>
            <w:r>
              <w:t>Артюх О.Н.</w:t>
            </w:r>
          </w:p>
        </w:tc>
        <w:tc>
          <w:tcPr>
            <w:tcW w:w="4738"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pPr>
            <w:r>
              <w:t xml:space="preserve">МБОУ «СОШ № 7» </w:t>
            </w:r>
          </w:p>
        </w:tc>
      </w:tr>
      <w:tr w:rsidR="00325D6B">
        <w:tc>
          <w:tcPr>
            <w:tcW w:w="734" w:type="dxa"/>
            <w:tcMar>
              <w:left w:w="93" w:type="dxa"/>
            </w:tcMar>
          </w:tcPr>
          <w:p w:rsidR="00325D6B" w:rsidRDefault="00325D6B">
            <w:pPr>
              <w:spacing w:before="113" w:after="113"/>
              <w:jc w:val="center"/>
            </w:pPr>
            <w:r>
              <w:t>7</w:t>
            </w:r>
          </w:p>
        </w:tc>
        <w:tc>
          <w:tcPr>
            <w:tcW w:w="4140" w:type="dxa"/>
            <w:tcBorders>
              <w:left w:val="single" w:sz="4" w:space="0" w:color="000001"/>
              <w:right w:val="single" w:sz="4" w:space="0" w:color="00000A"/>
            </w:tcBorders>
            <w:tcMar>
              <w:left w:w="93" w:type="dxa"/>
            </w:tcMar>
          </w:tcPr>
          <w:p w:rsidR="00325D6B" w:rsidRDefault="00325D6B">
            <w:pPr>
              <w:spacing w:before="113" w:after="113"/>
            </w:pPr>
            <w:r>
              <w:t>Прищепа И.В.</w:t>
            </w:r>
          </w:p>
        </w:tc>
        <w:tc>
          <w:tcPr>
            <w:tcW w:w="4738"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pPr>
            <w:r>
              <w:t>МБОУ  «СОШ № 7»</w:t>
            </w:r>
          </w:p>
        </w:tc>
      </w:tr>
      <w:tr w:rsidR="00325D6B">
        <w:tc>
          <w:tcPr>
            <w:tcW w:w="734" w:type="dxa"/>
            <w:tcMar>
              <w:left w:w="93" w:type="dxa"/>
            </w:tcMar>
          </w:tcPr>
          <w:p w:rsidR="00325D6B" w:rsidRDefault="00325D6B">
            <w:pPr>
              <w:spacing w:before="113" w:after="113"/>
              <w:jc w:val="center"/>
            </w:pPr>
            <w:r>
              <w:t>8</w:t>
            </w:r>
          </w:p>
        </w:tc>
        <w:tc>
          <w:tcPr>
            <w:tcW w:w="4140" w:type="dxa"/>
            <w:tcBorders>
              <w:left w:val="single" w:sz="4" w:space="0" w:color="000001"/>
              <w:right w:val="single" w:sz="4" w:space="0" w:color="00000A"/>
            </w:tcBorders>
            <w:tcMar>
              <w:left w:w="93" w:type="dxa"/>
            </w:tcMar>
          </w:tcPr>
          <w:p w:rsidR="00325D6B" w:rsidRDefault="00325D6B">
            <w:pPr>
              <w:spacing w:before="113" w:after="113"/>
            </w:pPr>
            <w:r>
              <w:t>Юдина М.Л.</w:t>
            </w:r>
          </w:p>
        </w:tc>
        <w:tc>
          <w:tcPr>
            <w:tcW w:w="4738"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pPr>
            <w:r>
              <w:t>МБОУ  «Гимназия  № 8»</w:t>
            </w:r>
          </w:p>
        </w:tc>
      </w:tr>
      <w:tr w:rsidR="00325D6B">
        <w:tc>
          <w:tcPr>
            <w:tcW w:w="734" w:type="dxa"/>
            <w:tcMar>
              <w:left w:w="93" w:type="dxa"/>
            </w:tcMar>
          </w:tcPr>
          <w:p w:rsidR="00325D6B" w:rsidRDefault="00325D6B">
            <w:pPr>
              <w:spacing w:before="113" w:after="113"/>
              <w:jc w:val="center"/>
            </w:pPr>
            <w:r>
              <w:t>9</w:t>
            </w:r>
          </w:p>
        </w:tc>
        <w:tc>
          <w:tcPr>
            <w:tcW w:w="4140" w:type="dxa"/>
            <w:tcBorders>
              <w:left w:val="single" w:sz="4" w:space="0" w:color="000001"/>
              <w:right w:val="single" w:sz="4" w:space="0" w:color="00000A"/>
            </w:tcBorders>
            <w:tcMar>
              <w:left w:w="93" w:type="dxa"/>
            </w:tcMar>
          </w:tcPr>
          <w:p w:rsidR="00325D6B" w:rsidRDefault="00325D6B">
            <w:pPr>
              <w:spacing w:before="113" w:after="113"/>
            </w:pPr>
            <w:r>
              <w:t>Стрельцова Т.П.</w:t>
            </w:r>
          </w:p>
        </w:tc>
        <w:tc>
          <w:tcPr>
            <w:tcW w:w="4738"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pPr>
            <w:r>
              <w:t xml:space="preserve">МБОУ «Гимназия № 8» </w:t>
            </w:r>
          </w:p>
        </w:tc>
      </w:tr>
      <w:tr w:rsidR="00325D6B">
        <w:tc>
          <w:tcPr>
            <w:tcW w:w="734" w:type="dxa"/>
            <w:tcMar>
              <w:left w:w="93" w:type="dxa"/>
            </w:tcMar>
          </w:tcPr>
          <w:p w:rsidR="00325D6B" w:rsidRDefault="00325D6B">
            <w:pPr>
              <w:spacing w:before="113" w:after="113"/>
              <w:jc w:val="center"/>
            </w:pPr>
            <w:r>
              <w:t>10</w:t>
            </w:r>
          </w:p>
        </w:tc>
        <w:tc>
          <w:tcPr>
            <w:tcW w:w="4140" w:type="dxa"/>
            <w:tcBorders>
              <w:left w:val="single" w:sz="4" w:space="0" w:color="000001"/>
              <w:right w:val="single" w:sz="4" w:space="0" w:color="00000A"/>
            </w:tcBorders>
            <w:tcMar>
              <w:left w:w="93" w:type="dxa"/>
            </w:tcMar>
          </w:tcPr>
          <w:p w:rsidR="00325D6B" w:rsidRDefault="00325D6B">
            <w:pPr>
              <w:spacing w:before="113" w:after="113"/>
            </w:pPr>
            <w:r>
              <w:t>Киселев В.А.</w:t>
            </w:r>
          </w:p>
        </w:tc>
        <w:tc>
          <w:tcPr>
            <w:tcW w:w="4738"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pPr>
            <w:r>
              <w:t>МБОУ  «СОШ № 10 ККЮС»</w:t>
            </w:r>
          </w:p>
        </w:tc>
      </w:tr>
      <w:tr w:rsidR="00325D6B">
        <w:tc>
          <w:tcPr>
            <w:tcW w:w="734" w:type="dxa"/>
            <w:tcMar>
              <w:left w:w="93" w:type="dxa"/>
            </w:tcMar>
          </w:tcPr>
          <w:p w:rsidR="00325D6B" w:rsidRDefault="00325D6B">
            <w:pPr>
              <w:spacing w:before="113" w:after="113"/>
              <w:jc w:val="center"/>
            </w:pPr>
            <w:r>
              <w:t>11</w:t>
            </w:r>
          </w:p>
        </w:tc>
        <w:tc>
          <w:tcPr>
            <w:tcW w:w="4140" w:type="dxa"/>
            <w:tcBorders>
              <w:left w:val="single" w:sz="4" w:space="0" w:color="000001"/>
              <w:right w:val="single" w:sz="4" w:space="0" w:color="00000A"/>
            </w:tcBorders>
            <w:tcMar>
              <w:left w:w="93" w:type="dxa"/>
            </w:tcMar>
          </w:tcPr>
          <w:p w:rsidR="00325D6B" w:rsidRDefault="00325D6B">
            <w:pPr>
              <w:spacing w:before="113" w:after="113"/>
            </w:pPr>
            <w:r>
              <w:t>Страшных Т.М.</w:t>
            </w:r>
          </w:p>
        </w:tc>
        <w:tc>
          <w:tcPr>
            <w:tcW w:w="4738"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pPr>
            <w:r>
              <w:t xml:space="preserve">МБОУ «СОШ № 11» </w:t>
            </w:r>
          </w:p>
        </w:tc>
      </w:tr>
      <w:tr w:rsidR="00325D6B">
        <w:tc>
          <w:tcPr>
            <w:tcW w:w="734" w:type="dxa"/>
            <w:tcMar>
              <w:left w:w="93" w:type="dxa"/>
            </w:tcMar>
          </w:tcPr>
          <w:p w:rsidR="00325D6B" w:rsidRDefault="00325D6B">
            <w:pPr>
              <w:spacing w:before="113" w:after="113"/>
            </w:pPr>
            <w:r>
              <w:t xml:space="preserve">  12</w:t>
            </w:r>
          </w:p>
        </w:tc>
        <w:tc>
          <w:tcPr>
            <w:tcW w:w="4140" w:type="dxa"/>
            <w:tcBorders>
              <w:left w:val="single" w:sz="4" w:space="0" w:color="000001"/>
              <w:right w:val="single" w:sz="4" w:space="0" w:color="00000A"/>
            </w:tcBorders>
            <w:tcMar>
              <w:left w:w="93" w:type="dxa"/>
            </w:tcMar>
          </w:tcPr>
          <w:p w:rsidR="00325D6B" w:rsidRDefault="00325D6B">
            <w:pPr>
              <w:spacing w:before="113" w:after="113"/>
            </w:pPr>
            <w:r>
              <w:t>Погодаева О.С.</w:t>
            </w:r>
          </w:p>
        </w:tc>
        <w:tc>
          <w:tcPr>
            <w:tcW w:w="4738"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pPr>
            <w:r>
              <w:t xml:space="preserve">МБОУ «СОШ № 11» </w:t>
            </w:r>
          </w:p>
        </w:tc>
      </w:tr>
      <w:tr w:rsidR="00325D6B">
        <w:tc>
          <w:tcPr>
            <w:tcW w:w="734" w:type="dxa"/>
            <w:tcMar>
              <w:left w:w="93" w:type="dxa"/>
            </w:tcMar>
          </w:tcPr>
          <w:p w:rsidR="00325D6B" w:rsidRDefault="00325D6B">
            <w:pPr>
              <w:spacing w:before="113" w:after="113"/>
              <w:jc w:val="center"/>
            </w:pPr>
            <w:r>
              <w:t>13</w:t>
            </w:r>
          </w:p>
        </w:tc>
        <w:tc>
          <w:tcPr>
            <w:tcW w:w="4140" w:type="dxa"/>
            <w:tcBorders>
              <w:left w:val="single" w:sz="4" w:space="0" w:color="000001"/>
              <w:right w:val="single" w:sz="4" w:space="0" w:color="00000A"/>
            </w:tcBorders>
            <w:tcMar>
              <w:left w:w="93" w:type="dxa"/>
            </w:tcMar>
          </w:tcPr>
          <w:p w:rsidR="00325D6B" w:rsidRDefault="00325D6B">
            <w:pPr>
              <w:spacing w:before="113" w:after="113"/>
            </w:pPr>
            <w:r>
              <w:t>Строева Л.В.</w:t>
            </w:r>
          </w:p>
        </w:tc>
        <w:tc>
          <w:tcPr>
            <w:tcW w:w="4738"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pPr>
            <w:r>
              <w:t xml:space="preserve">МБОУ «СОШ № 18» </w:t>
            </w:r>
          </w:p>
        </w:tc>
      </w:tr>
      <w:tr w:rsidR="00325D6B">
        <w:tc>
          <w:tcPr>
            <w:tcW w:w="734" w:type="dxa"/>
            <w:tcMar>
              <w:left w:w="93" w:type="dxa"/>
            </w:tcMar>
          </w:tcPr>
          <w:p w:rsidR="00325D6B" w:rsidRDefault="00325D6B">
            <w:pPr>
              <w:spacing w:before="113" w:after="113"/>
              <w:jc w:val="center"/>
            </w:pPr>
            <w:r>
              <w:t>14</w:t>
            </w:r>
          </w:p>
        </w:tc>
        <w:tc>
          <w:tcPr>
            <w:tcW w:w="4140" w:type="dxa"/>
            <w:tcBorders>
              <w:left w:val="single" w:sz="4" w:space="0" w:color="000001"/>
              <w:right w:val="single" w:sz="4" w:space="0" w:color="00000A"/>
            </w:tcBorders>
            <w:tcMar>
              <w:left w:w="93" w:type="dxa"/>
            </w:tcMar>
          </w:tcPr>
          <w:p w:rsidR="00325D6B" w:rsidRDefault="00325D6B">
            <w:pPr>
              <w:spacing w:before="113" w:after="113"/>
            </w:pPr>
            <w:r>
              <w:t>Гайдунко Т.А.</w:t>
            </w:r>
          </w:p>
        </w:tc>
        <w:tc>
          <w:tcPr>
            <w:tcW w:w="4738"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pPr>
            <w:r>
              <w:t xml:space="preserve">МБОУ «СОШ № 19» </w:t>
            </w:r>
          </w:p>
        </w:tc>
      </w:tr>
      <w:tr w:rsidR="00325D6B">
        <w:tc>
          <w:tcPr>
            <w:tcW w:w="734" w:type="dxa"/>
            <w:tcMar>
              <w:left w:w="93" w:type="dxa"/>
            </w:tcMar>
          </w:tcPr>
          <w:p w:rsidR="00325D6B" w:rsidRDefault="00325D6B">
            <w:pPr>
              <w:spacing w:before="113" w:after="113"/>
              <w:jc w:val="center"/>
            </w:pPr>
            <w:r>
              <w:t>15</w:t>
            </w:r>
          </w:p>
        </w:tc>
        <w:tc>
          <w:tcPr>
            <w:tcW w:w="4140" w:type="dxa"/>
            <w:tcBorders>
              <w:left w:val="single" w:sz="4" w:space="0" w:color="000001"/>
              <w:right w:val="single" w:sz="4" w:space="0" w:color="00000A"/>
            </w:tcBorders>
            <w:tcMar>
              <w:left w:w="93" w:type="dxa"/>
            </w:tcMar>
          </w:tcPr>
          <w:p w:rsidR="00325D6B" w:rsidRDefault="00325D6B">
            <w:pPr>
              <w:spacing w:before="113" w:after="113"/>
            </w:pPr>
            <w:r>
              <w:t>Токарева Н.Н.</w:t>
            </w:r>
          </w:p>
        </w:tc>
        <w:tc>
          <w:tcPr>
            <w:tcW w:w="4738"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pPr>
            <w:r>
              <w:t xml:space="preserve">МБОУ «СОШ № 24» </w:t>
            </w:r>
          </w:p>
        </w:tc>
      </w:tr>
      <w:tr w:rsidR="00325D6B">
        <w:tc>
          <w:tcPr>
            <w:tcW w:w="734" w:type="dxa"/>
            <w:tcMar>
              <w:left w:w="93" w:type="dxa"/>
            </w:tcMar>
          </w:tcPr>
          <w:p w:rsidR="00325D6B" w:rsidRDefault="00325D6B">
            <w:pPr>
              <w:spacing w:before="113" w:after="113"/>
              <w:jc w:val="center"/>
            </w:pPr>
            <w:r>
              <w:t>16</w:t>
            </w:r>
          </w:p>
        </w:tc>
        <w:tc>
          <w:tcPr>
            <w:tcW w:w="4140" w:type="dxa"/>
            <w:tcBorders>
              <w:left w:val="single" w:sz="4" w:space="0" w:color="000001"/>
              <w:right w:val="single" w:sz="4" w:space="0" w:color="00000A"/>
            </w:tcBorders>
            <w:tcMar>
              <w:left w:w="93" w:type="dxa"/>
            </w:tcMar>
          </w:tcPr>
          <w:p w:rsidR="00325D6B" w:rsidRDefault="00325D6B">
            <w:pPr>
              <w:spacing w:before="113" w:after="113"/>
            </w:pPr>
            <w:r>
              <w:t>Марченко Н.Н.</w:t>
            </w:r>
          </w:p>
        </w:tc>
        <w:tc>
          <w:tcPr>
            <w:tcW w:w="4738"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pPr>
            <w:r>
              <w:t>МБОУ  «Гимназия «Планета Детства»</w:t>
            </w:r>
          </w:p>
        </w:tc>
      </w:tr>
      <w:tr w:rsidR="00325D6B">
        <w:tc>
          <w:tcPr>
            <w:tcW w:w="734" w:type="dxa"/>
            <w:tcMar>
              <w:left w:w="93" w:type="dxa"/>
            </w:tcMar>
          </w:tcPr>
          <w:p w:rsidR="00325D6B" w:rsidRDefault="00325D6B">
            <w:pPr>
              <w:spacing w:before="113" w:after="113"/>
              <w:jc w:val="center"/>
            </w:pPr>
            <w:r>
              <w:t>17</w:t>
            </w:r>
          </w:p>
        </w:tc>
        <w:tc>
          <w:tcPr>
            <w:tcW w:w="4140" w:type="dxa"/>
            <w:tcBorders>
              <w:left w:val="single" w:sz="4" w:space="0" w:color="000001"/>
              <w:right w:val="single" w:sz="4" w:space="0" w:color="00000A"/>
            </w:tcBorders>
            <w:tcMar>
              <w:left w:w="93" w:type="dxa"/>
            </w:tcMar>
          </w:tcPr>
          <w:p w:rsidR="00325D6B" w:rsidRDefault="00325D6B">
            <w:pPr>
              <w:spacing w:before="113" w:after="113"/>
            </w:pPr>
            <w:r>
              <w:t>Щиголева Н.Н.</w:t>
            </w:r>
          </w:p>
        </w:tc>
        <w:tc>
          <w:tcPr>
            <w:tcW w:w="4738"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pPr>
            <w:r>
              <w:t xml:space="preserve">МБОУ «Гимназия «Планета Детства» </w:t>
            </w:r>
          </w:p>
        </w:tc>
      </w:tr>
    </w:tbl>
    <w:p w:rsidR="00325D6B" w:rsidRDefault="00325D6B">
      <w:pPr>
        <w:spacing w:before="113" w:after="113"/>
        <w:jc w:val="center"/>
        <w:rPr>
          <w:b/>
          <w:bCs/>
        </w:rPr>
      </w:pPr>
    </w:p>
    <w:p w:rsidR="00325D6B" w:rsidRDefault="00325D6B">
      <w:pPr>
        <w:spacing w:before="113" w:after="113"/>
        <w:jc w:val="center"/>
      </w:pPr>
      <w:r>
        <w:t>Право</w:t>
      </w:r>
    </w:p>
    <w:tbl>
      <w:tblPr>
        <w:tblW w:w="9642" w:type="dxa"/>
        <w:tblInd w:w="2" w:type="dxa"/>
        <w:tblBorders>
          <w:top w:val="single" w:sz="4" w:space="0" w:color="000001"/>
          <w:left w:val="single" w:sz="4" w:space="0" w:color="000001"/>
          <w:bottom w:val="single" w:sz="4" w:space="0" w:color="000001"/>
          <w:insideH w:val="single" w:sz="4" w:space="0" w:color="000001"/>
        </w:tblBorders>
        <w:tblCellMar>
          <w:left w:w="93" w:type="dxa"/>
        </w:tblCellMar>
        <w:tblLook w:val="00A0"/>
      </w:tblPr>
      <w:tblGrid>
        <w:gridCol w:w="794"/>
        <w:gridCol w:w="4139"/>
        <w:gridCol w:w="4709"/>
      </w:tblGrid>
      <w:tr w:rsidR="00325D6B">
        <w:trPr>
          <w:cantSplit/>
          <w:trHeight w:val="342"/>
        </w:trPr>
        <w:tc>
          <w:tcPr>
            <w:tcW w:w="794" w:type="dxa"/>
            <w:tcMar>
              <w:left w:w="93" w:type="dxa"/>
            </w:tcMar>
          </w:tcPr>
          <w:p w:rsidR="00325D6B" w:rsidRDefault="00325D6B">
            <w:pPr>
              <w:spacing w:before="113" w:after="113"/>
              <w:ind w:right="113"/>
              <w:jc w:val="center"/>
              <w:rPr>
                <w:lang w:eastAsia="ar-SA"/>
              </w:rPr>
            </w:pPr>
            <w:r>
              <w:t>№ п/п</w:t>
            </w:r>
          </w:p>
        </w:tc>
        <w:tc>
          <w:tcPr>
            <w:tcW w:w="4139" w:type="dxa"/>
            <w:tcBorders>
              <w:left w:val="single" w:sz="4" w:space="0" w:color="000001"/>
              <w:right w:val="single" w:sz="4" w:space="0" w:color="00000A"/>
            </w:tcBorders>
            <w:tcMar>
              <w:left w:w="93" w:type="dxa"/>
            </w:tcMar>
          </w:tcPr>
          <w:p w:rsidR="00325D6B" w:rsidRDefault="00325D6B">
            <w:pPr>
              <w:spacing w:before="113" w:after="113"/>
            </w:pPr>
            <w:r>
              <w:t>ФИО члена жюри</w:t>
            </w:r>
          </w:p>
        </w:tc>
        <w:tc>
          <w:tcPr>
            <w:tcW w:w="4709"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pPr>
            <w:r>
              <w:t>ОУ</w:t>
            </w:r>
          </w:p>
        </w:tc>
      </w:tr>
      <w:tr w:rsidR="00325D6B">
        <w:tc>
          <w:tcPr>
            <w:tcW w:w="794" w:type="dxa"/>
            <w:tcMar>
              <w:left w:w="93" w:type="dxa"/>
            </w:tcMar>
          </w:tcPr>
          <w:p w:rsidR="00325D6B" w:rsidRDefault="00325D6B">
            <w:pPr>
              <w:spacing w:before="113" w:after="113"/>
              <w:jc w:val="center"/>
              <w:rPr>
                <w:lang w:eastAsia="ar-SA"/>
              </w:rPr>
            </w:pPr>
            <w:r>
              <w:t>1</w:t>
            </w:r>
          </w:p>
        </w:tc>
        <w:tc>
          <w:tcPr>
            <w:tcW w:w="4139" w:type="dxa"/>
            <w:tcBorders>
              <w:left w:val="single" w:sz="4" w:space="0" w:color="000001"/>
              <w:right w:val="single" w:sz="4" w:space="0" w:color="00000A"/>
            </w:tcBorders>
            <w:tcMar>
              <w:left w:w="93" w:type="dxa"/>
            </w:tcMar>
          </w:tcPr>
          <w:p w:rsidR="00325D6B" w:rsidRDefault="00325D6B">
            <w:pPr>
              <w:spacing w:before="113" w:after="113"/>
              <w:rPr>
                <w:lang w:eastAsia="ar-SA"/>
              </w:rPr>
            </w:pPr>
            <w:r>
              <w:t>Архипова Л.И.</w:t>
            </w:r>
          </w:p>
        </w:tc>
        <w:tc>
          <w:tcPr>
            <w:tcW w:w="4709"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МБОУ «Гимназия № 3»</w:t>
            </w:r>
          </w:p>
        </w:tc>
      </w:tr>
      <w:tr w:rsidR="00325D6B">
        <w:tc>
          <w:tcPr>
            <w:tcW w:w="794" w:type="dxa"/>
            <w:tcMar>
              <w:left w:w="93" w:type="dxa"/>
            </w:tcMar>
          </w:tcPr>
          <w:p w:rsidR="00325D6B" w:rsidRDefault="00325D6B">
            <w:pPr>
              <w:spacing w:before="113" w:after="113"/>
              <w:jc w:val="center"/>
              <w:rPr>
                <w:lang w:eastAsia="ar-SA"/>
              </w:rPr>
            </w:pPr>
            <w:r>
              <w:t>2</w:t>
            </w:r>
          </w:p>
        </w:tc>
        <w:tc>
          <w:tcPr>
            <w:tcW w:w="4139" w:type="dxa"/>
            <w:tcBorders>
              <w:left w:val="single" w:sz="4" w:space="0" w:color="000001"/>
              <w:right w:val="single" w:sz="4" w:space="0" w:color="00000A"/>
            </w:tcBorders>
            <w:tcMar>
              <w:left w:w="93" w:type="dxa"/>
            </w:tcMar>
          </w:tcPr>
          <w:p w:rsidR="00325D6B" w:rsidRDefault="00325D6B">
            <w:pPr>
              <w:spacing w:before="113" w:after="113"/>
              <w:rPr>
                <w:lang w:eastAsia="ar-SA"/>
              </w:rPr>
            </w:pPr>
            <w:r>
              <w:t>Вилисова О.Н.</w:t>
            </w:r>
          </w:p>
        </w:tc>
        <w:tc>
          <w:tcPr>
            <w:tcW w:w="4709"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 xml:space="preserve">МБОУ «Лицей «Эрудит» </w:t>
            </w:r>
          </w:p>
        </w:tc>
      </w:tr>
      <w:tr w:rsidR="00325D6B">
        <w:tc>
          <w:tcPr>
            <w:tcW w:w="794" w:type="dxa"/>
            <w:tcMar>
              <w:left w:w="93" w:type="dxa"/>
            </w:tcMar>
          </w:tcPr>
          <w:p w:rsidR="00325D6B" w:rsidRDefault="00325D6B">
            <w:pPr>
              <w:spacing w:before="113" w:after="113"/>
              <w:jc w:val="center"/>
              <w:rPr>
                <w:lang w:eastAsia="ar-SA"/>
              </w:rPr>
            </w:pPr>
            <w:r>
              <w:t>3</w:t>
            </w:r>
          </w:p>
        </w:tc>
        <w:tc>
          <w:tcPr>
            <w:tcW w:w="4139" w:type="dxa"/>
            <w:tcBorders>
              <w:left w:val="single" w:sz="4" w:space="0" w:color="000001"/>
              <w:right w:val="single" w:sz="4" w:space="0" w:color="00000A"/>
            </w:tcBorders>
            <w:tcMar>
              <w:left w:w="93" w:type="dxa"/>
            </w:tcMar>
          </w:tcPr>
          <w:p w:rsidR="00325D6B" w:rsidRDefault="00325D6B">
            <w:pPr>
              <w:spacing w:before="113" w:after="113"/>
              <w:rPr>
                <w:lang w:eastAsia="ar-SA"/>
              </w:rPr>
            </w:pPr>
            <w:r>
              <w:t>Соколова Л.В.</w:t>
            </w:r>
          </w:p>
        </w:tc>
        <w:tc>
          <w:tcPr>
            <w:tcW w:w="4709"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МБОУ  «Лицей «Эрудит»</w:t>
            </w:r>
          </w:p>
        </w:tc>
      </w:tr>
      <w:tr w:rsidR="00325D6B">
        <w:tc>
          <w:tcPr>
            <w:tcW w:w="794" w:type="dxa"/>
            <w:tcMar>
              <w:left w:w="93" w:type="dxa"/>
            </w:tcMar>
          </w:tcPr>
          <w:p w:rsidR="00325D6B" w:rsidRDefault="00325D6B">
            <w:pPr>
              <w:spacing w:before="113" w:after="113"/>
              <w:jc w:val="center"/>
              <w:rPr>
                <w:lang w:eastAsia="ar-SA"/>
              </w:rPr>
            </w:pPr>
            <w:r>
              <w:t>4</w:t>
            </w:r>
          </w:p>
        </w:tc>
        <w:tc>
          <w:tcPr>
            <w:tcW w:w="4139" w:type="dxa"/>
            <w:tcBorders>
              <w:left w:val="single" w:sz="4" w:space="0" w:color="000001"/>
              <w:right w:val="single" w:sz="4" w:space="0" w:color="00000A"/>
            </w:tcBorders>
            <w:tcMar>
              <w:left w:w="93" w:type="dxa"/>
            </w:tcMar>
          </w:tcPr>
          <w:p w:rsidR="00325D6B" w:rsidRDefault="00325D6B">
            <w:pPr>
              <w:spacing w:before="113" w:after="113"/>
              <w:rPr>
                <w:lang w:eastAsia="ar-SA"/>
              </w:rPr>
            </w:pPr>
            <w:r>
              <w:t>Юдина М.Л.</w:t>
            </w:r>
          </w:p>
        </w:tc>
        <w:tc>
          <w:tcPr>
            <w:tcW w:w="4709"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 xml:space="preserve">МБОУ «Гимназия № 8»  </w:t>
            </w:r>
          </w:p>
        </w:tc>
      </w:tr>
      <w:tr w:rsidR="00325D6B">
        <w:tc>
          <w:tcPr>
            <w:tcW w:w="794" w:type="dxa"/>
            <w:tcMar>
              <w:left w:w="93" w:type="dxa"/>
            </w:tcMar>
          </w:tcPr>
          <w:p w:rsidR="00325D6B" w:rsidRDefault="00325D6B">
            <w:pPr>
              <w:spacing w:before="113" w:after="113"/>
              <w:jc w:val="center"/>
              <w:rPr>
                <w:lang w:eastAsia="ar-SA"/>
              </w:rPr>
            </w:pPr>
            <w:r>
              <w:t>5</w:t>
            </w:r>
          </w:p>
        </w:tc>
        <w:tc>
          <w:tcPr>
            <w:tcW w:w="4139" w:type="dxa"/>
            <w:tcBorders>
              <w:left w:val="single" w:sz="4" w:space="0" w:color="000001"/>
              <w:right w:val="single" w:sz="4" w:space="0" w:color="00000A"/>
            </w:tcBorders>
            <w:tcMar>
              <w:left w:w="93" w:type="dxa"/>
            </w:tcMar>
          </w:tcPr>
          <w:p w:rsidR="00325D6B" w:rsidRDefault="00325D6B">
            <w:pPr>
              <w:spacing w:before="113" w:after="113"/>
              <w:rPr>
                <w:lang w:eastAsia="ar-SA"/>
              </w:rPr>
            </w:pPr>
            <w:r>
              <w:t>Пичугин А.И.</w:t>
            </w:r>
          </w:p>
        </w:tc>
        <w:tc>
          <w:tcPr>
            <w:tcW w:w="4709"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 xml:space="preserve">МБОУ «СОШ № 11»  </w:t>
            </w:r>
          </w:p>
        </w:tc>
      </w:tr>
      <w:tr w:rsidR="00325D6B">
        <w:tc>
          <w:tcPr>
            <w:tcW w:w="794" w:type="dxa"/>
            <w:tcMar>
              <w:left w:w="93" w:type="dxa"/>
            </w:tcMar>
          </w:tcPr>
          <w:p w:rsidR="00325D6B" w:rsidRDefault="00325D6B">
            <w:pPr>
              <w:spacing w:before="113" w:after="113"/>
              <w:jc w:val="center"/>
              <w:rPr>
                <w:lang w:eastAsia="ar-SA"/>
              </w:rPr>
            </w:pPr>
            <w:r>
              <w:t>6</w:t>
            </w:r>
          </w:p>
        </w:tc>
        <w:tc>
          <w:tcPr>
            <w:tcW w:w="4139" w:type="dxa"/>
            <w:tcBorders>
              <w:left w:val="single" w:sz="4" w:space="0" w:color="000001"/>
              <w:right w:val="single" w:sz="4" w:space="0" w:color="00000A"/>
            </w:tcBorders>
            <w:tcMar>
              <w:left w:w="93" w:type="dxa"/>
            </w:tcMar>
          </w:tcPr>
          <w:p w:rsidR="00325D6B" w:rsidRDefault="00325D6B">
            <w:pPr>
              <w:spacing w:before="113" w:after="113"/>
              <w:rPr>
                <w:lang w:eastAsia="ar-SA"/>
              </w:rPr>
            </w:pPr>
            <w:r>
              <w:t>Кормилицина Д.Ю.</w:t>
            </w:r>
          </w:p>
        </w:tc>
        <w:tc>
          <w:tcPr>
            <w:tcW w:w="4709"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МБОУ  «СОШ № 24»</w:t>
            </w:r>
          </w:p>
        </w:tc>
      </w:tr>
      <w:tr w:rsidR="00325D6B">
        <w:tc>
          <w:tcPr>
            <w:tcW w:w="794" w:type="dxa"/>
            <w:tcMar>
              <w:left w:w="93" w:type="dxa"/>
            </w:tcMar>
          </w:tcPr>
          <w:p w:rsidR="00325D6B" w:rsidRDefault="00325D6B">
            <w:pPr>
              <w:spacing w:before="113" w:after="113"/>
              <w:jc w:val="center"/>
              <w:rPr>
                <w:lang w:eastAsia="ar-SA"/>
              </w:rPr>
            </w:pPr>
            <w:r>
              <w:t>7</w:t>
            </w:r>
          </w:p>
        </w:tc>
        <w:tc>
          <w:tcPr>
            <w:tcW w:w="4139" w:type="dxa"/>
            <w:tcBorders>
              <w:left w:val="single" w:sz="4" w:space="0" w:color="000001"/>
              <w:right w:val="single" w:sz="4" w:space="0" w:color="00000A"/>
            </w:tcBorders>
            <w:tcMar>
              <w:left w:w="93" w:type="dxa"/>
            </w:tcMar>
          </w:tcPr>
          <w:p w:rsidR="00325D6B" w:rsidRDefault="00325D6B">
            <w:pPr>
              <w:spacing w:before="113" w:after="113"/>
              <w:rPr>
                <w:lang w:eastAsia="ar-SA"/>
              </w:rPr>
            </w:pPr>
            <w:r>
              <w:t>Щиголева Н.В.</w:t>
            </w:r>
          </w:p>
        </w:tc>
        <w:tc>
          <w:tcPr>
            <w:tcW w:w="4709"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 xml:space="preserve">МБОУ Гимназия «Планета Детства»  </w:t>
            </w:r>
          </w:p>
        </w:tc>
      </w:tr>
    </w:tbl>
    <w:p w:rsidR="00325D6B" w:rsidRDefault="00325D6B">
      <w:pPr>
        <w:spacing w:before="113" w:after="113"/>
        <w:jc w:val="center"/>
      </w:pPr>
    </w:p>
    <w:p w:rsidR="00325D6B" w:rsidRDefault="00325D6B">
      <w:pPr>
        <w:spacing w:before="113" w:after="113"/>
        <w:jc w:val="center"/>
      </w:pPr>
      <w:r>
        <w:t xml:space="preserve">История </w:t>
      </w:r>
    </w:p>
    <w:tbl>
      <w:tblPr>
        <w:tblW w:w="9627" w:type="dxa"/>
        <w:tblInd w:w="2" w:type="dxa"/>
        <w:tblBorders>
          <w:top w:val="single" w:sz="4" w:space="0" w:color="000001"/>
          <w:left w:val="single" w:sz="4" w:space="0" w:color="000001"/>
          <w:bottom w:val="single" w:sz="4" w:space="0" w:color="000001"/>
          <w:insideH w:val="single" w:sz="4" w:space="0" w:color="000001"/>
        </w:tblBorders>
        <w:tblCellMar>
          <w:left w:w="93" w:type="dxa"/>
        </w:tblCellMar>
        <w:tblLook w:val="00A0"/>
      </w:tblPr>
      <w:tblGrid>
        <w:gridCol w:w="794"/>
        <w:gridCol w:w="4199"/>
        <w:gridCol w:w="4634"/>
      </w:tblGrid>
      <w:tr w:rsidR="00325D6B">
        <w:trPr>
          <w:cantSplit/>
          <w:trHeight w:val="342"/>
        </w:trPr>
        <w:tc>
          <w:tcPr>
            <w:tcW w:w="794" w:type="dxa"/>
            <w:tcMar>
              <w:left w:w="93" w:type="dxa"/>
            </w:tcMar>
          </w:tcPr>
          <w:p w:rsidR="00325D6B" w:rsidRDefault="00325D6B">
            <w:pPr>
              <w:spacing w:before="113" w:after="113"/>
              <w:ind w:right="113"/>
              <w:rPr>
                <w:lang w:eastAsia="ar-SA"/>
              </w:rPr>
            </w:pPr>
            <w:r>
              <w:t>№ п/п</w:t>
            </w:r>
          </w:p>
        </w:tc>
        <w:tc>
          <w:tcPr>
            <w:tcW w:w="4199" w:type="dxa"/>
            <w:tcBorders>
              <w:left w:val="single" w:sz="4" w:space="0" w:color="000001"/>
              <w:right w:val="single" w:sz="4" w:space="0" w:color="00000A"/>
            </w:tcBorders>
            <w:tcMar>
              <w:left w:w="93" w:type="dxa"/>
            </w:tcMar>
          </w:tcPr>
          <w:p w:rsidR="00325D6B" w:rsidRDefault="00325D6B">
            <w:pPr>
              <w:spacing w:before="113" w:after="113"/>
            </w:pPr>
            <w:r>
              <w:t>ФИО члена жюри</w:t>
            </w:r>
          </w:p>
        </w:tc>
        <w:tc>
          <w:tcPr>
            <w:tcW w:w="4634"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pPr>
            <w:r>
              <w:t>ОУ</w:t>
            </w:r>
          </w:p>
        </w:tc>
      </w:tr>
      <w:tr w:rsidR="00325D6B">
        <w:tc>
          <w:tcPr>
            <w:tcW w:w="794" w:type="dxa"/>
            <w:tcMar>
              <w:left w:w="93" w:type="dxa"/>
            </w:tcMar>
          </w:tcPr>
          <w:p w:rsidR="00325D6B" w:rsidRDefault="00325D6B">
            <w:pPr>
              <w:spacing w:before="113" w:after="113"/>
              <w:jc w:val="center"/>
              <w:rPr>
                <w:lang w:eastAsia="ar-SA"/>
              </w:rPr>
            </w:pPr>
            <w:r>
              <w:t>1</w:t>
            </w:r>
          </w:p>
        </w:tc>
        <w:tc>
          <w:tcPr>
            <w:tcW w:w="4199" w:type="dxa"/>
            <w:tcBorders>
              <w:left w:val="single" w:sz="4" w:space="0" w:color="000001"/>
              <w:right w:val="single" w:sz="4" w:space="0" w:color="00000A"/>
            </w:tcBorders>
            <w:tcMar>
              <w:left w:w="93" w:type="dxa"/>
            </w:tcMar>
          </w:tcPr>
          <w:p w:rsidR="00325D6B" w:rsidRDefault="00325D6B">
            <w:pPr>
              <w:spacing w:before="113" w:after="113"/>
              <w:rPr>
                <w:lang w:eastAsia="ar-SA"/>
              </w:rPr>
            </w:pPr>
            <w:r>
              <w:t>Белкина Л.Е..</w:t>
            </w:r>
          </w:p>
        </w:tc>
        <w:tc>
          <w:tcPr>
            <w:tcW w:w="4634"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МБОУ «СОШ № 1»</w:t>
            </w:r>
          </w:p>
        </w:tc>
      </w:tr>
      <w:tr w:rsidR="00325D6B">
        <w:tc>
          <w:tcPr>
            <w:tcW w:w="794" w:type="dxa"/>
            <w:tcMar>
              <w:left w:w="93" w:type="dxa"/>
            </w:tcMar>
          </w:tcPr>
          <w:p w:rsidR="00325D6B" w:rsidRDefault="00325D6B">
            <w:pPr>
              <w:spacing w:before="113" w:after="113"/>
              <w:jc w:val="center"/>
              <w:rPr>
                <w:lang w:eastAsia="ar-SA"/>
              </w:rPr>
            </w:pPr>
            <w:r>
              <w:t>2</w:t>
            </w:r>
          </w:p>
        </w:tc>
        <w:tc>
          <w:tcPr>
            <w:tcW w:w="4199" w:type="dxa"/>
            <w:tcBorders>
              <w:left w:val="single" w:sz="4" w:space="0" w:color="000001"/>
              <w:right w:val="single" w:sz="4" w:space="0" w:color="00000A"/>
            </w:tcBorders>
            <w:tcMar>
              <w:left w:w="93" w:type="dxa"/>
            </w:tcMar>
          </w:tcPr>
          <w:p w:rsidR="00325D6B" w:rsidRDefault="00325D6B">
            <w:pPr>
              <w:spacing w:before="113" w:after="113"/>
              <w:rPr>
                <w:lang w:eastAsia="ar-SA"/>
              </w:rPr>
            </w:pPr>
            <w:r>
              <w:t>Шапран Н.В.</w:t>
            </w:r>
          </w:p>
        </w:tc>
        <w:tc>
          <w:tcPr>
            <w:tcW w:w="4634"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МБОУ «СОШ № 1»</w:t>
            </w:r>
          </w:p>
        </w:tc>
      </w:tr>
      <w:tr w:rsidR="00325D6B">
        <w:tc>
          <w:tcPr>
            <w:tcW w:w="794" w:type="dxa"/>
            <w:tcMar>
              <w:left w:w="93" w:type="dxa"/>
            </w:tcMar>
          </w:tcPr>
          <w:p w:rsidR="00325D6B" w:rsidRDefault="00325D6B">
            <w:pPr>
              <w:spacing w:before="113" w:after="113"/>
              <w:jc w:val="center"/>
              <w:rPr>
                <w:lang w:eastAsia="ar-SA"/>
              </w:rPr>
            </w:pPr>
            <w:r>
              <w:t>3</w:t>
            </w:r>
          </w:p>
        </w:tc>
        <w:tc>
          <w:tcPr>
            <w:tcW w:w="4199" w:type="dxa"/>
            <w:tcBorders>
              <w:left w:val="single" w:sz="4" w:space="0" w:color="000001"/>
              <w:right w:val="single" w:sz="4" w:space="0" w:color="00000A"/>
            </w:tcBorders>
            <w:tcMar>
              <w:left w:w="93" w:type="dxa"/>
            </w:tcMar>
          </w:tcPr>
          <w:p w:rsidR="00325D6B" w:rsidRDefault="00325D6B">
            <w:pPr>
              <w:spacing w:before="113" w:after="113"/>
              <w:rPr>
                <w:lang w:eastAsia="ar-SA"/>
              </w:rPr>
            </w:pPr>
            <w:r>
              <w:t>Сединкина Н.В.</w:t>
            </w:r>
          </w:p>
        </w:tc>
        <w:tc>
          <w:tcPr>
            <w:tcW w:w="4634"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МБОУ «Гимназия №3»</w:t>
            </w:r>
          </w:p>
        </w:tc>
      </w:tr>
      <w:tr w:rsidR="00325D6B">
        <w:tc>
          <w:tcPr>
            <w:tcW w:w="794" w:type="dxa"/>
            <w:tcMar>
              <w:left w:w="93" w:type="dxa"/>
            </w:tcMar>
          </w:tcPr>
          <w:p w:rsidR="00325D6B" w:rsidRDefault="00325D6B">
            <w:pPr>
              <w:spacing w:before="113" w:after="113"/>
              <w:jc w:val="center"/>
              <w:rPr>
                <w:lang w:eastAsia="ar-SA"/>
              </w:rPr>
            </w:pPr>
            <w:r>
              <w:t>4</w:t>
            </w:r>
          </w:p>
        </w:tc>
        <w:tc>
          <w:tcPr>
            <w:tcW w:w="4199" w:type="dxa"/>
            <w:tcBorders>
              <w:left w:val="single" w:sz="4" w:space="0" w:color="000001"/>
              <w:right w:val="single" w:sz="4" w:space="0" w:color="00000A"/>
            </w:tcBorders>
            <w:tcMar>
              <w:left w:w="93" w:type="dxa"/>
            </w:tcMar>
          </w:tcPr>
          <w:p w:rsidR="00325D6B" w:rsidRDefault="00325D6B">
            <w:pPr>
              <w:spacing w:before="113" w:after="113"/>
              <w:rPr>
                <w:lang w:eastAsia="ar-SA"/>
              </w:rPr>
            </w:pPr>
            <w:r>
              <w:t>Осипова Г.Г..</w:t>
            </w:r>
          </w:p>
        </w:tc>
        <w:tc>
          <w:tcPr>
            <w:tcW w:w="4634"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МБОУ «Гимназия №3»</w:t>
            </w:r>
          </w:p>
        </w:tc>
      </w:tr>
      <w:tr w:rsidR="00325D6B">
        <w:tc>
          <w:tcPr>
            <w:tcW w:w="794" w:type="dxa"/>
            <w:tcMar>
              <w:left w:w="93" w:type="dxa"/>
            </w:tcMar>
          </w:tcPr>
          <w:p w:rsidR="00325D6B" w:rsidRDefault="00325D6B">
            <w:pPr>
              <w:spacing w:before="113" w:after="113"/>
              <w:jc w:val="center"/>
              <w:rPr>
                <w:lang w:eastAsia="ar-SA"/>
              </w:rPr>
            </w:pPr>
            <w:r>
              <w:t>5</w:t>
            </w:r>
          </w:p>
        </w:tc>
        <w:tc>
          <w:tcPr>
            <w:tcW w:w="4199" w:type="dxa"/>
            <w:tcBorders>
              <w:left w:val="single" w:sz="4" w:space="0" w:color="000001"/>
              <w:right w:val="single" w:sz="4" w:space="0" w:color="00000A"/>
            </w:tcBorders>
            <w:tcMar>
              <w:left w:w="93" w:type="dxa"/>
            </w:tcMar>
          </w:tcPr>
          <w:p w:rsidR="00325D6B" w:rsidRDefault="00325D6B">
            <w:pPr>
              <w:spacing w:before="113" w:after="113"/>
              <w:rPr>
                <w:lang w:eastAsia="ar-SA"/>
              </w:rPr>
            </w:pPr>
            <w:r>
              <w:t>Вилисова О.Н.</w:t>
            </w:r>
          </w:p>
        </w:tc>
        <w:tc>
          <w:tcPr>
            <w:tcW w:w="4634"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МБОУ «Лицей «Эрудит»</w:t>
            </w:r>
          </w:p>
        </w:tc>
      </w:tr>
      <w:tr w:rsidR="00325D6B">
        <w:tc>
          <w:tcPr>
            <w:tcW w:w="794" w:type="dxa"/>
            <w:tcMar>
              <w:left w:w="93" w:type="dxa"/>
            </w:tcMar>
          </w:tcPr>
          <w:p w:rsidR="00325D6B" w:rsidRDefault="00325D6B">
            <w:pPr>
              <w:spacing w:before="113" w:after="113"/>
              <w:jc w:val="center"/>
              <w:rPr>
                <w:lang w:eastAsia="ar-SA"/>
              </w:rPr>
            </w:pPr>
            <w:r>
              <w:t>6</w:t>
            </w:r>
          </w:p>
        </w:tc>
        <w:tc>
          <w:tcPr>
            <w:tcW w:w="4199" w:type="dxa"/>
            <w:tcBorders>
              <w:left w:val="single" w:sz="4" w:space="0" w:color="000001"/>
              <w:right w:val="single" w:sz="4" w:space="0" w:color="00000A"/>
            </w:tcBorders>
            <w:tcMar>
              <w:left w:w="93" w:type="dxa"/>
            </w:tcMar>
          </w:tcPr>
          <w:p w:rsidR="00325D6B" w:rsidRDefault="00325D6B">
            <w:pPr>
              <w:spacing w:before="113" w:after="113"/>
              <w:rPr>
                <w:lang w:eastAsia="ar-SA"/>
              </w:rPr>
            </w:pPr>
            <w:r>
              <w:t>Соколова Л.В.</w:t>
            </w:r>
          </w:p>
        </w:tc>
        <w:tc>
          <w:tcPr>
            <w:tcW w:w="4634"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МБОУ «Лицей «Эрудит»</w:t>
            </w:r>
          </w:p>
        </w:tc>
      </w:tr>
      <w:tr w:rsidR="00325D6B">
        <w:tc>
          <w:tcPr>
            <w:tcW w:w="794" w:type="dxa"/>
            <w:tcMar>
              <w:left w:w="93" w:type="dxa"/>
            </w:tcMar>
          </w:tcPr>
          <w:p w:rsidR="00325D6B" w:rsidRDefault="00325D6B">
            <w:pPr>
              <w:spacing w:before="113" w:after="113"/>
              <w:jc w:val="center"/>
              <w:rPr>
                <w:lang w:eastAsia="ar-SA"/>
              </w:rPr>
            </w:pPr>
            <w:r>
              <w:t>7</w:t>
            </w:r>
          </w:p>
        </w:tc>
        <w:tc>
          <w:tcPr>
            <w:tcW w:w="4199" w:type="dxa"/>
            <w:tcBorders>
              <w:left w:val="single" w:sz="4" w:space="0" w:color="000001"/>
              <w:right w:val="single" w:sz="4" w:space="0" w:color="00000A"/>
            </w:tcBorders>
            <w:tcMar>
              <w:left w:w="93" w:type="dxa"/>
            </w:tcMar>
          </w:tcPr>
          <w:p w:rsidR="00325D6B" w:rsidRDefault="00325D6B">
            <w:pPr>
              <w:spacing w:before="113" w:after="113"/>
              <w:rPr>
                <w:lang w:eastAsia="ar-SA"/>
              </w:rPr>
            </w:pPr>
            <w:r>
              <w:t>Гридчина С.Н.</w:t>
            </w:r>
          </w:p>
        </w:tc>
        <w:tc>
          <w:tcPr>
            <w:tcW w:w="4634"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МБОУ «СОШ № 6»</w:t>
            </w:r>
          </w:p>
        </w:tc>
      </w:tr>
      <w:tr w:rsidR="00325D6B">
        <w:tc>
          <w:tcPr>
            <w:tcW w:w="794" w:type="dxa"/>
            <w:tcMar>
              <w:left w:w="93" w:type="dxa"/>
            </w:tcMar>
          </w:tcPr>
          <w:p w:rsidR="00325D6B" w:rsidRDefault="00325D6B">
            <w:pPr>
              <w:spacing w:before="113" w:after="113"/>
              <w:jc w:val="center"/>
              <w:rPr>
                <w:lang w:eastAsia="ar-SA"/>
              </w:rPr>
            </w:pPr>
            <w:r>
              <w:t>8</w:t>
            </w:r>
          </w:p>
        </w:tc>
        <w:tc>
          <w:tcPr>
            <w:tcW w:w="4199" w:type="dxa"/>
            <w:tcBorders>
              <w:left w:val="single" w:sz="4" w:space="0" w:color="000001"/>
              <w:right w:val="single" w:sz="4" w:space="0" w:color="00000A"/>
            </w:tcBorders>
            <w:tcMar>
              <w:left w:w="93" w:type="dxa"/>
            </w:tcMar>
          </w:tcPr>
          <w:p w:rsidR="00325D6B" w:rsidRDefault="00325D6B">
            <w:pPr>
              <w:spacing w:before="113" w:after="113"/>
              <w:rPr>
                <w:lang w:eastAsia="ar-SA"/>
              </w:rPr>
            </w:pPr>
            <w:r>
              <w:t xml:space="preserve">Артюх О.Н. </w:t>
            </w:r>
          </w:p>
        </w:tc>
        <w:tc>
          <w:tcPr>
            <w:tcW w:w="4634"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МБОУ «СОШ № 7»</w:t>
            </w:r>
          </w:p>
        </w:tc>
      </w:tr>
      <w:tr w:rsidR="00325D6B">
        <w:tc>
          <w:tcPr>
            <w:tcW w:w="794" w:type="dxa"/>
            <w:tcMar>
              <w:left w:w="93" w:type="dxa"/>
            </w:tcMar>
          </w:tcPr>
          <w:p w:rsidR="00325D6B" w:rsidRDefault="00325D6B">
            <w:pPr>
              <w:spacing w:before="113" w:after="113"/>
              <w:jc w:val="center"/>
              <w:rPr>
                <w:lang w:eastAsia="ar-SA"/>
              </w:rPr>
            </w:pPr>
            <w:r>
              <w:t>9</w:t>
            </w:r>
          </w:p>
        </w:tc>
        <w:tc>
          <w:tcPr>
            <w:tcW w:w="4199" w:type="dxa"/>
            <w:tcBorders>
              <w:left w:val="single" w:sz="4" w:space="0" w:color="000001"/>
              <w:right w:val="single" w:sz="4" w:space="0" w:color="00000A"/>
            </w:tcBorders>
            <w:tcMar>
              <w:left w:w="93" w:type="dxa"/>
            </w:tcMar>
          </w:tcPr>
          <w:p w:rsidR="00325D6B" w:rsidRDefault="00325D6B">
            <w:pPr>
              <w:spacing w:before="113" w:after="113"/>
              <w:rPr>
                <w:lang w:eastAsia="ar-SA"/>
              </w:rPr>
            </w:pPr>
            <w:r>
              <w:t xml:space="preserve">Юдина М.Л. </w:t>
            </w:r>
          </w:p>
        </w:tc>
        <w:tc>
          <w:tcPr>
            <w:tcW w:w="4634"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МБОУ «Гимназия № 8»</w:t>
            </w:r>
          </w:p>
        </w:tc>
      </w:tr>
      <w:tr w:rsidR="00325D6B">
        <w:tc>
          <w:tcPr>
            <w:tcW w:w="794" w:type="dxa"/>
            <w:tcMar>
              <w:left w:w="93" w:type="dxa"/>
            </w:tcMar>
          </w:tcPr>
          <w:p w:rsidR="00325D6B" w:rsidRDefault="00325D6B">
            <w:pPr>
              <w:spacing w:before="113" w:after="113"/>
              <w:jc w:val="center"/>
              <w:rPr>
                <w:lang w:eastAsia="ar-SA"/>
              </w:rPr>
            </w:pPr>
            <w:r>
              <w:t>10</w:t>
            </w:r>
          </w:p>
        </w:tc>
        <w:tc>
          <w:tcPr>
            <w:tcW w:w="4199" w:type="dxa"/>
            <w:tcBorders>
              <w:left w:val="single" w:sz="4" w:space="0" w:color="000001"/>
              <w:right w:val="single" w:sz="4" w:space="0" w:color="00000A"/>
            </w:tcBorders>
            <w:tcMar>
              <w:left w:w="93" w:type="dxa"/>
            </w:tcMar>
          </w:tcPr>
          <w:p w:rsidR="00325D6B" w:rsidRDefault="00325D6B">
            <w:pPr>
              <w:spacing w:before="113" w:after="113"/>
              <w:rPr>
                <w:lang w:eastAsia="ar-SA"/>
              </w:rPr>
            </w:pPr>
            <w:r>
              <w:t>Емельянова Т.Н..</w:t>
            </w:r>
          </w:p>
        </w:tc>
        <w:tc>
          <w:tcPr>
            <w:tcW w:w="4634"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МБОУ «Гимназия № 8»</w:t>
            </w:r>
          </w:p>
        </w:tc>
      </w:tr>
      <w:tr w:rsidR="00325D6B">
        <w:tc>
          <w:tcPr>
            <w:tcW w:w="794" w:type="dxa"/>
            <w:tcMar>
              <w:left w:w="93" w:type="dxa"/>
            </w:tcMar>
          </w:tcPr>
          <w:p w:rsidR="00325D6B" w:rsidRDefault="00325D6B">
            <w:pPr>
              <w:spacing w:before="113" w:after="113"/>
              <w:jc w:val="center"/>
              <w:rPr>
                <w:lang w:eastAsia="ar-SA"/>
              </w:rPr>
            </w:pPr>
            <w:r>
              <w:t>11</w:t>
            </w:r>
          </w:p>
        </w:tc>
        <w:tc>
          <w:tcPr>
            <w:tcW w:w="4199" w:type="dxa"/>
            <w:tcBorders>
              <w:left w:val="single" w:sz="4" w:space="0" w:color="000001"/>
              <w:right w:val="single" w:sz="4" w:space="0" w:color="00000A"/>
            </w:tcBorders>
            <w:tcMar>
              <w:left w:w="93" w:type="dxa"/>
            </w:tcMar>
          </w:tcPr>
          <w:p w:rsidR="00325D6B" w:rsidRDefault="00325D6B">
            <w:pPr>
              <w:spacing w:before="113" w:after="113"/>
              <w:rPr>
                <w:lang w:eastAsia="ar-SA"/>
              </w:rPr>
            </w:pPr>
            <w:r>
              <w:t>Папушева О.Н.</w:t>
            </w:r>
          </w:p>
        </w:tc>
        <w:tc>
          <w:tcPr>
            <w:tcW w:w="4634"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МБОУ «Лицей»</w:t>
            </w:r>
          </w:p>
        </w:tc>
      </w:tr>
      <w:tr w:rsidR="00325D6B">
        <w:tc>
          <w:tcPr>
            <w:tcW w:w="794" w:type="dxa"/>
            <w:tcMar>
              <w:left w:w="93" w:type="dxa"/>
            </w:tcMar>
          </w:tcPr>
          <w:p w:rsidR="00325D6B" w:rsidRDefault="00325D6B">
            <w:pPr>
              <w:spacing w:before="113" w:after="113"/>
              <w:rPr>
                <w:lang w:eastAsia="ar-SA"/>
              </w:rPr>
            </w:pPr>
            <w:r>
              <w:t xml:space="preserve">  12</w:t>
            </w:r>
          </w:p>
        </w:tc>
        <w:tc>
          <w:tcPr>
            <w:tcW w:w="4199" w:type="dxa"/>
            <w:tcBorders>
              <w:left w:val="single" w:sz="4" w:space="0" w:color="000001"/>
              <w:right w:val="single" w:sz="4" w:space="0" w:color="00000A"/>
            </w:tcBorders>
            <w:tcMar>
              <w:left w:w="93" w:type="dxa"/>
            </w:tcMar>
          </w:tcPr>
          <w:p w:rsidR="00325D6B" w:rsidRDefault="00325D6B">
            <w:pPr>
              <w:spacing w:before="113" w:after="113"/>
              <w:rPr>
                <w:lang w:eastAsia="ar-SA"/>
              </w:rPr>
            </w:pPr>
            <w:r>
              <w:t>Погодаева О.С..</w:t>
            </w:r>
          </w:p>
        </w:tc>
        <w:tc>
          <w:tcPr>
            <w:tcW w:w="4634"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МБОУ «СОШ № 11»</w:t>
            </w:r>
          </w:p>
        </w:tc>
      </w:tr>
      <w:tr w:rsidR="00325D6B">
        <w:tc>
          <w:tcPr>
            <w:tcW w:w="794" w:type="dxa"/>
            <w:tcMar>
              <w:left w:w="93" w:type="dxa"/>
            </w:tcMar>
          </w:tcPr>
          <w:p w:rsidR="00325D6B" w:rsidRDefault="00325D6B">
            <w:pPr>
              <w:spacing w:before="113" w:after="113"/>
              <w:jc w:val="center"/>
              <w:rPr>
                <w:lang w:eastAsia="ar-SA"/>
              </w:rPr>
            </w:pPr>
            <w:r>
              <w:t>13</w:t>
            </w:r>
          </w:p>
        </w:tc>
        <w:tc>
          <w:tcPr>
            <w:tcW w:w="4199" w:type="dxa"/>
            <w:tcBorders>
              <w:left w:val="single" w:sz="4" w:space="0" w:color="000001"/>
              <w:right w:val="single" w:sz="4" w:space="0" w:color="00000A"/>
            </w:tcBorders>
            <w:tcMar>
              <w:left w:w="93" w:type="dxa"/>
            </w:tcMar>
          </w:tcPr>
          <w:p w:rsidR="00325D6B" w:rsidRDefault="00325D6B">
            <w:pPr>
              <w:spacing w:before="113" w:after="113"/>
              <w:rPr>
                <w:lang w:eastAsia="ar-SA"/>
              </w:rPr>
            </w:pPr>
            <w:r>
              <w:t>Маслова С.И.</w:t>
            </w:r>
          </w:p>
        </w:tc>
        <w:tc>
          <w:tcPr>
            <w:tcW w:w="4634"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МБОУ «СОШ № 13»</w:t>
            </w:r>
          </w:p>
        </w:tc>
      </w:tr>
      <w:tr w:rsidR="00325D6B">
        <w:tc>
          <w:tcPr>
            <w:tcW w:w="794" w:type="dxa"/>
            <w:tcMar>
              <w:left w:w="93" w:type="dxa"/>
            </w:tcMar>
          </w:tcPr>
          <w:p w:rsidR="00325D6B" w:rsidRDefault="00325D6B">
            <w:pPr>
              <w:spacing w:before="113" w:after="113"/>
              <w:jc w:val="center"/>
              <w:rPr>
                <w:lang w:eastAsia="ar-SA"/>
              </w:rPr>
            </w:pPr>
            <w:r>
              <w:t>14</w:t>
            </w:r>
          </w:p>
        </w:tc>
        <w:tc>
          <w:tcPr>
            <w:tcW w:w="4199" w:type="dxa"/>
            <w:tcBorders>
              <w:left w:val="single" w:sz="4" w:space="0" w:color="000001"/>
              <w:right w:val="single" w:sz="4" w:space="0" w:color="00000A"/>
            </w:tcBorders>
            <w:tcMar>
              <w:left w:w="93" w:type="dxa"/>
            </w:tcMar>
          </w:tcPr>
          <w:p w:rsidR="00325D6B" w:rsidRDefault="00325D6B">
            <w:pPr>
              <w:spacing w:before="113" w:after="113"/>
              <w:rPr>
                <w:lang w:eastAsia="ar-SA"/>
              </w:rPr>
            </w:pPr>
            <w:r>
              <w:t>Бессонова Е.В.</w:t>
            </w:r>
          </w:p>
        </w:tc>
        <w:tc>
          <w:tcPr>
            <w:tcW w:w="4634"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МБОУ «ООШ № 15»</w:t>
            </w:r>
          </w:p>
        </w:tc>
      </w:tr>
      <w:tr w:rsidR="00325D6B">
        <w:tc>
          <w:tcPr>
            <w:tcW w:w="794" w:type="dxa"/>
            <w:tcMar>
              <w:left w:w="93" w:type="dxa"/>
            </w:tcMar>
          </w:tcPr>
          <w:p w:rsidR="00325D6B" w:rsidRDefault="00325D6B">
            <w:pPr>
              <w:spacing w:before="113" w:after="113"/>
              <w:jc w:val="center"/>
              <w:rPr>
                <w:lang w:eastAsia="ar-SA"/>
              </w:rPr>
            </w:pPr>
            <w:r>
              <w:t>15</w:t>
            </w:r>
          </w:p>
        </w:tc>
        <w:tc>
          <w:tcPr>
            <w:tcW w:w="4199" w:type="dxa"/>
            <w:tcBorders>
              <w:left w:val="single" w:sz="4" w:space="0" w:color="000001"/>
              <w:right w:val="single" w:sz="4" w:space="0" w:color="00000A"/>
            </w:tcBorders>
            <w:tcMar>
              <w:left w:w="93" w:type="dxa"/>
            </w:tcMar>
          </w:tcPr>
          <w:p w:rsidR="00325D6B" w:rsidRDefault="00325D6B">
            <w:pPr>
              <w:spacing w:before="113" w:after="113"/>
              <w:rPr>
                <w:lang w:eastAsia="ar-SA"/>
              </w:rPr>
            </w:pPr>
            <w:r>
              <w:t>Макаренко Л.П.</w:t>
            </w:r>
          </w:p>
        </w:tc>
        <w:tc>
          <w:tcPr>
            <w:tcW w:w="4634"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МБОУ «СОШ № 18»</w:t>
            </w:r>
          </w:p>
        </w:tc>
      </w:tr>
      <w:tr w:rsidR="00325D6B">
        <w:tc>
          <w:tcPr>
            <w:tcW w:w="794" w:type="dxa"/>
            <w:tcMar>
              <w:left w:w="93" w:type="dxa"/>
            </w:tcMar>
          </w:tcPr>
          <w:p w:rsidR="00325D6B" w:rsidRDefault="00325D6B">
            <w:pPr>
              <w:spacing w:before="113" w:after="113"/>
              <w:jc w:val="center"/>
              <w:rPr>
                <w:lang w:eastAsia="ar-SA"/>
              </w:rPr>
            </w:pPr>
            <w:r>
              <w:t>16</w:t>
            </w:r>
          </w:p>
        </w:tc>
        <w:tc>
          <w:tcPr>
            <w:tcW w:w="4199" w:type="dxa"/>
            <w:tcBorders>
              <w:left w:val="single" w:sz="4" w:space="0" w:color="000001"/>
              <w:right w:val="single" w:sz="4" w:space="0" w:color="00000A"/>
            </w:tcBorders>
            <w:tcMar>
              <w:left w:w="93" w:type="dxa"/>
            </w:tcMar>
          </w:tcPr>
          <w:p w:rsidR="00325D6B" w:rsidRDefault="00325D6B">
            <w:pPr>
              <w:spacing w:before="113" w:after="113"/>
              <w:rPr>
                <w:lang w:eastAsia="ar-SA"/>
              </w:rPr>
            </w:pPr>
            <w:r>
              <w:t>Ручейкина А.Н..</w:t>
            </w:r>
          </w:p>
        </w:tc>
        <w:tc>
          <w:tcPr>
            <w:tcW w:w="4634"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МБОУ «СОШ № 24»</w:t>
            </w:r>
          </w:p>
        </w:tc>
      </w:tr>
      <w:tr w:rsidR="00325D6B">
        <w:tc>
          <w:tcPr>
            <w:tcW w:w="794" w:type="dxa"/>
            <w:tcMar>
              <w:left w:w="93" w:type="dxa"/>
            </w:tcMar>
          </w:tcPr>
          <w:p w:rsidR="00325D6B" w:rsidRDefault="00325D6B">
            <w:pPr>
              <w:spacing w:before="113" w:after="113"/>
              <w:jc w:val="center"/>
              <w:rPr>
                <w:lang w:eastAsia="ar-SA"/>
              </w:rPr>
            </w:pPr>
            <w:r>
              <w:t>17</w:t>
            </w:r>
          </w:p>
        </w:tc>
        <w:tc>
          <w:tcPr>
            <w:tcW w:w="4199" w:type="dxa"/>
            <w:tcBorders>
              <w:left w:val="single" w:sz="4" w:space="0" w:color="000001"/>
              <w:right w:val="single" w:sz="4" w:space="0" w:color="00000A"/>
            </w:tcBorders>
            <w:tcMar>
              <w:left w:w="93" w:type="dxa"/>
            </w:tcMar>
          </w:tcPr>
          <w:p w:rsidR="00325D6B" w:rsidRDefault="00325D6B">
            <w:pPr>
              <w:spacing w:before="113" w:after="113"/>
              <w:rPr>
                <w:lang w:eastAsia="ar-SA"/>
              </w:rPr>
            </w:pPr>
            <w:r>
              <w:t>Занозина Т.Ю.</w:t>
            </w:r>
          </w:p>
        </w:tc>
        <w:tc>
          <w:tcPr>
            <w:tcW w:w="4634" w:type="dxa"/>
            <w:tcBorders>
              <w:top w:val="single" w:sz="4" w:space="0" w:color="00000A"/>
              <w:left w:val="single" w:sz="4" w:space="0" w:color="00000A"/>
              <w:bottom w:val="single" w:sz="4" w:space="0" w:color="00000A"/>
              <w:right w:val="single" w:sz="4" w:space="0" w:color="00000A"/>
            </w:tcBorders>
            <w:tcMar>
              <w:left w:w="93" w:type="dxa"/>
            </w:tcMar>
          </w:tcPr>
          <w:p w:rsidR="00325D6B" w:rsidRDefault="00325D6B">
            <w:pPr>
              <w:spacing w:before="113" w:after="113"/>
              <w:rPr>
                <w:lang w:eastAsia="ar-SA"/>
              </w:rPr>
            </w:pPr>
            <w:r>
              <w:t>МБОУ «Гимназия «Планета Детства»</w:t>
            </w:r>
          </w:p>
        </w:tc>
      </w:tr>
    </w:tbl>
    <w:p w:rsidR="00325D6B" w:rsidRDefault="00325D6B">
      <w:pPr>
        <w:spacing w:before="113" w:after="113"/>
        <w:rPr>
          <w:lang w:eastAsia="ar-SA"/>
        </w:rPr>
      </w:pPr>
    </w:p>
    <w:p w:rsidR="00325D6B" w:rsidRDefault="00325D6B">
      <w:pPr>
        <w:spacing w:before="113" w:after="113"/>
        <w:jc w:val="center"/>
      </w:pPr>
      <w:r>
        <w:t>Математика</w:t>
      </w:r>
    </w:p>
    <w:tbl>
      <w:tblPr>
        <w:tblW w:w="9645"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A0"/>
      </w:tblPr>
      <w:tblGrid>
        <w:gridCol w:w="794"/>
        <w:gridCol w:w="4245"/>
        <w:gridCol w:w="4606"/>
      </w:tblGrid>
      <w:tr w:rsidR="00325D6B">
        <w:tc>
          <w:tcPr>
            <w:tcW w:w="794" w:type="dxa"/>
            <w:tcMar>
              <w:left w:w="88" w:type="dxa"/>
            </w:tcMar>
          </w:tcPr>
          <w:p w:rsidR="00325D6B" w:rsidRDefault="00325D6B">
            <w:pPr>
              <w:spacing w:before="113" w:after="113"/>
              <w:jc w:val="center"/>
            </w:pPr>
            <w:r>
              <w:t>№п/п</w:t>
            </w:r>
          </w:p>
        </w:tc>
        <w:tc>
          <w:tcPr>
            <w:tcW w:w="4245" w:type="dxa"/>
            <w:tcMar>
              <w:left w:w="88" w:type="dxa"/>
            </w:tcMar>
          </w:tcPr>
          <w:p w:rsidR="00325D6B" w:rsidRDefault="00325D6B">
            <w:pPr>
              <w:spacing w:before="113" w:after="113"/>
              <w:jc w:val="center"/>
            </w:pPr>
            <w:r>
              <w:t>ФИО члена жюри</w:t>
            </w:r>
          </w:p>
        </w:tc>
        <w:tc>
          <w:tcPr>
            <w:tcW w:w="4606" w:type="dxa"/>
            <w:tcMar>
              <w:left w:w="88" w:type="dxa"/>
            </w:tcMar>
          </w:tcPr>
          <w:p w:rsidR="00325D6B" w:rsidRDefault="00325D6B">
            <w:pPr>
              <w:spacing w:before="113" w:after="113"/>
              <w:jc w:val="center"/>
            </w:pPr>
            <w:r>
              <w:t>ОУ</w:t>
            </w:r>
          </w:p>
        </w:tc>
      </w:tr>
      <w:tr w:rsidR="00325D6B">
        <w:tc>
          <w:tcPr>
            <w:tcW w:w="794" w:type="dxa"/>
            <w:tcMar>
              <w:left w:w="88" w:type="dxa"/>
            </w:tcMar>
          </w:tcPr>
          <w:p w:rsidR="00325D6B" w:rsidRDefault="00325D6B">
            <w:pPr>
              <w:spacing w:before="113" w:after="113"/>
              <w:jc w:val="center"/>
            </w:pPr>
            <w:r>
              <w:t>1</w:t>
            </w:r>
          </w:p>
        </w:tc>
        <w:tc>
          <w:tcPr>
            <w:tcW w:w="4245" w:type="dxa"/>
            <w:tcMar>
              <w:left w:w="88" w:type="dxa"/>
            </w:tcMar>
          </w:tcPr>
          <w:p w:rsidR="00325D6B" w:rsidRDefault="00325D6B">
            <w:pPr>
              <w:spacing w:before="113" w:after="113"/>
              <w:ind w:right="9"/>
            </w:pPr>
            <w:r>
              <w:t>Бугакова Светлана Александровна</w:t>
            </w:r>
          </w:p>
        </w:tc>
        <w:tc>
          <w:tcPr>
            <w:tcW w:w="4606" w:type="dxa"/>
            <w:tcMar>
              <w:left w:w="88" w:type="dxa"/>
            </w:tcMar>
          </w:tcPr>
          <w:p w:rsidR="00325D6B" w:rsidRDefault="00325D6B">
            <w:pPr>
              <w:spacing w:before="113" w:after="113"/>
            </w:pPr>
            <w:r>
              <w:t>МБОУ « СОШ № 1»</w:t>
            </w:r>
          </w:p>
        </w:tc>
      </w:tr>
      <w:tr w:rsidR="00325D6B">
        <w:tc>
          <w:tcPr>
            <w:tcW w:w="794" w:type="dxa"/>
            <w:tcMar>
              <w:left w:w="88" w:type="dxa"/>
            </w:tcMar>
          </w:tcPr>
          <w:p w:rsidR="00325D6B" w:rsidRDefault="00325D6B">
            <w:pPr>
              <w:spacing w:before="113" w:after="113"/>
              <w:jc w:val="center"/>
            </w:pPr>
            <w:r>
              <w:t>2</w:t>
            </w:r>
          </w:p>
        </w:tc>
        <w:tc>
          <w:tcPr>
            <w:tcW w:w="4245" w:type="dxa"/>
            <w:tcMar>
              <w:left w:w="88" w:type="dxa"/>
            </w:tcMar>
          </w:tcPr>
          <w:p w:rsidR="00325D6B" w:rsidRDefault="00325D6B">
            <w:pPr>
              <w:spacing w:before="113" w:after="113"/>
            </w:pPr>
            <w:r>
              <w:t>Рагулина Ирина Александровна</w:t>
            </w:r>
          </w:p>
        </w:tc>
        <w:tc>
          <w:tcPr>
            <w:tcW w:w="4606" w:type="dxa"/>
            <w:tcMar>
              <w:left w:w="88" w:type="dxa"/>
            </w:tcMar>
          </w:tcPr>
          <w:p w:rsidR="00325D6B" w:rsidRDefault="00325D6B">
            <w:pPr>
              <w:spacing w:before="113" w:after="113"/>
            </w:pPr>
            <w:r>
              <w:t>МБОУ « СОШ № 2»</w:t>
            </w:r>
          </w:p>
        </w:tc>
      </w:tr>
      <w:tr w:rsidR="00325D6B">
        <w:tc>
          <w:tcPr>
            <w:tcW w:w="794" w:type="dxa"/>
            <w:tcMar>
              <w:left w:w="88" w:type="dxa"/>
            </w:tcMar>
          </w:tcPr>
          <w:p w:rsidR="00325D6B" w:rsidRDefault="00325D6B">
            <w:pPr>
              <w:spacing w:before="113" w:after="113"/>
              <w:jc w:val="center"/>
            </w:pPr>
            <w:r>
              <w:t>3</w:t>
            </w:r>
          </w:p>
        </w:tc>
        <w:tc>
          <w:tcPr>
            <w:tcW w:w="4245" w:type="dxa"/>
            <w:tcMar>
              <w:left w:w="88" w:type="dxa"/>
            </w:tcMar>
          </w:tcPr>
          <w:p w:rsidR="00325D6B" w:rsidRDefault="00325D6B">
            <w:pPr>
              <w:spacing w:before="113" w:after="113"/>
            </w:pPr>
            <w:r>
              <w:t>Андриянова Татьяна Николаевна</w:t>
            </w:r>
          </w:p>
        </w:tc>
        <w:tc>
          <w:tcPr>
            <w:tcW w:w="4606" w:type="dxa"/>
            <w:tcMar>
              <w:left w:w="88" w:type="dxa"/>
            </w:tcMar>
          </w:tcPr>
          <w:p w:rsidR="00325D6B" w:rsidRDefault="00325D6B">
            <w:pPr>
              <w:spacing w:before="113" w:after="113"/>
            </w:pPr>
            <w:r>
              <w:t>МБОУ « Гимназия № 3»</w:t>
            </w:r>
          </w:p>
        </w:tc>
      </w:tr>
      <w:tr w:rsidR="00325D6B">
        <w:tc>
          <w:tcPr>
            <w:tcW w:w="794" w:type="dxa"/>
            <w:tcMar>
              <w:left w:w="88" w:type="dxa"/>
            </w:tcMar>
          </w:tcPr>
          <w:p w:rsidR="00325D6B" w:rsidRDefault="00325D6B">
            <w:pPr>
              <w:spacing w:before="113" w:after="113"/>
              <w:jc w:val="center"/>
            </w:pPr>
            <w:r>
              <w:t>4</w:t>
            </w:r>
          </w:p>
        </w:tc>
        <w:tc>
          <w:tcPr>
            <w:tcW w:w="4245" w:type="dxa"/>
            <w:tcMar>
              <w:left w:w="88" w:type="dxa"/>
            </w:tcMar>
          </w:tcPr>
          <w:p w:rsidR="00325D6B" w:rsidRDefault="00325D6B">
            <w:pPr>
              <w:spacing w:before="113" w:after="113"/>
            </w:pPr>
            <w:r>
              <w:t>Чердакова Татьяна Михайловна</w:t>
            </w:r>
          </w:p>
        </w:tc>
        <w:tc>
          <w:tcPr>
            <w:tcW w:w="4606" w:type="dxa"/>
            <w:tcMar>
              <w:left w:w="88" w:type="dxa"/>
            </w:tcMar>
          </w:tcPr>
          <w:p w:rsidR="00325D6B" w:rsidRDefault="00325D6B">
            <w:pPr>
              <w:spacing w:before="113" w:after="113"/>
            </w:pPr>
            <w:r>
              <w:t>МБОУ « Гимназия № 3»</w:t>
            </w:r>
          </w:p>
        </w:tc>
      </w:tr>
      <w:tr w:rsidR="00325D6B">
        <w:tc>
          <w:tcPr>
            <w:tcW w:w="794" w:type="dxa"/>
            <w:tcMar>
              <w:left w:w="88" w:type="dxa"/>
            </w:tcMar>
          </w:tcPr>
          <w:p w:rsidR="00325D6B" w:rsidRDefault="00325D6B">
            <w:pPr>
              <w:spacing w:before="113" w:after="113"/>
              <w:jc w:val="center"/>
            </w:pPr>
            <w:r>
              <w:t>5</w:t>
            </w:r>
          </w:p>
        </w:tc>
        <w:tc>
          <w:tcPr>
            <w:tcW w:w="4245" w:type="dxa"/>
            <w:tcMar>
              <w:left w:w="88" w:type="dxa"/>
            </w:tcMar>
          </w:tcPr>
          <w:p w:rsidR="00325D6B" w:rsidRDefault="00325D6B">
            <w:pPr>
              <w:spacing w:before="113" w:after="113"/>
              <w:ind w:right="9"/>
            </w:pPr>
            <w:r>
              <w:t>Буховец Татьяна Романовна</w:t>
            </w:r>
          </w:p>
        </w:tc>
        <w:tc>
          <w:tcPr>
            <w:tcW w:w="4606" w:type="dxa"/>
            <w:tcMar>
              <w:left w:w="88" w:type="dxa"/>
            </w:tcMar>
          </w:tcPr>
          <w:p w:rsidR="00325D6B" w:rsidRDefault="00325D6B">
            <w:pPr>
              <w:spacing w:before="113" w:after="113"/>
            </w:pPr>
            <w:r>
              <w:t>МБОУ « СОШ № 7»</w:t>
            </w:r>
          </w:p>
        </w:tc>
      </w:tr>
      <w:tr w:rsidR="00325D6B">
        <w:trPr>
          <w:trHeight w:val="275"/>
        </w:trPr>
        <w:tc>
          <w:tcPr>
            <w:tcW w:w="794" w:type="dxa"/>
            <w:tcMar>
              <w:left w:w="88" w:type="dxa"/>
            </w:tcMar>
          </w:tcPr>
          <w:p w:rsidR="00325D6B" w:rsidRDefault="00325D6B">
            <w:pPr>
              <w:spacing w:before="113" w:after="113"/>
              <w:jc w:val="center"/>
            </w:pPr>
            <w:r>
              <w:t>6</w:t>
            </w:r>
          </w:p>
        </w:tc>
        <w:tc>
          <w:tcPr>
            <w:tcW w:w="4245" w:type="dxa"/>
            <w:tcMar>
              <w:left w:w="88" w:type="dxa"/>
            </w:tcMar>
          </w:tcPr>
          <w:p w:rsidR="00325D6B" w:rsidRDefault="00325D6B">
            <w:pPr>
              <w:spacing w:before="113" w:after="113"/>
            </w:pPr>
            <w:r>
              <w:t>Донецкая Татьяна Николаевна</w:t>
            </w:r>
          </w:p>
        </w:tc>
        <w:tc>
          <w:tcPr>
            <w:tcW w:w="4606" w:type="dxa"/>
            <w:tcMar>
              <w:left w:w="88" w:type="dxa"/>
            </w:tcMar>
          </w:tcPr>
          <w:p w:rsidR="00325D6B" w:rsidRDefault="00325D6B">
            <w:pPr>
              <w:spacing w:before="113" w:after="113"/>
            </w:pPr>
            <w:r>
              <w:t>МБОУ « Гимназия № 8»</w:t>
            </w:r>
          </w:p>
        </w:tc>
      </w:tr>
      <w:tr w:rsidR="00325D6B">
        <w:tc>
          <w:tcPr>
            <w:tcW w:w="794" w:type="dxa"/>
            <w:tcMar>
              <w:left w:w="88" w:type="dxa"/>
            </w:tcMar>
          </w:tcPr>
          <w:p w:rsidR="00325D6B" w:rsidRDefault="00325D6B">
            <w:pPr>
              <w:spacing w:before="113" w:after="113"/>
              <w:jc w:val="center"/>
            </w:pPr>
            <w:r>
              <w:t>7</w:t>
            </w:r>
          </w:p>
        </w:tc>
        <w:tc>
          <w:tcPr>
            <w:tcW w:w="4245" w:type="dxa"/>
            <w:tcMar>
              <w:left w:w="88" w:type="dxa"/>
            </w:tcMar>
          </w:tcPr>
          <w:p w:rsidR="00325D6B" w:rsidRDefault="00325D6B">
            <w:pPr>
              <w:spacing w:before="113" w:after="113"/>
              <w:ind w:right="9"/>
            </w:pPr>
            <w:r>
              <w:t>Страчкова Галина Владимировна</w:t>
            </w:r>
          </w:p>
        </w:tc>
        <w:tc>
          <w:tcPr>
            <w:tcW w:w="4606" w:type="dxa"/>
            <w:tcMar>
              <w:left w:w="88" w:type="dxa"/>
            </w:tcMar>
          </w:tcPr>
          <w:p w:rsidR="00325D6B" w:rsidRDefault="00325D6B">
            <w:pPr>
              <w:spacing w:before="113" w:after="113"/>
            </w:pPr>
            <w:r>
              <w:t>МБОУ « Гимназия № 8»</w:t>
            </w:r>
          </w:p>
        </w:tc>
      </w:tr>
      <w:tr w:rsidR="00325D6B">
        <w:tc>
          <w:tcPr>
            <w:tcW w:w="794" w:type="dxa"/>
            <w:tcMar>
              <w:left w:w="88" w:type="dxa"/>
            </w:tcMar>
          </w:tcPr>
          <w:p w:rsidR="00325D6B" w:rsidRDefault="00325D6B">
            <w:pPr>
              <w:spacing w:before="113" w:after="113"/>
              <w:jc w:val="center"/>
            </w:pPr>
            <w:r>
              <w:t>8</w:t>
            </w:r>
          </w:p>
        </w:tc>
        <w:tc>
          <w:tcPr>
            <w:tcW w:w="4245" w:type="dxa"/>
            <w:tcMar>
              <w:left w:w="88" w:type="dxa"/>
            </w:tcMar>
          </w:tcPr>
          <w:p w:rsidR="00325D6B" w:rsidRDefault="00325D6B">
            <w:pPr>
              <w:spacing w:before="113" w:after="113"/>
            </w:pPr>
            <w:r>
              <w:t>Бауэр Елена Александровна</w:t>
            </w:r>
          </w:p>
        </w:tc>
        <w:tc>
          <w:tcPr>
            <w:tcW w:w="4606" w:type="dxa"/>
            <w:tcMar>
              <w:left w:w="88" w:type="dxa"/>
            </w:tcMar>
          </w:tcPr>
          <w:p w:rsidR="00325D6B" w:rsidRDefault="00325D6B">
            <w:pPr>
              <w:spacing w:before="113" w:after="113"/>
            </w:pPr>
            <w:r>
              <w:t xml:space="preserve"> МБОУ « СОШ № 10»</w:t>
            </w:r>
          </w:p>
        </w:tc>
      </w:tr>
      <w:tr w:rsidR="00325D6B">
        <w:tc>
          <w:tcPr>
            <w:tcW w:w="794" w:type="dxa"/>
            <w:tcMar>
              <w:left w:w="88" w:type="dxa"/>
            </w:tcMar>
          </w:tcPr>
          <w:p w:rsidR="00325D6B" w:rsidRDefault="00325D6B">
            <w:pPr>
              <w:spacing w:before="113" w:after="113"/>
              <w:jc w:val="center"/>
            </w:pPr>
            <w:r>
              <w:t>9</w:t>
            </w:r>
          </w:p>
        </w:tc>
        <w:tc>
          <w:tcPr>
            <w:tcW w:w="4245" w:type="dxa"/>
            <w:tcMar>
              <w:left w:w="88" w:type="dxa"/>
            </w:tcMar>
          </w:tcPr>
          <w:p w:rsidR="00325D6B" w:rsidRDefault="00325D6B">
            <w:pPr>
              <w:spacing w:before="113" w:after="113"/>
              <w:ind w:right="9"/>
            </w:pPr>
            <w:r>
              <w:t>Михайловская Наталья Александровна</w:t>
            </w:r>
          </w:p>
        </w:tc>
        <w:tc>
          <w:tcPr>
            <w:tcW w:w="4606" w:type="dxa"/>
            <w:tcMar>
              <w:left w:w="88" w:type="dxa"/>
            </w:tcMar>
          </w:tcPr>
          <w:p w:rsidR="00325D6B" w:rsidRDefault="00325D6B">
            <w:pPr>
              <w:spacing w:before="113" w:after="113"/>
            </w:pPr>
            <w:r>
              <w:t xml:space="preserve"> МБОУ «СОШ № 11»</w:t>
            </w:r>
          </w:p>
        </w:tc>
      </w:tr>
      <w:tr w:rsidR="00325D6B">
        <w:tc>
          <w:tcPr>
            <w:tcW w:w="794" w:type="dxa"/>
            <w:tcMar>
              <w:left w:w="88" w:type="dxa"/>
            </w:tcMar>
          </w:tcPr>
          <w:p w:rsidR="00325D6B" w:rsidRDefault="00325D6B">
            <w:pPr>
              <w:spacing w:before="113" w:after="113"/>
              <w:jc w:val="center"/>
            </w:pPr>
            <w:r>
              <w:t>10</w:t>
            </w:r>
          </w:p>
        </w:tc>
        <w:tc>
          <w:tcPr>
            <w:tcW w:w="4245" w:type="dxa"/>
            <w:tcMar>
              <w:left w:w="88" w:type="dxa"/>
            </w:tcMar>
          </w:tcPr>
          <w:p w:rsidR="00325D6B" w:rsidRDefault="00325D6B">
            <w:pPr>
              <w:spacing w:before="113" w:after="113"/>
            </w:pPr>
            <w:r>
              <w:t>Фильчукова Надежда Михайловна</w:t>
            </w:r>
          </w:p>
        </w:tc>
        <w:tc>
          <w:tcPr>
            <w:tcW w:w="4606" w:type="dxa"/>
            <w:tcMar>
              <w:left w:w="88" w:type="dxa"/>
            </w:tcMar>
          </w:tcPr>
          <w:p w:rsidR="00325D6B" w:rsidRDefault="00325D6B">
            <w:pPr>
              <w:spacing w:before="113" w:after="113"/>
            </w:pPr>
            <w:r>
              <w:t xml:space="preserve"> МБОУ «СОШ № 11»</w:t>
            </w:r>
          </w:p>
        </w:tc>
      </w:tr>
      <w:tr w:rsidR="00325D6B">
        <w:trPr>
          <w:trHeight w:val="70"/>
        </w:trPr>
        <w:tc>
          <w:tcPr>
            <w:tcW w:w="794" w:type="dxa"/>
            <w:tcMar>
              <w:left w:w="88" w:type="dxa"/>
            </w:tcMar>
          </w:tcPr>
          <w:p w:rsidR="00325D6B" w:rsidRDefault="00325D6B">
            <w:pPr>
              <w:spacing w:before="113" w:after="113"/>
              <w:jc w:val="center"/>
            </w:pPr>
            <w:r>
              <w:t>11</w:t>
            </w:r>
          </w:p>
        </w:tc>
        <w:tc>
          <w:tcPr>
            <w:tcW w:w="4245" w:type="dxa"/>
            <w:tcMar>
              <w:left w:w="88" w:type="dxa"/>
            </w:tcMar>
          </w:tcPr>
          <w:p w:rsidR="00325D6B" w:rsidRDefault="00325D6B">
            <w:pPr>
              <w:spacing w:before="113" w:after="113"/>
              <w:ind w:right="9"/>
            </w:pPr>
            <w:r>
              <w:t>Куликова Светлана Павловна</w:t>
            </w:r>
          </w:p>
        </w:tc>
        <w:tc>
          <w:tcPr>
            <w:tcW w:w="4606" w:type="dxa"/>
            <w:tcMar>
              <w:left w:w="88" w:type="dxa"/>
            </w:tcMar>
          </w:tcPr>
          <w:p w:rsidR="00325D6B" w:rsidRDefault="00325D6B">
            <w:pPr>
              <w:spacing w:before="113" w:after="113"/>
            </w:pPr>
            <w:r>
              <w:t>МБОУ «СОШ № 11»</w:t>
            </w:r>
          </w:p>
        </w:tc>
      </w:tr>
      <w:tr w:rsidR="00325D6B">
        <w:tc>
          <w:tcPr>
            <w:tcW w:w="794" w:type="dxa"/>
            <w:tcMar>
              <w:left w:w="88" w:type="dxa"/>
            </w:tcMar>
          </w:tcPr>
          <w:p w:rsidR="00325D6B" w:rsidRDefault="00325D6B">
            <w:pPr>
              <w:spacing w:before="113" w:after="113"/>
              <w:jc w:val="center"/>
            </w:pPr>
            <w:r>
              <w:t>12</w:t>
            </w:r>
          </w:p>
        </w:tc>
        <w:tc>
          <w:tcPr>
            <w:tcW w:w="4245" w:type="dxa"/>
            <w:tcMar>
              <w:left w:w="88" w:type="dxa"/>
            </w:tcMar>
          </w:tcPr>
          <w:p w:rsidR="00325D6B" w:rsidRDefault="00325D6B">
            <w:pPr>
              <w:spacing w:before="113" w:after="113"/>
              <w:ind w:right="9"/>
            </w:pPr>
            <w:r>
              <w:t>Жданова Нина Васильевна</w:t>
            </w:r>
          </w:p>
        </w:tc>
        <w:tc>
          <w:tcPr>
            <w:tcW w:w="4606" w:type="dxa"/>
            <w:tcMar>
              <w:left w:w="88" w:type="dxa"/>
            </w:tcMar>
          </w:tcPr>
          <w:p w:rsidR="00325D6B" w:rsidRDefault="00325D6B">
            <w:pPr>
              <w:spacing w:before="113" w:after="113"/>
            </w:pPr>
            <w:r>
              <w:t>МБОУ « СОШ № 26 им. А.С. Пушкина»</w:t>
            </w:r>
          </w:p>
        </w:tc>
      </w:tr>
      <w:tr w:rsidR="00325D6B">
        <w:trPr>
          <w:trHeight w:val="439"/>
        </w:trPr>
        <w:tc>
          <w:tcPr>
            <w:tcW w:w="794" w:type="dxa"/>
            <w:tcMar>
              <w:left w:w="88" w:type="dxa"/>
            </w:tcMar>
          </w:tcPr>
          <w:p w:rsidR="00325D6B" w:rsidRDefault="00325D6B">
            <w:pPr>
              <w:spacing w:before="113" w:after="113"/>
              <w:jc w:val="center"/>
            </w:pPr>
            <w:r>
              <w:t>13</w:t>
            </w:r>
          </w:p>
        </w:tc>
        <w:tc>
          <w:tcPr>
            <w:tcW w:w="4245" w:type="dxa"/>
            <w:tcMar>
              <w:left w:w="88" w:type="dxa"/>
            </w:tcMar>
          </w:tcPr>
          <w:p w:rsidR="00325D6B" w:rsidRDefault="00325D6B">
            <w:pPr>
              <w:spacing w:before="113" w:after="113"/>
            </w:pPr>
            <w:r>
              <w:t>Сапелина Надежда Андреевна</w:t>
            </w:r>
          </w:p>
        </w:tc>
        <w:tc>
          <w:tcPr>
            <w:tcW w:w="4606" w:type="dxa"/>
            <w:tcMar>
              <w:left w:w="88" w:type="dxa"/>
            </w:tcMar>
          </w:tcPr>
          <w:p w:rsidR="00325D6B" w:rsidRDefault="00325D6B">
            <w:pPr>
              <w:spacing w:before="113" w:after="113"/>
            </w:pPr>
            <w:r>
              <w:t>МБОУ «Планета Детства»</w:t>
            </w:r>
          </w:p>
        </w:tc>
      </w:tr>
      <w:tr w:rsidR="00325D6B">
        <w:tc>
          <w:tcPr>
            <w:tcW w:w="794" w:type="dxa"/>
            <w:tcMar>
              <w:left w:w="88" w:type="dxa"/>
            </w:tcMar>
          </w:tcPr>
          <w:p w:rsidR="00325D6B" w:rsidRDefault="00325D6B">
            <w:pPr>
              <w:spacing w:before="113" w:after="113"/>
              <w:jc w:val="center"/>
            </w:pPr>
            <w:r>
              <w:t>14</w:t>
            </w:r>
          </w:p>
        </w:tc>
        <w:tc>
          <w:tcPr>
            <w:tcW w:w="4245" w:type="dxa"/>
            <w:tcMar>
              <w:left w:w="88" w:type="dxa"/>
            </w:tcMar>
          </w:tcPr>
          <w:p w:rsidR="00325D6B" w:rsidRDefault="00325D6B">
            <w:pPr>
              <w:spacing w:before="113" w:after="113"/>
              <w:ind w:right="9"/>
            </w:pPr>
            <w:r>
              <w:t>Егорова Анастасия Сергеевна</w:t>
            </w:r>
          </w:p>
        </w:tc>
        <w:tc>
          <w:tcPr>
            <w:tcW w:w="4606" w:type="dxa"/>
            <w:tcMar>
              <w:left w:w="88" w:type="dxa"/>
            </w:tcMar>
          </w:tcPr>
          <w:p w:rsidR="00325D6B" w:rsidRDefault="00325D6B">
            <w:pPr>
              <w:spacing w:before="113" w:after="113"/>
            </w:pPr>
            <w:r>
              <w:t>МБОУ «Планета Детства»</w:t>
            </w:r>
          </w:p>
        </w:tc>
      </w:tr>
      <w:tr w:rsidR="00325D6B">
        <w:tc>
          <w:tcPr>
            <w:tcW w:w="794" w:type="dxa"/>
            <w:tcMar>
              <w:left w:w="88" w:type="dxa"/>
            </w:tcMar>
          </w:tcPr>
          <w:p w:rsidR="00325D6B" w:rsidRDefault="00325D6B">
            <w:pPr>
              <w:spacing w:before="113" w:after="113"/>
              <w:jc w:val="center"/>
            </w:pPr>
            <w:r>
              <w:t>15</w:t>
            </w:r>
          </w:p>
        </w:tc>
        <w:tc>
          <w:tcPr>
            <w:tcW w:w="4245" w:type="dxa"/>
            <w:tcMar>
              <w:left w:w="88" w:type="dxa"/>
            </w:tcMar>
          </w:tcPr>
          <w:p w:rsidR="00325D6B" w:rsidRDefault="00325D6B">
            <w:pPr>
              <w:spacing w:before="113" w:after="113"/>
            </w:pPr>
            <w:r>
              <w:t>Кудашова Татьяна Станиславовна</w:t>
            </w:r>
          </w:p>
        </w:tc>
        <w:tc>
          <w:tcPr>
            <w:tcW w:w="4606" w:type="dxa"/>
            <w:tcMar>
              <w:left w:w="88" w:type="dxa"/>
            </w:tcMar>
          </w:tcPr>
          <w:p w:rsidR="00325D6B" w:rsidRDefault="00325D6B">
            <w:pPr>
              <w:spacing w:before="113" w:after="113"/>
            </w:pPr>
            <w:r>
              <w:t>МБОУ «Планета Детства»</w:t>
            </w:r>
          </w:p>
        </w:tc>
      </w:tr>
      <w:tr w:rsidR="00325D6B">
        <w:tc>
          <w:tcPr>
            <w:tcW w:w="794" w:type="dxa"/>
            <w:tcMar>
              <w:left w:w="88" w:type="dxa"/>
            </w:tcMar>
          </w:tcPr>
          <w:p w:rsidR="00325D6B" w:rsidRDefault="00325D6B">
            <w:pPr>
              <w:spacing w:before="113" w:after="113"/>
              <w:jc w:val="center"/>
            </w:pPr>
            <w:r>
              <w:t>16</w:t>
            </w:r>
          </w:p>
        </w:tc>
        <w:tc>
          <w:tcPr>
            <w:tcW w:w="4245" w:type="dxa"/>
            <w:tcMar>
              <w:left w:w="88" w:type="dxa"/>
            </w:tcMar>
          </w:tcPr>
          <w:p w:rsidR="00325D6B" w:rsidRDefault="00325D6B">
            <w:pPr>
              <w:spacing w:before="113" w:after="113"/>
            </w:pPr>
            <w:r>
              <w:t>Гончарова Евгения Владимировна</w:t>
            </w:r>
          </w:p>
        </w:tc>
        <w:tc>
          <w:tcPr>
            <w:tcW w:w="4606" w:type="dxa"/>
            <w:tcMar>
              <w:left w:w="88" w:type="dxa"/>
            </w:tcMar>
          </w:tcPr>
          <w:p w:rsidR="00325D6B" w:rsidRDefault="00325D6B">
            <w:pPr>
              <w:spacing w:before="113" w:after="113"/>
            </w:pPr>
            <w:r>
              <w:t>МБОУ « Лицей»</w:t>
            </w:r>
          </w:p>
        </w:tc>
      </w:tr>
    </w:tbl>
    <w:p w:rsidR="00325D6B" w:rsidRDefault="00325D6B">
      <w:pPr>
        <w:tabs>
          <w:tab w:val="left" w:pos="3465"/>
        </w:tabs>
        <w:spacing w:before="113" w:after="113"/>
        <w:jc w:val="center"/>
      </w:pPr>
    </w:p>
    <w:p w:rsidR="00325D6B" w:rsidRDefault="00325D6B">
      <w:pPr>
        <w:spacing w:before="113" w:after="113"/>
        <w:jc w:val="center"/>
      </w:pPr>
      <w:r>
        <w:t>Химия</w:t>
      </w:r>
    </w:p>
    <w:tbl>
      <w:tblPr>
        <w:tblW w:w="9675" w:type="dxa"/>
        <w:tblInd w:w="2" w:type="dxa"/>
        <w:tblBorders>
          <w:top w:val="single" w:sz="4" w:space="0" w:color="000001"/>
          <w:left w:val="single" w:sz="4" w:space="0" w:color="000001"/>
          <w:bottom w:val="single" w:sz="4" w:space="0" w:color="000001"/>
          <w:insideH w:val="single" w:sz="4" w:space="0" w:color="000001"/>
        </w:tblBorders>
        <w:tblCellMar>
          <w:left w:w="83" w:type="dxa"/>
        </w:tblCellMar>
        <w:tblLook w:val="00A0"/>
      </w:tblPr>
      <w:tblGrid>
        <w:gridCol w:w="809"/>
        <w:gridCol w:w="4229"/>
        <w:gridCol w:w="4637"/>
      </w:tblGrid>
      <w:tr w:rsidR="00325D6B">
        <w:tc>
          <w:tcPr>
            <w:tcW w:w="809" w:type="dxa"/>
            <w:tcMar>
              <w:left w:w="83" w:type="dxa"/>
            </w:tcMar>
          </w:tcPr>
          <w:p w:rsidR="00325D6B" w:rsidRDefault="00325D6B">
            <w:pPr>
              <w:spacing w:before="113" w:after="113"/>
              <w:jc w:val="center"/>
            </w:pPr>
            <w:r>
              <w:t>№п/п</w:t>
            </w:r>
          </w:p>
        </w:tc>
        <w:tc>
          <w:tcPr>
            <w:tcW w:w="4229" w:type="dxa"/>
            <w:tcBorders>
              <w:left w:val="single" w:sz="4" w:space="0" w:color="000001"/>
            </w:tcBorders>
            <w:tcMar>
              <w:left w:w="83" w:type="dxa"/>
            </w:tcMar>
          </w:tcPr>
          <w:p w:rsidR="00325D6B" w:rsidRDefault="00325D6B">
            <w:pPr>
              <w:spacing w:before="113" w:after="113"/>
            </w:pPr>
            <w:r>
              <w:t>ФИО члена жюри</w:t>
            </w:r>
          </w:p>
        </w:tc>
        <w:tc>
          <w:tcPr>
            <w:tcW w:w="4637" w:type="dxa"/>
            <w:tcBorders>
              <w:left w:val="single" w:sz="4" w:space="0" w:color="000001"/>
              <w:right w:val="single" w:sz="4" w:space="0" w:color="000001"/>
            </w:tcBorders>
            <w:tcMar>
              <w:left w:w="83" w:type="dxa"/>
            </w:tcMar>
          </w:tcPr>
          <w:p w:rsidR="00325D6B" w:rsidRDefault="00325D6B">
            <w:pPr>
              <w:spacing w:before="113" w:after="113"/>
            </w:pPr>
            <w:r>
              <w:t>ОУ</w:t>
            </w:r>
          </w:p>
        </w:tc>
      </w:tr>
      <w:tr w:rsidR="00325D6B">
        <w:tc>
          <w:tcPr>
            <w:tcW w:w="809" w:type="dxa"/>
            <w:tcMar>
              <w:left w:w="83" w:type="dxa"/>
            </w:tcMar>
          </w:tcPr>
          <w:p w:rsidR="00325D6B" w:rsidRDefault="00325D6B">
            <w:pPr>
              <w:spacing w:before="113" w:after="113"/>
              <w:jc w:val="center"/>
            </w:pPr>
            <w:r>
              <w:t>1.</w:t>
            </w:r>
          </w:p>
        </w:tc>
        <w:tc>
          <w:tcPr>
            <w:tcW w:w="4229" w:type="dxa"/>
            <w:tcBorders>
              <w:left w:val="single" w:sz="4" w:space="0" w:color="000001"/>
            </w:tcBorders>
            <w:tcMar>
              <w:left w:w="83" w:type="dxa"/>
            </w:tcMar>
          </w:tcPr>
          <w:p w:rsidR="00325D6B" w:rsidRDefault="00325D6B">
            <w:pPr>
              <w:spacing w:before="113" w:after="113"/>
              <w:ind w:right="9"/>
            </w:pPr>
            <w:r>
              <w:t>Гусева В.И.</w:t>
            </w:r>
          </w:p>
        </w:tc>
        <w:tc>
          <w:tcPr>
            <w:tcW w:w="4637" w:type="dxa"/>
            <w:tcBorders>
              <w:left w:val="single" w:sz="4" w:space="0" w:color="000001"/>
              <w:right w:val="single" w:sz="4" w:space="0" w:color="000001"/>
            </w:tcBorders>
            <w:tcMar>
              <w:left w:w="83" w:type="dxa"/>
            </w:tcMar>
          </w:tcPr>
          <w:p w:rsidR="00325D6B" w:rsidRDefault="00325D6B">
            <w:pPr>
              <w:spacing w:before="113" w:after="113"/>
            </w:pPr>
            <w:r>
              <w:t>МБОУ «СОШ №6»</w:t>
            </w:r>
          </w:p>
        </w:tc>
      </w:tr>
      <w:tr w:rsidR="00325D6B">
        <w:tc>
          <w:tcPr>
            <w:tcW w:w="809" w:type="dxa"/>
            <w:tcMar>
              <w:left w:w="83" w:type="dxa"/>
            </w:tcMar>
          </w:tcPr>
          <w:p w:rsidR="00325D6B" w:rsidRDefault="00325D6B">
            <w:pPr>
              <w:spacing w:before="113" w:after="113"/>
              <w:jc w:val="center"/>
            </w:pPr>
            <w:r>
              <w:t>2.</w:t>
            </w:r>
          </w:p>
        </w:tc>
        <w:tc>
          <w:tcPr>
            <w:tcW w:w="4229" w:type="dxa"/>
            <w:tcBorders>
              <w:left w:val="single" w:sz="4" w:space="0" w:color="000001"/>
            </w:tcBorders>
            <w:tcMar>
              <w:left w:w="83" w:type="dxa"/>
            </w:tcMar>
          </w:tcPr>
          <w:p w:rsidR="00325D6B" w:rsidRDefault="00325D6B">
            <w:pPr>
              <w:spacing w:before="113" w:after="113"/>
            </w:pPr>
            <w:r>
              <w:t xml:space="preserve">Гридина Т.И. </w:t>
            </w:r>
          </w:p>
        </w:tc>
        <w:tc>
          <w:tcPr>
            <w:tcW w:w="4637" w:type="dxa"/>
            <w:tcBorders>
              <w:left w:val="single" w:sz="4" w:space="0" w:color="000001"/>
              <w:right w:val="single" w:sz="4" w:space="0" w:color="000001"/>
            </w:tcBorders>
            <w:tcMar>
              <w:left w:w="83" w:type="dxa"/>
            </w:tcMar>
          </w:tcPr>
          <w:p w:rsidR="00325D6B" w:rsidRDefault="00325D6B">
            <w:pPr>
              <w:spacing w:before="113" w:after="113"/>
            </w:pPr>
            <w:r>
              <w:t>МБОУ «Гимназия Планета Детства»</w:t>
            </w:r>
          </w:p>
        </w:tc>
      </w:tr>
      <w:tr w:rsidR="00325D6B">
        <w:tc>
          <w:tcPr>
            <w:tcW w:w="809" w:type="dxa"/>
            <w:tcMar>
              <w:left w:w="83" w:type="dxa"/>
            </w:tcMar>
          </w:tcPr>
          <w:p w:rsidR="00325D6B" w:rsidRDefault="00325D6B">
            <w:pPr>
              <w:spacing w:before="113" w:after="113"/>
              <w:jc w:val="center"/>
            </w:pPr>
            <w:r>
              <w:t>3.</w:t>
            </w:r>
          </w:p>
        </w:tc>
        <w:tc>
          <w:tcPr>
            <w:tcW w:w="4229" w:type="dxa"/>
            <w:tcBorders>
              <w:left w:val="single" w:sz="4" w:space="0" w:color="000001"/>
            </w:tcBorders>
            <w:tcMar>
              <w:left w:w="83" w:type="dxa"/>
            </w:tcMar>
          </w:tcPr>
          <w:p w:rsidR="00325D6B" w:rsidRDefault="00325D6B">
            <w:pPr>
              <w:spacing w:before="113" w:after="113"/>
            </w:pPr>
            <w:r>
              <w:t xml:space="preserve">Бородачёва Н.В. </w:t>
            </w:r>
          </w:p>
        </w:tc>
        <w:tc>
          <w:tcPr>
            <w:tcW w:w="4637" w:type="dxa"/>
            <w:tcBorders>
              <w:left w:val="single" w:sz="4" w:space="0" w:color="000001"/>
              <w:right w:val="single" w:sz="4" w:space="0" w:color="000001"/>
            </w:tcBorders>
            <w:tcMar>
              <w:left w:w="83" w:type="dxa"/>
            </w:tcMar>
          </w:tcPr>
          <w:p w:rsidR="00325D6B" w:rsidRDefault="00325D6B">
            <w:pPr>
              <w:spacing w:before="113" w:after="113"/>
            </w:pPr>
            <w:r>
              <w:t>МБОУ «Гимназия №3»</w:t>
            </w:r>
          </w:p>
        </w:tc>
      </w:tr>
      <w:tr w:rsidR="00325D6B">
        <w:tc>
          <w:tcPr>
            <w:tcW w:w="809" w:type="dxa"/>
            <w:tcMar>
              <w:left w:w="83" w:type="dxa"/>
            </w:tcMar>
          </w:tcPr>
          <w:p w:rsidR="00325D6B" w:rsidRDefault="00325D6B">
            <w:pPr>
              <w:spacing w:before="113" w:after="113"/>
              <w:jc w:val="center"/>
            </w:pPr>
            <w:r>
              <w:t>4.</w:t>
            </w:r>
          </w:p>
        </w:tc>
        <w:tc>
          <w:tcPr>
            <w:tcW w:w="4229" w:type="dxa"/>
            <w:tcBorders>
              <w:left w:val="single" w:sz="4" w:space="0" w:color="000001"/>
            </w:tcBorders>
            <w:tcMar>
              <w:left w:w="83" w:type="dxa"/>
            </w:tcMar>
          </w:tcPr>
          <w:p w:rsidR="00325D6B" w:rsidRDefault="00325D6B">
            <w:pPr>
              <w:spacing w:before="113" w:after="113"/>
            </w:pPr>
            <w:r>
              <w:t xml:space="preserve">Песковацкова Л.П.   </w:t>
            </w:r>
          </w:p>
        </w:tc>
        <w:tc>
          <w:tcPr>
            <w:tcW w:w="4637" w:type="dxa"/>
            <w:tcBorders>
              <w:left w:val="single" w:sz="4" w:space="0" w:color="000001"/>
              <w:right w:val="single" w:sz="4" w:space="0" w:color="000001"/>
            </w:tcBorders>
            <w:tcMar>
              <w:left w:w="83" w:type="dxa"/>
            </w:tcMar>
          </w:tcPr>
          <w:p w:rsidR="00325D6B" w:rsidRDefault="00325D6B">
            <w:pPr>
              <w:spacing w:before="113" w:after="113"/>
            </w:pPr>
            <w:r>
              <w:t>МБОУ «Гимназия №3»</w:t>
            </w:r>
          </w:p>
        </w:tc>
      </w:tr>
      <w:tr w:rsidR="00325D6B">
        <w:tc>
          <w:tcPr>
            <w:tcW w:w="809" w:type="dxa"/>
            <w:tcMar>
              <w:left w:w="83" w:type="dxa"/>
            </w:tcMar>
          </w:tcPr>
          <w:p w:rsidR="00325D6B" w:rsidRDefault="00325D6B">
            <w:pPr>
              <w:spacing w:before="113" w:after="113"/>
              <w:jc w:val="center"/>
            </w:pPr>
            <w:r>
              <w:t>5.</w:t>
            </w:r>
          </w:p>
        </w:tc>
        <w:tc>
          <w:tcPr>
            <w:tcW w:w="4229" w:type="dxa"/>
            <w:tcBorders>
              <w:left w:val="single" w:sz="4" w:space="0" w:color="000001"/>
            </w:tcBorders>
            <w:tcMar>
              <w:left w:w="83" w:type="dxa"/>
            </w:tcMar>
          </w:tcPr>
          <w:p w:rsidR="00325D6B" w:rsidRDefault="00325D6B">
            <w:pPr>
              <w:spacing w:before="113" w:after="113"/>
              <w:ind w:right="9"/>
            </w:pPr>
            <w:r>
              <w:t xml:space="preserve">Паксеева И.Г.  </w:t>
            </w:r>
          </w:p>
        </w:tc>
        <w:tc>
          <w:tcPr>
            <w:tcW w:w="4637" w:type="dxa"/>
            <w:tcBorders>
              <w:left w:val="single" w:sz="4" w:space="0" w:color="000001"/>
              <w:right w:val="single" w:sz="4" w:space="0" w:color="000001"/>
            </w:tcBorders>
            <w:tcMar>
              <w:left w:w="83" w:type="dxa"/>
            </w:tcMar>
          </w:tcPr>
          <w:p w:rsidR="00325D6B" w:rsidRDefault="00325D6B">
            <w:pPr>
              <w:spacing w:before="113" w:after="113"/>
            </w:pPr>
            <w:r>
              <w:t>МБОУ «СОШ №1»</w:t>
            </w:r>
          </w:p>
        </w:tc>
      </w:tr>
      <w:tr w:rsidR="00325D6B">
        <w:trPr>
          <w:trHeight w:val="275"/>
        </w:trPr>
        <w:tc>
          <w:tcPr>
            <w:tcW w:w="809" w:type="dxa"/>
            <w:tcMar>
              <w:left w:w="83" w:type="dxa"/>
            </w:tcMar>
          </w:tcPr>
          <w:p w:rsidR="00325D6B" w:rsidRDefault="00325D6B">
            <w:pPr>
              <w:spacing w:before="113" w:after="113"/>
              <w:jc w:val="center"/>
            </w:pPr>
            <w:r>
              <w:t>6.</w:t>
            </w:r>
          </w:p>
        </w:tc>
        <w:tc>
          <w:tcPr>
            <w:tcW w:w="4229" w:type="dxa"/>
            <w:tcBorders>
              <w:left w:val="single" w:sz="4" w:space="0" w:color="000001"/>
            </w:tcBorders>
            <w:tcMar>
              <w:left w:w="83" w:type="dxa"/>
            </w:tcMar>
          </w:tcPr>
          <w:p w:rsidR="00325D6B" w:rsidRDefault="00325D6B">
            <w:pPr>
              <w:spacing w:before="113" w:after="113"/>
            </w:pPr>
            <w:r>
              <w:t xml:space="preserve">Чикалова И.И.  </w:t>
            </w:r>
          </w:p>
        </w:tc>
        <w:tc>
          <w:tcPr>
            <w:tcW w:w="4637" w:type="dxa"/>
            <w:tcBorders>
              <w:left w:val="single" w:sz="4" w:space="0" w:color="000001"/>
              <w:right w:val="single" w:sz="4" w:space="0" w:color="000001"/>
            </w:tcBorders>
            <w:tcMar>
              <w:left w:w="83" w:type="dxa"/>
            </w:tcMar>
          </w:tcPr>
          <w:p w:rsidR="00325D6B" w:rsidRDefault="00325D6B">
            <w:pPr>
              <w:spacing w:before="113" w:after="113"/>
            </w:pPr>
            <w:r>
              <w:t>МБОУ «СОШ №11»</w:t>
            </w:r>
          </w:p>
        </w:tc>
      </w:tr>
      <w:tr w:rsidR="00325D6B">
        <w:tc>
          <w:tcPr>
            <w:tcW w:w="809" w:type="dxa"/>
            <w:tcMar>
              <w:left w:w="83" w:type="dxa"/>
            </w:tcMar>
          </w:tcPr>
          <w:p w:rsidR="00325D6B" w:rsidRDefault="00325D6B">
            <w:pPr>
              <w:spacing w:before="113" w:after="113"/>
              <w:jc w:val="center"/>
            </w:pPr>
            <w:r>
              <w:t>7.</w:t>
            </w:r>
          </w:p>
        </w:tc>
        <w:tc>
          <w:tcPr>
            <w:tcW w:w="4229" w:type="dxa"/>
            <w:tcBorders>
              <w:left w:val="single" w:sz="4" w:space="0" w:color="000001"/>
            </w:tcBorders>
            <w:tcMar>
              <w:left w:w="83" w:type="dxa"/>
            </w:tcMar>
          </w:tcPr>
          <w:p w:rsidR="00325D6B" w:rsidRDefault="00325D6B">
            <w:pPr>
              <w:spacing w:before="113" w:after="113"/>
            </w:pPr>
            <w:r>
              <w:t xml:space="preserve">Баталова Т.М.  </w:t>
            </w:r>
          </w:p>
        </w:tc>
        <w:tc>
          <w:tcPr>
            <w:tcW w:w="4637" w:type="dxa"/>
            <w:tcBorders>
              <w:left w:val="single" w:sz="4" w:space="0" w:color="000001"/>
              <w:right w:val="single" w:sz="4" w:space="0" w:color="000001"/>
            </w:tcBorders>
            <w:tcMar>
              <w:left w:w="83" w:type="dxa"/>
            </w:tcMar>
          </w:tcPr>
          <w:p w:rsidR="00325D6B" w:rsidRDefault="00325D6B">
            <w:pPr>
              <w:spacing w:before="113" w:after="113"/>
            </w:pPr>
            <w:r>
              <w:t>МБОУ «СОШ №18»</w:t>
            </w:r>
          </w:p>
        </w:tc>
      </w:tr>
    </w:tbl>
    <w:p w:rsidR="00325D6B" w:rsidRDefault="00325D6B">
      <w:pPr>
        <w:spacing w:before="113" w:after="113"/>
        <w:jc w:val="center"/>
      </w:pPr>
    </w:p>
    <w:p w:rsidR="00325D6B" w:rsidRDefault="00325D6B">
      <w:pPr>
        <w:spacing w:before="113" w:after="113"/>
        <w:jc w:val="center"/>
      </w:pPr>
      <w:r>
        <w:t>Русский язык</w:t>
      </w:r>
    </w:p>
    <w:tbl>
      <w:tblPr>
        <w:tblW w:w="9630" w:type="dxa"/>
        <w:tblInd w:w="2" w:type="dxa"/>
        <w:tblBorders>
          <w:top w:val="single" w:sz="4" w:space="0" w:color="000001"/>
          <w:left w:val="single" w:sz="4" w:space="0" w:color="000001"/>
          <w:bottom w:val="single" w:sz="4" w:space="0" w:color="000001"/>
          <w:insideH w:val="single" w:sz="4" w:space="0" w:color="000001"/>
        </w:tblBorders>
        <w:tblCellMar>
          <w:left w:w="83" w:type="dxa"/>
        </w:tblCellMar>
        <w:tblLook w:val="00A0"/>
      </w:tblPr>
      <w:tblGrid>
        <w:gridCol w:w="764"/>
        <w:gridCol w:w="4110"/>
        <w:gridCol w:w="4756"/>
      </w:tblGrid>
      <w:tr w:rsidR="00325D6B">
        <w:tc>
          <w:tcPr>
            <w:tcW w:w="764" w:type="dxa"/>
            <w:tcMar>
              <w:left w:w="83" w:type="dxa"/>
            </w:tcMar>
          </w:tcPr>
          <w:p w:rsidR="00325D6B" w:rsidRDefault="00325D6B">
            <w:pPr>
              <w:spacing w:before="113" w:after="113"/>
              <w:jc w:val="center"/>
            </w:pPr>
            <w:r>
              <w:t>№п/п</w:t>
            </w:r>
          </w:p>
        </w:tc>
        <w:tc>
          <w:tcPr>
            <w:tcW w:w="4110" w:type="dxa"/>
            <w:tcBorders>
              <w:left w:val="single" w:sz="4" w:space="0" w:color="000001"/>
            </w:tcBorders>
            <w:tcMar>
              <w:left w:w="83" w:type="dxa"/>
            </w:tcMar>
          </w:tcPr>
          <w:p w:rsidR="00325D6B" w:rsidRDefault="00325D6B">
            <w:pPr>
              <w:spacing w:before="113" w:after="113"/>
            </w:pPr>
            <w:r>
              <w:t>ФИО члена жюри</w:t>
            </w:r>
          </w:p>
        </w:tc>
        <w:tc>
          <w:tcPr>
            <w:tcW w:w="4756" w:type="dxa"/>
            <w:tcBorders>
              <w:left w:val="single" w:sz="4" w:space="0" w:color="000001"/>
              <w:right w:val="single" w:sz="4" w:space="0" w:color="000001"/>
            </w:tcBorders>
            <w:tcMar>
              <w:left w:w="83" w:type="dxa"/>
            </w:tcMar>
          </w:tcPr>
          <w:p w:rsidR="00325D6B" w:rsidRDefault="00325D6B">
            <w:pPr>
              <w:spacing w:before="113" w:after="113"/>
            </w:pPr>
            <w:r>
              <w:t>ОУ</w:t>
            </w:r>
          </w:p>
        </w:tc>
      </w:tr>
      <w:tr w:rsidR="00325D6B">
        <w:tc>
          <w:tcPr>
            <w:tcW w:w="764" w:type="dxa"/>
            <w:tcMar>
              <w:left w:w="83" w:type="dxa"/>
            </w:tcMar>
          </w:tcPr>
          <w:p w:rsidR="00325D6B" w:rsidRDefault="00325D6B">
            <w:pPr>
              <w:spacing w:before="113" w:after="113"/>
              <w:jc w:val="center"/>
            </w:pPr>
            <w:r>
              <w:t>1</w:t>
            </w:r>
          </w:p>
        </w:tc>
        <w:tc>
          <w:tcPr>
            <w:tcW w:w="4110" w:type="dxa"/>
            <w:tcBorders>
              <w:left w:val="single" w:sz="4" w:space="0" w:color="000001"/>
            </w:tcBorders>
            <w:tcMar>
              <w:left w:w="83" w:type="dxa"/>
            </w:tcMar>
          </w:tcPr>
          <w:p w:rsidR="00325D6B" w:rsidRDefault="00325D6B">
            <w:pPr>
              <w:spacing w:before="113" w:after="113"/>
              <w:ind w:right="9"/>
            </w:pPr>
            <w:r>
              <w:t>Суханова Надежда Ивановна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«СОШ №1»</w:t>
            </w:r>
          </w:p>
        </w:tc>
      </w:tr>
      <w:tr w:rsidR="00325D6B">
        <w:tc>
          <w:tcPr>
            <w:tcW w:w="764" w:type="dxa"/>
            <w:tcMar>
              <w:left w:w="83" w:type="dxa"/>
            </w:tcMar>
          </w:tcPr>
          <w:p w:rsidR="00325D6B" w:rsidRDefault="00325D6B">
            <w:pPr>
              <w:spacing w:before="113" w:after="113"/>
              <w:jc w:val="center"/>
            </w:pPr>
            <w:r>
              <w:t>2</w:t>
            </w:r>
          </w:p>
        </w:tc>
        <w:tc>
          <w:tcPr>
            <w:tcW w:w="4110" w:type="dxa"/>
            <w:tcBorders>
              <w:left w:val="single" w:sz="4" w:space="0" w:color="000001"/>
            </w:tcBorders>
            <w:tcMar>
              <w:left w:w="83" w:type="dxa"/>
            </w:tcMar>
          </w:tcPr>
          <w:p w:rsidR="00325D6B" w:rsidRDefault="00325D6B">
            <w:pPr>
              <w:spacing w:before="113" w:after="113"/>
            </w:pPr>
            <w:r>
              <w:t>Турунтаева Татьяна Анатольевна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«Кадетская СОШ №2»</w:t>
            </w:r>
          </w:p>
        </w:tc>
      </w:tr>
      <w:tr w:rsidR="00325D6B">
        <w:tc>
          <w:tcPr>
            <w:tcW w:w="764" w:type="dxa"/>
            <w:tcMar>
              <w:left w:w="83" w:type="dxa"/>
            </w:tcMar>
          </w:tcPr>
          <w:p w:rsidR="00325D6B" w:rsidRDefault="00325D6B">
            <w:pPr>
              <w:spacing w:before="113" w:after="113"/>
              <w:jc w:val="center"/>
            </w:pPr>
            <w:r>
              <w:t>3</w:t>
            </w:r>
          </w:p>
        </w:tc>
        <w:tc>
          <w:tcPr>
            <w:tcW w:w="4110" w:type="dxa"/>
            <w:tcBorders>
              <w:left w:val="single" w:sz="4" w:space="0" w:color="000001"/>
            </w:tcBorders>
            <w:tcMar>
              <w:left w:w="83" w:type="dxa"/>
            </w:tcMar>
          </w:tcPr>
          <w:p w:rsidR="00325D6B" w:rsidRDefault="00325D6B">
            <w:pPr>
              <w:spacing w:before="113" w:after="113"/>
            </w:pPr>
            <w:r>
              <w:t>Сакулина Людмила Александровна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«Гимназия №3»</w:t>
            </w:r>
          </w:p>
        </w:tc>
      </w:tr>
      <w:tr w:rsidR="00325D6B">
        <w:tc>
          <w:tcPr>
            <w:tcW w:w="764" w:type="dxa"/>
            <w:tcMar>
              <w:left w:w="83" w:type="dxa"/>
            </w:tcMar>
          </w:tcPr>
          <w:p w:rsidR="00325D6B" w:rsidRDefault="00325D6B">
            <w:pPr>
              <w:spacing w:before="113" w:after="113"/>
              <w:jc w:val="center"/>
            </w:pPr>
            <w:r>
              <w:t>4</w:t>
            </w:r>
          </w:p>
        </w:tc>
        <w:tc>
          <w:tcPr>
            <w:tcW w:w="4110" w:type="dxa"/>
            <w:tcBorders>
              <w:left w:val="single" w:sz="4" w:space="0" w:color="000001"/>
            </w:tcBorders>
            <w:tcMar>
              <w:left w:w="83" w:type="dxa"/>
            </w:tcMar>
          </w:tcPr>
          <w:p w:rsidR="00325D6B" w:rsidRDefault="00325D6B">
            <w:pPr>
              <w:spacing w:before="113" w:after="113"/>
            </w:pPr>
            <w:r>
              <w:t>Лейпи Любовь Владимировна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«Гимназия №3»</w:t>
            </w:r>
          </w:p>
        </w:tc>
      </w:tr>
      <w:tr w:rsidR="00325D6B">
        <w:tc>
          <w:tcPr>
            <w:tcW w:w="764" w:type="dxa"/>
            <w:tcMar>
              <w:left w:w="83" w:type="dxa"/>
            </w:tcMar>
          </w:tcPr>
          <w:p w:rsidR="00325D6B" w:rsidRDefault="00325D6B">
            <w:pPr>
              <w:spacing w:before="113" w:after="113"/>
              <w:jc w:val="center"/>
            </w:pPr>
            <w:r>
              <w:t>5</w:t>
            </w:r>
          </w:p>
        </w:tc>
        <w:tc>
          <w:tcPr>
            <w:tcW w:w="4110" w:type="dxa"/>
            <w:tcBorders>
              <w:left w:val="single" w:sz="4" w:space="0" w:color="000001"/>
            </w:tcBorders>
            <w:tcMar>
              <w:left w:w="83" w:type="dxa"/>
            </w:tcMar>
          </w:tcPr>
          <w:p w:rsidR="00325D6B" w:rsidRDefault="00325D6B">
            <w:pPr>
              <w:spacing w:before="113" w:after="113"/>
            </w:pPr>
            <w:r>
              <w:t>Якименко Раиса Геннадьевна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 Лицей «Эрудит»</w:t>
            </w:r>
          </w:p>
        </w:tc>
      </w:tr>
      <w:tr w:rsidR="00325D6B">
        <w:trPr>
          <w:trHeight w:val="275"/>
        </w:trPr>
        <w:tc>
          <w:tcPr>
            <w:tcW w:w="764" w:type="dxa"/>
            <w:tcMar>
              <w:left w:w="83" w:type="dxa"/>
            </w:tcMar>
          </w:tcPr>
          <w:p w:rsidR="00325D6B" w:rsidRDefault="00325D6B">
            <w:pPr>
              <w:spacing w:before="113" w:after="113"/>
              <w:jc w:val="center"/>
            </w:pPr>
            <w:r>
              <w:t>6</w:t>
            </w:r>
          </w:p>
        </w:tc>
        <w:tc>
          <w:tcPr>
            <w:tcW w:w="4110" w:type="dxa"/>
            <w:tcBorders>
              <w:left w:val="single" w:sz="4" w:space="0" w:color="000001"/>
            </w:tcBorders>
            <w:tcMar>
              <w:left w:w="83" w:type="dxa"/>
            </w:tcMar>
            <w:vAlign w:val="center"/>
          </w:tcPr>
          <w:p w:rsidR="00325D6B" w:rsidRDefault="00325D6B">
            <w:pPr>
              <w:pStyle w:val="NoSpacing"/>
              <w:spacing w:before="113" w:after="113"/>
              <w:rPr>
                <w:rFonts w:ascii="Times New Roman" w:hAnsi="Times New Roman" w:cs="Times New Roman"/>
              </w:rPr>
            </w:pPr>
            <w:r>
              <w:rPr>
                <w:rFonts w:ascii="Times New Roman" w:hAnsi="Times New Roman" w:cs="Times New Roman"/>
              </w:rPr>
              <w:t>Остапенко Галина Ивановна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«СОШ №6»</w:t>
            </w:r>
          </w:p>
        </w:tc>
      </w:tr>
      <w:tr w:rsidR="00325D6B">
        <w:tc>
          <w:tcPr>
            <w:tcW w:w="764" w:type="dxa"/>
            <w:tcMar>
              <w:left w:w="83" w:type="dxa"/>
            </w:tcMar>
          </w:tcPr>
          <w:p w:rsidR="00325D6B" w:rsidRDefault="00325D6B">
            <w:pPr>
              <w:spacing w:before="113" w:after="113"/>
              <w:jc w:val="center"/>
            </w:pPr>
            <w:r>
              <w:t>7</w:t>
            </w:r>
          </w:p>
        </w:tc>
        <w:tc>
          <w:tcPr>
            <w:tcW w:w="4110" w:type="dxa"/>
            <w:tcBorders>
              <w:left w:val="single" w:sz="4" w:space="0" w:color="000001"/>
            </w:tcBorders>
            <w:tcMar>
              <w:left w:w="83" w:type="dxa"/>
            </w:tcMar>
            <w:vAlign w:val="center"/>
          </w:tcPr>
          <w:p w:rsidR="00325D6B" w:rsidRDefault="00325D6B">
            <w:pPr>
              <w:pStyle w:val="NoSpacing"/>
              <w:spacing w:before="113" w:after="113"/>
              <w:rPr>
                <w:rFonts w:ascii="Times New Roman" w:hAnsi="Times New Roman" w:cs="Times New Roman"/>
              </w:rPr>
            </w:pPr>
            <w:r>
              <w:rPr>
                <w:rFonts w:ascii="Times New Roman" w:hAnsi="Times New Roman" w:cs="Times New Roman"/>
              </w:rPr>
              <w:t>Шаталова Елена Александровна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 СОШ №7»</w:t>
            </w:r>
          </w:p>
        </w:tc>
      </w:tr>
      <w:tr w:rsidR="00325D6B">
        <w:tc>
          <w:tcPr>
            <w:tcW w:w="764" w:type="dxa"/>
            <w:tcMar>
              <w:left w:w="83" w:type="dxa"/>
            </w:tcMar>
          </w:tcPr>
          <w:p w:rsidR="00325D6B" w:rsidRDefault="00325D6B">
            <w:pPr>
              <w:spacing w:before="113" w:after="113"/>
              <w:jc w:val="center"/>
            </w:pPr>
            <w:r>
              <w:t>8</w:t>
            </w:r>
          </w:p>
        </w:tc>
        <w:tc>
          <w:tcPr>
            <w:tcW w:w="4110" w:type="dxa"/>
            <w:tcBorders>
              <w:left w:val="single" w:sz="4" w:space="0" w:color="000001"/>
            </w:tcBorders>
            <w:tcMar>
              <w:left w:w="83" w:type="dxa"/>
            </w:tcMar>
            <w:vAlign w:val="center"/>
          </w:tcPr>
          <w:p w:rsidR="00325D6B" w:rsidRDefault="00325D6B">
            <w:pPr>
              <w:pStyle w:val="NoSpacing"/>
              <w:spacing w:before="113" w:after="113"/>
              <w:rPr>
                <w:rFonts w:ascii="Times New Roman" w:hAnsi="Times New Roman" w:cs="Times New Roman"/>
              </w:rPr>
            </w:pPr>
            <w:r>
              <w:rPr>
                <w:rFonts w:ascii="Times New Roman" w:hAnsi="Times New Roman" w:cs="Times New Roman"/>
              </w:rPr>
              <w:t>Осипова Елена Михайловна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 СОШ №7»</w:t>
            </w:r>
          </w:p>
        </w:tc>
      </w:tr>
      <w:tr w:rsidR="00325D6B">
        <w:tc>
          <w:tcPr>
            <w:tcW w:w="764" w:type="dxa"/>
            <w:tcMar>
              <w:left w:w="83" w:type="dxa"/>
            </w:tcMar>
          </w:tcPr>
          <w:p w:rsidR="00325D6B" w:rsidRDefault="00325D6B">
            <w:pPr>
              <w:spacing w:before="113" w:after="113"/>
              <w:jc w:val="center"/>
            </w:pPr>
            <w:r>
              <w:t>9</w:t>
            </w:r>
          </w:p>
        </w:tc>
        <w:tc>
          <w:tcPr>
            <w:tcW w:w="4110" w:type="dxa"/>
            <w:tcBorders>
              <w:left w:val="single" w:sz="4" w:space="0" w:color="000001"/>
            </w:tcBorders>
            <w:tcMar>
              <w:left w:w="83" w:type="dxa"/>
            </w:tcMar>
          </w:tcPr>
          <w:p w:rsidR="00325D6B" w:rsidRDefault="00325D6B">
            <w:pPr>
              <w:spacing w:before="113" w:after="113"/>
            </w:pPr>
            <w:r>
              <w:t>Русанова Ольга Вячеславовна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 Гимназия №8»</w:t>
            </w:r>
          </w:p>
        </w:tc>
      </w:tr>
      <w:tr w:rsidR="00325D6B">
        <w:tc>
          <w:tcPr>
            <w:tcW w:w="764" w:type="dxa"/>
            <w:tcMar>
              <w:left w:w="83" w:type="dxa"/>
            </w:tcMar>
          </w:tcPr>
          <w:p w:rsidR="00325D6B" w:rsidRDefault="00325D6B">
            <w:pPr>
              <w:spacing w:before="113" w:after="113"/>
              <w:jc w:val="center"/>
            </w:pPr>
            <w:r>
              <w:t>10</w:t>
            </w:r>
          </w:p>
        </w:tc>
        <w:tc>
          <w:tcPr>
            <w:tcW w:w="4110" w:type="dxa"/>
            <w:tcBorders>
              <w:left w:val="single" w:sz="4" w:space="0" w:color="000001"/>
            </w:tcBorders>
            <w:tcMar>
              <w:left w:w="83" w:type="dxa"/>
            </w:tcMar>
            <w:vAlign w:val="center"/>
          </w:tcPr>
          <w:p w:rsidR="00325D6B" w:rsidRDefault="00325D6B">
            <w:pPr>
              <w:pStyle w:val="NoSpacing"/>
              <w:spacing w:before="113" w:after="113"/>
              <w:rPr>
                <w:rFonts w:ascii="Times New Roman" w:hAnsi="Times New Roman" w:cs="Times New Roman"/>
              </w:rPr>
            </w:pPr>
            <w:r>
              <w:rPr>
                <w:rFonts w:ascii="Times New Roman" w:hAnsi="Times New Roman" w:cs="Times New Roman"/>
              </w:rPr>
              <w:t>Брик Татьяна Александровна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 Гимназия №8»</w:t>
            </w:r>
          </w:p>
        </w:tc>
      </w:tr>
      <w:tr w:rsidR="00325D6B">
        <w:trPr>
          <w:trHeight w:val="70"/>
        </w:trPr>
        <w:tc>
          <w:tcPr>
            <w:tcW w:w="764" w:type="dxa"/>
            <w:tcMar>
              <w:left w:w="83" w:type="dxa"/>
            </w:tcMar>
          </w:tcPr>
          <w:p w:rsidR="00325D6B" w:rsidRDefault="00325D6B">
            <w:pPr>
              <w:spacing w:before="113" w:after="113"/>
              <w:jc w:val="center"/>
            </w:pPr>
            <w:r>
              <w:t>11</w:t>
            </w:r>
          </w:p>
        </w:tc>
        <w:tc>
          <w:tcPr>
            <w:tcW w:w="4110" w:type="dxa"/>
            <w:tcBorders>
              <w:left w:val="single" w:sz="4" w:space="0" w:color="000001"/>
            </w:tcBorders>
            <w:tcMar>
              <w:left w:w="83" w:type="dxa"/>
            </w:tcMar>
          </w:tcPr>
          <w:p w:rsidR="00325D6B" w:rsidRDefault="00325D6B">
            <w:pPr>
              <w:spacing w:before="113" w:after="113"/>
              <w:ind w:right="9"/>
            </w:pPr>
            <w:r>
              <w:t>Парганаева Татьяна Викторовна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«СОШ №10 ККЮС»</w:t>
            </w:r>
          </w:p>
        </w:tc>
      </w:tr>
      <w:tr w:rsidR="00325D6B">
        <w:tc>
          <w:tcPr>
            <w:tcW w:w="764" w:type="dxa"/>
            <w:tcMar>
              <w:left w:w="83" w:type="dxa"/>
            </w:tcMar>
          </w:tcPr>
          <w:p w:rsidR="00325D6B" w:rsidRDefault="00325D6B">
            <w:pPr>
              <w:spacing w:before="113" w:after="113"/>
              <w:jc w:val="center"/>
            </w:pPr>
            <w:r>
              <w:t>12</w:t>
            </w:r>
          </w:p>
        </w:tc>
        <w:tc>
          <w:tcPr>
            <w:tcW w:w="4110" w:type="dxa"/>
            <w:tcBorders>
              <w:left w:val="single" w:sz="4" w:space="0" w:color="000001"/>
            </w:tcBorders>
            <w:tcMar>
              <w:left w:w="83" w:type="dxa"/>
            </w:tcMar>
            <w:vAlign w:val="center"/>
          </w:tcPr>
          <w:p w:rsidR="00325D6B" w:rsidRDefault="00325D6B">
            <w:pPr>
              <w:pStyle w:val="NoSpacing"/>
              <w:spacing w:before="113" w:after="113"/>
              <w:rPr>
                <w:rFonts w:ascii="Times New Roman" w:hAnsi="Times New Roman" w:cs="Times New Roman"/>
              </w:rPr>
            </w:pPr>
            <w:r>
              <w:rPr>
                <w:rFonts w:ascii="Times New Roman" w:hAnsi="Times New Roman" w:cs="Times New Roman"/>
              </w:rPr>
              <w:t>Кунщикова Татьяна Ивановна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«СОШ №11»</w:t>
            </w:r>
          </w:p>
        </w:tc>
      </w:tr>
      <w:tr w:rsidR="00325D6B">
        <w:tc>
          <w:tcPr>
            <w:tcW w:w="764" w:type="dxa"/>
            <w:tcMar>
              <w:left w:w="83" w:type="dxa"/>
            </w:tcMar>
          </w:tcPr>
          <w:p w:rsidR="00325D6B" w:rsidRDefault="00325D6B">
            <w:pPr>
              <w:spacing w:before="113" w:after="113"/>
              <w:jc w:val="center"/>
            </w:pPr>
            <w:r>
              <w:t>13</w:t>
            </w:r>
          </w:p>
        </w:tc>
        <w:tc>
          <w:tcPr>
            <w:tcW w:w="4110" w:type="dxa"/>
            <w:tcBorders>
              <w:left w:val="single" w:sz="4" w:space="0" w:color="000001"/>
            </w:tcBorders>
            <w:tcMar>
              <w:left w:w="83" w:type="dxa"/>
            </w:tcMar>
            <w:vAlign w:val="center"/>
          </w:tcPr>
          <w:p w:rsidR="00325D6B" w:rsidRDefault="00325D6B">
            <w:pPr>
              <w:pStyle w:val="NoSpacing"/>
              <w:spacing w:before="113" w:after="113"/>
            </w:pPr>
            <w:r>
              <w:rPr>
                <w:rFonts w:ascii="Times New Roman" w:hAnsi="Times New Roman" w:cs="Times New Roman"/>
              </w:rPr>
              <w:t>Подсадникова Наталья Анатольевна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«СОШ №13»</w:t>
            </w:r>
          </w:p>
        </w:tc>
      </w:tr>
      <w:tr w:rsidR="00325D6B">
        <w:tc>
          <w:tcPr>
            <w:tcW w:w="764" w:type="dxa"/>
            <w:tcMar>
              <w:left w:w="83" w:type="dxa"/>
            </w:tcMar>
          </w:tcPr>
          <w:p w:rsidR="00325D6B" w:rsidRDefault="00325D6B">
            <w:pPr>
              <w:spacing w:before="113" w:after="113"/>
              <w:jc w:val="center"/>
            </w:pPr>
            <w:r>
              <w:t>14</w:t>
            </w:r>
          </w:p>
        </w:tc>
        <w:tc>
          <w:tcPr>
            <w:tcW w:w="4110" w:type="dxa"/>
            <w:tcBorders>
              <w:left w:val="single" w:sz="4" w:space="0" w:color="000001"/>
            </w:tcBorders>
            <w:tcMar>
              <w:left w:w="83" w:type="dxa"/>
            </w:tcMar>
          </w:tcPr>
          <w:p w:rsidR="00325D6B" w:rsidRDefault="00325D6B">
            <w:pPr>
              <w:spacing w:before="113" w:after="113"/>
            </w:pPr>
            <w:r>
              <w:t>Гуликова Галина Михайловна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«СОШ №19»</w:t>
            </w:r>
          </w:p>
        </w:tc>
      </w:tr>
      <w:tr w:rsidR="00325D6B">
        <w:tc>
          <w:tcPr>
            <w:tcW w:w="764" w:type="dxa"/>
            <w:tcMar>
              <w:left w:w="83" w:type="dxa"/>
            </w:tcMar>
          </w:tcPr>
          <w:p w:rsidR="00325D6B" w:rsidRDefault="00325D6B">
            <w:pPr>
              <w:spacing w:before="113" w:after="113"/>
              <w:jc w:val="center"/>
            </w:pPr>
            <w:r>
              <w:t>15</w:t>
            </w:r>
          </w:p>
        </w:tc>
        <w:tc>
          <w:tcPr>
            <w:tcW w:w="4110" w:type="dxa"/>
            <w:tcBorders>
              <w:left w:val="single" w:sz="4" w:space="0" w:color="000001"/>
            </w:tcBorders>
            <w:tcMar>
              <w:left w:w="83" w:type="dxa"/>
            </w:tcMar>
          </w:tcPr>
          <w:p w:rsidR="00325D6B" w:rsidRDefault="00325D6B">
            <w:pPr>
              <w:spacing w:before="113" w:after="113"/>
            </w:pPr>
            <w:r>
              <w:t>Юдина Тамара Станиславовна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 xml:space="preserve"> МБОУ  «СОШ №23»</w:t>
            </w:r>
          </w:p>
        </w:tc>
      </w:tr>
      <w:tr w:rsidR="00325D6B">
        <w:tc>
          <w:tcPr>
            <w:tcW w:w="764" w:type="dxa"/>
            <w:tcMar>
              <w:left w:w="83" w:type="dxa"/>
            </w:tcMar>
          </w:tcPr>
          <w:p w:rsidR="00325D6B" w:rsidRDefault="00325D6B">
            <w:pPr>
              <w:spacing w:before="113" w:after="113"/>
              <w:jc w:val="center"/>
            </w:pPr>
            <w:r>
              <w:t>16</w:t>
            </w:r>
          </w:p>
        </w:tc>
        <w:tc>
          <w:tcPr>
            <w:tcW w:w="4110" w:type="dxa"/>
            <w:tcBorders>
              <w:left w:val="single" w:sz="4" w:space="0" w:color="000001"/>
            </w:tcBorders>
            <w:tcMar>
              <w:left w:w="83" w:type="dxa"/>
            </w:tcMar>
          </w:tcPr>
          <w:p w:rsidR="00325D6B" w:rsidRDefault="00325D6B">
            <w:pPr>
              <w:spacing w:before="113" w:after="113"/>
            </w:pPr>
            <w:r>
              <w:t>Исмагилова Валентина .Михайловна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 xml:space="preserve"> МБОУ  «СОШ №24»</w:t>
            </w:r>
          </w:p>
        </w:tc>
      </w:tr>
      <w:tr w:rsidR="00325D6B">
        <w:tc>
          <w:tcPr>
            <w:tcW w:w="764" w:type="dxa"/>
            <w:tcMar>
              <w:left w:w="83" w:type="dxa"/>
            </w:tcMar>
          </w:tcPr>
          <w:p w:rsidR="00325D6B" w:rsidRDefault="00325D6B">
            <w:pPr>
              <w:spacing w:before="113" w:after="113"/>
              <w:jc w:val="center"/>
            </w:pPr>
            <w:r>
              <w:t>17</w:t>
            </w:r>
          </w:p>
        </w:tc>
        <w:tc>
          <w:tcPr>
            <w:tcW w:w="4110" w:type="dxa"/>
            <w:tcBorders>
              <w:left w:val="single" w:sz="4" w:space="0" w:color="000001"/>
            </w:tcBorders>
            <w:tcMar>
              <w:left w:w="83" w:type="dxa"/>
            </w:tcMar>
          </w:tcPr>
          <w:p w:rsidR="00325D6B" w:rsidRDefault="00325D6B">
            <w:pPr>
              <w:spacing w:before="113" w:after="113"/>
            </w:pPr>
            <w:r>
              <w:t>Михайличенко Галина .Анатольевна.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 xml:space="preserve"> МБОУ  «ООШ№26»</w:t>
            </w:r>
          </w:p>
        </w:tc>
      </w:tr>
      <w:tr w:rsidR="00325D6B">
        <w:tc>
          <w:tcPr>
            <w:tcW w:w="764" w:type="dxa"/>
            <w:tcMar>
              <w:left w:w="83" w:type="dxa"/>
            </w:tcMar>
          </w:tcPr>
          <w:p w:rsidR="00325D6B" w:rsidRDefault="00325D6B">
            <w:pPr>
              <w:spacing w:before="113" w:after="113"/>
              <w:jc w:val="center"/>
            </w:pPr>
            <w:r>
              <w:t>18</w:t>
            </w:r>
          </w:p>
        </w:tc>
        <w:tc>
          <w:tcPr>
            <w:tcW w:w="4110" w:type="dxa"/>
            <w:tcBorders>
              <w:left w:val="single" w:sz="4" w:space="0" w:color="000001"/>
            </w:tcBorders>
            <w:tcMar>
              <w:left w:w="83" w:type="dxa"/>
            </w:tcMar>
          </w:tcPr>
          <w:p w:rsidR="00325D6B" w:rsidRDefault="00325D6B">
            <w:pPr>
              <w:spacing w:before="113" w:after="113"/>
            </w:pPr>
            <w:r>
              <w:t xml:space="preserve">Беккер Валентина .Петровна </w:t>
            </w:r>
          </w:p>
        </w:tc>
        <w:tc>
          <w:tcPr>
            <w:tcW w:w="4756" w:type="dxa"/>
            <w:tcBorders>
              <w:left w:val="single" w:sz="4" w:space="0" w:color="000001"/>
              <w:right w:val="single" w:sz="4" w:space="0" w:color="000001"/>
            </w:tcBorders>
            <w:tcMar>
              <w:left w:w="83" w:type="dxa"/>
            </w:tcMar>
          </w:tcPr>
          <w:p w:rsidR="00325D6B" w:rsidRDefault="00325D6B">
            <w:pPr>
              <w:spacing w:before="113" w:after="113"/>
            </w:pPr>
            <w:r>
              <w:t xml:space="preserve"> МБОУ  «Гимназия « Планета Детства»</w:t>
            </w:r>
          </w:p>
        </w:tc>
      </w:tr>
    </w:tbl>
    <w:p w:rsidR="00325D6B" w:rsidRDefault="00325D6B">
      <w:pPr>
        <w:tabs>
          <w:tab w:val="left" w:pos="3465"/>
        </w:tabs>
        <w:spacing w:before="113" w:after="113"/>
        <w:jc w:val="center"/>
        <w:rPr>
          <w:b/>
          <w:bCs/>
        </w:rPr>
      </w:pPr>
    </w:p>
    <w:p w:rsidR="00325D6B" w:rsidRDefault="00325D6B">
      <w:pPr>
        <w:spacing w:before="113" w:after="113"/>
        <w:jc w:val="center"/>
      </w:pPr>
      <w:r>
        <w:t>Литература</w:t>
      </w:r>
    </w:p>
    <w:tbl>
      <w:tblPr>
        <w:tblW w:w="9630" w:type="dxa"/>
        <w:tblInd w:w="2" w:type="dxa"/>
        <w:tblBorders>
          <w:top w:val="single" w:sz="4" w:space="0" w:color="000001"/>
          <w:left w:val="single" w:sz="4" w:space="0" w:color="000001"/>
          <w:bottom w:val="single" w:sz="4" w:space="0" w:color="000001"/>
          <w:insideH w:val="single" w:sz="4" w:space="0" w:color="000001"/>
        </w:tblBorders>
        <w:tblCellMar>
          <w:left w:w="83" w:type="dxa"/>
        </w:tblCellMar>
        <w:tblLook w:val="00A0"/>
      </w:tblPr>
      <w:tblGrid>
        <w:gridCol w:w="764"/>
        <w:gridCol w:w="4110"/>
        <w:gridCol w:w="4756"/>
      </w:tblGrid>
      <w:tr w:rsidR="00325D6B">
        <w:tc>
          <w:tcPr>
            <w:tcW w:w="764" w:type="dxa"/>
            <w:tcMar>
              <w:left w:w="83" w:type="dxa"/>
            </w:tcMar>
          </w:tcPr>
          <w:p w:rsidR="00325D6B" w:rsidRDefault="00325D6B">
            <w:pPr>
              <w:spacing w:before="113" w:after="113"/>
              <w:jc w:val="center"/>
            </w:pPr>
            <w:r>
              <w:t>№п/п</w:t>
            </w:r>
          </w:p>
        </w:tc>
        <w:tc>
          <w:tcPr>
            <w:tcW w:w="4110" w:type="dxa"/>
            <w:tcBorders>
              <w:left w:val="single" w:sz="4" w:space="0" w:color="000001"/>
            </w:tcBorders>
            <w:tcMar>
              <w:left w:w="83" w:type="dxa"/>
            </w:tcMar>
          </w:tcPr>
          <w:p w:rsidR="00325D6B" w:rsidRDefault="00325D6B">
            <w:pPr>
              <w:spacing w:before="113" w:after="113"/>
            </w:pPr>
            <w:r>
              <w:t>ФИО члена жюри</w:t>
            </w:r>
          </w:p>
        </w:tc>
        <w:tc>
          <w:tcPr>
            <w:tcW w:w="4756" w:type="dxa"/>
            <w:tcBorders>
              <w:left w:val="single" w:sz="4" w:space="0" w:color="000001"/>
              <w:right w:val="single" w:sz="4" w:space="0" w:color="000001"/>
            </w:tcBorders>
            <w:tcMar>
              <w:left w:w="83" w:type="dxa"/>
            </w:tcMar>
          </w:tcPr>
          <w:p w:rsidR="00325D6B" w:rsidRDefault="00325D6B">
            <w:pPr>
              <w:spacing w:before="113" w:after="113"/>
            </w:pPr>
            <w:r>
              <w:t>ОУ</w:t>
            </w:r>
          </w:p>
        </w:tc>
      </w:tr>
      <w:tr w:rsidR="00325D6B">
        <w:tc>
          <w:tcPr>
            <w:tcW w:w="764" w:type="dxa"/>
            <w:tcMar>
              <w:left w:w="83" w:type="dxa"/>
            </w:tcMar>
          </w:tcPr>
          <w:p w:rsidR="00325D6B" w:rsidRDefault="00325D6B">
            <w:pPr>
              <w:spacing w:before="113" w:after="113"/>
              <w:jc w:val="center"/>
            </w:pPr>
            <w:r>
              <w:t>1</w:t>
            </w:r>
          </w:p>
        </w:tc>
        <w:tc>
          <w:tcPr>
            <w:tcW w:w="4110" w:type="dxa"/>
            <w:tcBorders>
              <w:left w:val="single" w:sz="4" w:space="0" w:color="000001"/>
            </w:tcBorders>
            <w:tcMar>
              <w:left w:w="83" w:type="dxa"/>
            </w:tcMar>
          </w:tcPr>
          <w:p w:rsidR="00325D6B" w:rsidRDefault="00325D6B">
            <w:pPr>
              <w:spacing w:before="113" w:after="113"/>
              <w:ind w:right="9"/>
            </w:pPr>
            <w:r>
              <w:t>Суханова Надежда Ивановна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«СОШ №1»</w:t>
            </w:r>
          </w:p>
        </w:tc>
      </w:tr>
      <w:tr w:rsidR="00325D6B">
        <w:tc>
          <w:tcPr>
            <w:tcW w:w="764" w:type="dxa"/>
            <w:tcMar>
              <w:left w:w="83" w:type="dxa"/>
            </w:tcMar>
          </w:tcPr>
          <w:p w:rsidR="00325D6B" w:rsidRDefault="00325D6B">
            <w:pPr>
              <w:spacing w:before="113" w:after="113"/>
              <w:jc w:val="center"/>
            </w:pPr>
            <w:r>
              <w:t>2</w:t>
            </w:r>
          </w:p>
        </w:tc>
        <w:tc>
          <w:tcPr>
            <w:tcW w:w="4110" w:type="dxa"/>
            <w:tcBorders>
              <w:left w:val="single" w:sz="4" w:space="0" w:color="000001"/>
            </w:tcBorders>
            <w:tcMar>
              <w:left w:w="83" w:type="dxa"/>
            </w:tcMar>
          </w:tcPr>
          <w:p w:rsidR="00325D6B" w:rsidRDefault="00325D6B">
            <w:pPr>
              <w:spacing w:before="113" w:after="113"/>
            </w:pPr>
            <w:r>
              <w:t>Сакулина Людмила Александровна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«Гимназия №3»</w:t>
            </w:r>
          </w:p>
        </w:tc>
      </w:tr>
      <w:tr w:rsidR="00325D6B">
        <w:tc>
          <w:tcPr>
            <w:tcW w:w="764" w:type="dxa"/>
            <w:tcMar>
              <w:left w:w="83" w:type="dxa"/>
            </w:tcMar>
          </w:tcPr>
          <w:p w:rsidR="00325D6B" w:rsidRDefault="00325D6B">
            <w:pPr>
              <w:spacing w:before="113" w:after="113"/>
              <w:jc w:val="center"/>
            </w:pPr>
            <w:r>
              <w:t>3</w:t>
            </w:r>
          </w:p>
        </w:tc>
        <w:tc>
          <w:tcPr>
            <w:tcW w:w="4110" w:type="dxa"/>
            <w:tcBorders>
              <w:left w:val="single" w:sz="4" w:space="0" w:color="000001"/>
            </w:tcBorders>
            <w:tcMar>
              <w:left w:w="83" w:type="dxa"/>
            </w:tcMar>
          </w:tcPr>
          <w:p w:rsidR="00325D6B" w:rsidRDefault="00325D6B">
            <w:pPr>
              <w:spacing w:before="113" w:after="113"/>
            </w:pPr>
            <w:r>
              <w:t>Лейпи Любовь Владимировна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«Гимназия №3»</w:t>
            </w:r>
          </w:p>
        </w:tc>
      </w:tr>
      <w:tr w:rsidR="00325D6B">
        <w:tc>
          <w:tcPr>
            <w:tcW w:w="764" w:type="dxa"/>
            <w:tcMar>
              <w:left w:w="83" w:type="dxa"/>
            </w:tcMar>
          </w:tcPr>
          <w:p w:rsidR="00325D6B" w:rsidRDefault="00325D6B">
            <w:pPr>
              <w:spacing w:before="113" w:after="113"/>
              <w:jc w:val="center"/>
            </w:pPr>
            <w:r>
              <w:t>4</w:t>
            </w:r>
          </w:p>
        </w:tc>
        <w:tc>
          <w:tcPr>
            <w:tcW w:w="4110" w:type="dxa"/>
            <w:tcBorders>
              <w:left w:val="single" w:sz="4" w:space="0" w:color="000001"/>
            </w:tcBorders>
            <w:tcMar>
              <w:left w:w="83" w:type="dxa"/>
            </w:tcMar>
          </w:tcPr>
          <w:p w:rsidR="00325D6B" w:rsidRDefault="00325D6B">
            <w:pPr>
              <w:spacing w:before="113" w:after="113"/>
            </w:pPr>
            <w:r>
              <w:t xml:space="preserve">Бородина Наталья Милитоновна </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 Лицей «Эрудит»</w:t>
            </w:r>
          </w:p>
        </w:tc>
      </w:tr>
      <w:tr w:rsidR="00325D6B">
        <w:trPr>
          <w:trHeight w:val="275"/>
        </w:trPr>
        <w:tc>
          <w:tcPr>
            <w:tcW w:w="764" w:type="dxa"/>
            <w:tcMar>
              <w:left w:w="83" w:type="dxa"/>
            </w:tcMar>
          </w:tcPr>
          <w:p w:rsidR="00325D6B" w:rsidRDefault="00325D6B">
            <w:pPr>
              <w:spacing w:before="113" w:after="113"/>
              <w:jc w:val="center"/>
            </w:pPr>
            <w:r>
              <w:t>5</w:t>
            </w:r>
          </w:p>
        </w:tc>
        <w:tc>
          <w:tcPr>
            <w:tcW w:w="4110" w:type="dxa"/>
            <w:tcBorders>
              <w:left w:val="single" w:sz="4" w:space="0" w:color="000001"/>
            </w:tcBorders>
            <w:tcMar>
              <w:left w:w="83" w:type="dxa"/>
            </w:tcMar>
            <w:vAlign w:val="center"/>
          </w:tcPr>
          <w:p w:rsidR="00325D6B" w:rsidRDefault="00325D6B">
            <w:pPr>
              <w:pStyle w:val="NoSpacing"/>
              <w:spacing w:before="113" w:after="113"/>
              <w:rPr>
                <w:rFonts w:ascii="Times New Roman" w:hAnsi="Times New Roman" w:cs="Times New Roman"/>
              </w:rPr>
            </w:pPr>
            <w:r>
              <w:rPr>
                <w:rFonts w:ascii="Times New Roman" w:hAnsi="Times New Roman" w:cs="Times New Roman"/>
              </w:rPr>
              <w:t>Остапенко Галина Ивановна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«СОШ №6»</w:t>
            </w:r>
          </w:p>
        </w:tc>
      </w:tr>
      <w:tr w:rsidR="00325D6B">
        <w:tc>
          <w:tcPr>
            <w:tcW w:w="764" w:type="dxa"/>
            <w:tcMar>
              <w:left w:w="83" w:type="dxa"/>
            </w:tcMar>
          </w:tcPr>
          <w:p w:rsidR="00325D6B" w:rsidRDefault="00325D6B">
            <w:pPr>
              <w:spacing w:before="113" w:after="113"/>
              <w:jc w:val="center"/>
            </w:pPr>
            <w:r>
              <w:t>6</w:t>
            </w:r>
          </w:p>
        </w:tc>
        <w:tc>
          <w:tcPr>
            <w:tcW w:w="4110" w:type="dxa"/>
            <w:tcBorders>
              <w:left w:val="single" w:sz="4" w:space="0" w:color="000001"/>
            </w:tcBorders>
            <w:tcMar>
              <w:left w:w="83" w:type="dxa"/>
            </w:tcMar>
            <w:vAlign w:val="center"/>
          </w:tcPr>
          <w:p w:rsidR="00325D6B" w:rsidRDefault="00325D6B">
            <w:pPr>
              <w:pStyle w:val="NoSpacing"/>
              <w:spacing w:before="113" w:after="113"/>
              <w:rPr>
                <w:rFonts w:ascii="Times New Roman" w:hAnsi="Times New Roman" w:cs="Times New Roman"/>
              </w:rPr>
            </w:pPr>
            <w:r>
              <w:rPr>
                <w:rFonts w:ascii="Times New Roman" w:hAnsi="Times New Roman" w:cs="Times New Roman"/>
              </w:rPr>
              <w:t>Шаталова Елена Александровна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 СОШ №7»</w:t>
            </w:r>
          </w:p>
        </w:tc>
      </w:tr>
      <w:tr w:rsidR="00325D6B">
        <w:tc>
          <w:tcPr>
            <w:tcW w:w="764" w:type="dxa"/>
            <w:tcMar>
              <w:left w:w="83" w:type="dxa"/>
            </w:tcMar>
          </w:tcPr>
          <w:p w:rsidR="00325D6B" w:rsidRDefault="00325D6B">
            <w:pPr>
              <w:spacing w:before="113" w:after="113"/>
              <w:jc w:val="center"/>
            </w:pPr>
            <w:r>
              <w:t>7</w:t>
            </w:r>
          </w:p>
        </w:tc>
        <w:tc>
          <w:tcPr>
            <w:tcW w:w="4110" w:type="dxa"/>
            <w:tcBorders>
              <w:left w:val="single" w:sz="4" w:space="0" w:color="000001"/>
            </w:tcBorders>
            <w:tcMar>
              <w:left w:w="83" w:type="dxa"/>
            </w:tcMar>
            <w:vAlign w:val="center"/>
          </w:tcPr>
          <w:p w:rsidR="00325D6B" w:rsidRDefault="00325D6B">
            <w:pPr>
              <w:pStyle w:val="NoSpacing"/>
              <w:spacing w:before="113" w:after="113"/>
              <w:rPr>
                <w:rFonts w:ascii="Times New Roman" w:hAnsi="Times New Roman" w:cs="Times New Roman"/>
              </w:rPr>
            </w:pPr>
            <w:r>
              <w:rPr>
                <w:rFonts w:ascii="Times New Roman" w:hAnsi="Times New Roman" w:cs="Times New Roman"/>
              </w:rPr>
              <w:t>Осипова Елена Михайловна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 СОШ №7»</w:t>
            </w:r>
          </w:p>
        </w:tc>
      </w:tr>
      <w:tr w:rsidR="00325D6B">
        <w:tc>
          <w:tcPr>
            <w:tcW w:w="764" w:type="dxa"/>
            <w:tcMar>
              <w:left w:w="83" w:type="dxa"/>
            </w:tcMar>
          </w:tcPr>
          <w:p w:rsidR="00325D6B" w:rsidRDefault="00325D6B">
            <w:pPr>
              <w:spacing w:before="113" w:after="113"/>
              <w:jc w:val="center"/>
            </w:pPr>
            <w:r>
              <w:t>8</w:t>
            </w:r>
          </w:p>
        </w:tc>
        <w:tc>
          <w:tcPr>
            <w:tcW w:w="4110" w:type="dxa"/>
            <w:tcBorders>
              <w:left w:val="single" w:sz="4" w:space="0" w:color="000001"/>
            </w:tcBorders>
            <w:tcMar>
              <w:left w:w="83" w:type="dxa"/>
            </w:tcMar>
          </w:tcPr>
          <w:p w:rsidR="00325D6B" w:rsidRDefault="00325D6B">
            <w:pPr>
              <w:spacing w:before="113" w:after="113"/>
            </w:pPr>
            <w:r>
              <w:t>Брик Татьяна Александровна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 Гимназия №8»</w:t>
            </w:r>
          </w:p>
        </w:tc>
      </w:tr>
      <w:tr w:rsidR="00325D6B">
        <w:trPr>
          <w:trHeight w:val="70"/>
        </w:trPr>
        <w:tc>
          <w:tcPr>
            <w:tcW w:w="764" w:type="dxa"/>
            <w:tcMar>
              <w:left w:w="83" w:type="dxa"/>
            </w:tcMar>
          </w:tcPr>
          <w:p w:rsidR="00325D6B" w:rsidRDefault="00325D6B">
            <w:pPr>
              <w:spacing w:before="113" w:after="113"/>
              <w:jc w:val="center"/>
            </w:pPr>
            <w:r>
              <w:t>9</w:t>
            </w:r>
          </w:p>
        </w:tc>
        <w:tc>
          <w:tcPr>
            <w:tcW w:w="4110" w:type="dxa"/>
            <w:tcBorders>
              <w:left w:val="single" w:sz="4" w:space="0" w:color="000001"/>
            </w:tcBorders>
            <w:tcMar>
              <w:left w:w="83" w:type="dxa"/>
            </w:tcMar>
          </w:tcPr>
          <w:p w:rsidR="00325D6B" w:rsidRDefault="00325D6B">
            <w:pPr>
              <w:spacing w:before="113" w:after="113"/>
              <w:ind w:right="9"/>
            </w:pPr>
            <w:r>
              <w:t>Парганаева Татьяна Викторовна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«СОШ №10 ККЮС»</w:t>
            </w:r>
          </w:p>
        </w:tc>
      </w:tr>
      <w:tr w:rsidR="00325D6B">
        <w:tc>
          <w:tcPr>
            <w:tcW w:w="764" w:type="dxa"/>
            <w:tcMar>
              <w:left w:w="83" w:type="dxa"/>
            </w:tcMar>
          </w:tcPr>
          <w:p w:rsidR="00325D6B" w:rsidRDefault="00325D6B">
            <w:pPr>
              <w:spacing w:before="113" w:after="113"/>
              <w:jc w:val="center"/>
            </w:pPr>
            <w:r>
              <w:t>10</w:t>
            </w:r>
          </w:p>
        </w:tc>
        <w:tc>
          <w:tcPr>
            <w:tcW w:w="4110" w:type="dxa"/>
            <w:tcBorders>
              <w:left w:val="single" w:sz="4" w:space="0" w:color="000001"/>
            </w:tcBorders>
            <w:tcMar>
              <w:left w:w="83" w:type="dxa"/>
            </w:tcMar>
            <w:vAlign w:val="center"/>
          </w:tcPr>
          <w:p w:rsidR="00325D6B" w:rsidRDefault="00325D6B">
            <w:pPr>
              <w:pStyle w:val="NoSpacing"/>
              <w:spacing w:before="113" w:after="113"/>
              <w:rPr>
                <w:rFonts w:ascii="Times New Roman" w:hAnsi="Times New Roman" w:cs="Times New Roman"/>
              </w:rPr>
            </w:pPr>
            <w:r>
              <w:rPr>
                <w:rFonts w:ascii="Times New Roman" w:hAnsi="Times New Roman" w:cs="Times New Roman"/>
              </w:rPr>
              <w:t>Кириченко Ирина Леонидовна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«СОШ №11»</w:t>
            </w:r>
          </w:p>
        </w:tc>
      </w:tr>
      <w:tr w:rsidR="00325D6B">
        <w:tc>
          <w:tcPr>
            <w:tcW w:w="764" w:type="dxa"/>
            <w:tcMar>
              <w:left w:w="83" w:type="dxa"/>
            </w:tcMar>
          </w:tcPr>
          <w:p w:rsidR="00325D6B" w:rsidRDefault="00325D6B">
            <w:pPr>
              <w:spacing w:before="113" w:after="113"/>
              <w:jc w:val="center"/>
            </w:pPr>
            <w:r>
              <w:t>11</w:t>
            </w:r>
          </w:p>
        </w:tc>
        <w:tc>
          <w:tcPr>
            <w:tcW w:w="4110" w:type="dxa"/>
            <w:tcBorders>
              <w:left w:val="single" w:sz="4" w:space="0" w:color="000001"/>
            </w:tcBorders>
            <w:tcMar>
              <w:left w:w="83" w:type="dxa"/>
            </w:tcMar>
            <w:vAlign w:val="center"/>
          </w:tcPr>
          <w:p w:rsidR="00325D6B" w:rsidRDefault="00325D6B">
            <w:pPr>
              <w:pStyle w:val="NoSpacing"/>
              <w:spacing w:before="113" w:after="113"/>
            </w:pPr>
            <w:r>
              <w:rPr>
                <w:rFonts w:ascii="Times New Roman" w:hAnsi="Times New Roman" w:cs="Times New Roman"/>
              </w:rPr>
              <w:t>Подсадникова Наталья Анатольевна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МБОУ «СОШ №13»</w:t>
            </w:r>
          </w:p>
        </w:tc>
      </w:tr>
      <w:tr w:rsidR="00325D6B">
        <w:tc>
          <w:tcPr>
            <w:tcW w:w="764" w:type="dxa"/>
            <w:tcMar>
              <w:left w:w="83" w:type="dxa"/>
            </w:tcMar>
          </w:tcPr>
          <w:p w:rsidR="00325D6B" w:rsidRDefault="00325D6B">
            <w:pPr>
              <w:spacing w:before="113" w:after="113"/>
              <w:jc w:val="center"/>
            </w:pPr>
            <w:r>
              <w:t>12</w:t>
            </w:r>
          </w:p>
        </w:tc>
        <w:tc>
          <w:tcPr>
            <w:tcW w:w="4110" w:type="dxa"/>
            <w:tcBorders>
              <w:left w:val="single" w:sz="4" w:space="0" w:color="000001"/>
            </w:tcBorders>
            <w:tcMar>
              <w:left w:w="83" w:type="dxa"/>
            </w:tcMar>
          </w:tcPr>
          <w:p w:rsidR="00325D6B" w:rsidRDefault="00325D6B">
            <w:pPr>
              <w:spacing w:before="113" w:after="113"/>
            </w:pPr>
            <w:r>
              <w:t>Кострикова Елена Александровна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 xml:space="preserve"> МБОУ  «СОШ №23»</w:t>
            </w:r>
          </w:p>
        </w:tc>
      </w:tr>
      <w:tr w:rsidR="00325D6B">
        <w:tc>
          <w:tcPr>
            <w:tcW w:w="764" w:type="dxa"/>
            <w:tcMar>
              <w:left w:w="83" w:type="dxa"/>
            </w:tcMar>
          </w:tcPr>
          <w:p w:rsidR="00325D6B" w:rsidRDefault="00325D6B">
            <w:pPr>
              <w:spacing w:before="113" w:after="113"/>
              <w:jc w:val="center"/>
            </w:pPr>
            <w:r>
              <w:t>13</w:t>
            </w:r>
          </w:p>
        </w:tc>
        <w:tc>
          <w:tcPr>
            <w:tcW w:w="4110" w:type="dxa"/>
            <w:tcBorders>
              <w:left w:val="single" w:sz="4" w:space="0" w:color="000001"/>
            </w:tcBorders>
            <w:tcMar>
              <w:left w:w="83" w:type="dxa"/>
            </w:tcMar>
          </w:tcPr>
          <w:p w:rsidR="00325D6B" w:rsidRDefault="00325D6B">
            <w:pPr>
              <w:spacing w:before="113" w:after="113"/>
            </w:pPr>
            <w:r>
              <w:t>Агапова Светлана Владимировна</w:t>
            </w:r>
          </w:p>
        </w:tc>
        <w:tc>
          <w:tcPr>
            <w:tcW w:w="4756" w:type="dxa"/>
            <w:tcBorders>
              <w:left w:val="single" w:sz="4" w:space="0" w:color="000001"/>
              <w:right w:val="single" w:sz="4" w:space="0" w:color="000001"/>
            </w:tcBorders>
            <w:tcMar>
              <w:left w:w="83" w:type="dxa"/>
            </w:tcMar>
          </w:tcPr>
          <w:p w:rsidR="00325D6B" w:rsidRDefault="00325D6B">
            <w:pPr>
              <w:spacing w:before="113" w:after="113"/>
            </w:pPr>
            <w:r>
              <w:t xml:space="preserve"> МБОУ  «СОШ №24»</w:t>
            </w:r>
          </w:p>
        </w:tc>
      </w:tr>
      <w:tr w:rsidR="00325D6B">
        <w:tc>
          <w:tcPr>
            <w:tcW w:w="764" w:type="dxa"/>
            <w:tcMar>
              <w:left w:w="83" w:type="dxa"/>
            </w:tcMar>
          </w:tcPr>
          <w:p w:rsidR="00325D6B" w:rsidRDefault="00325D6B">
            <w:pPr>
              <w:spacing w:before="113" w:after="113"/>
              <w:jc w:val="center"/>
            </w:pPr>
            <w:r>
              <w:t>14</w:t>
            </w:r>
          </w:p>
        </w:tc>
        <w:tc>
          <w:tcPr>
            <w:tcW w:w="4110" w:type="dxa"/>
            <w:tcBorders>
              <w:left w:val="single" w:sz="4" w:space="0" w:color="000001"/>
            </w:tcBorders>
            <w:tcMar>
              <w:left w:w="83" w:type="dxa"/>
            </w:tcMar>
          </w:tcPr>
          <w:p w:rsidR="00325D6B" w:rsidRDefault="00325D6B">
            <w:pPr>
              <w:spacing w:before="113" w:after="113"/>
            </w:pPr>
            <w:r>
              <w:t xml:space="preserve">Иванова Елена Николаевна </w:t>
            </w:r>
          </w:p>
        </w:tc>
        <w:tc>
          <w:tcPr>
            <w:tcW w:w="4756" w:type="dxa"/>
            <w:tcBorders>
              <w:left w:val="single" w:sz="4" w:space="0" w:color="000001"/>
              <w:right w:val="single" w:sz="4" w:space="0" w:color="000001"/>
            </w:tcBorders>
            <w:tcMar>
              <w:left w:w="83" w:type="dxa"/>
            </w:tcMar>
          </w:tcPr>
          <w:p w:rsidR="00325D6B" w:rsidRDefault="00325D6B">
            <w:pPr>
              <w:spacing w:before="113" w:after="113"/>
            </w:pPr>
            <w:r>
              <w:t xml:space="preserve"> МБОУ  «Гимназия « Планета Детства»</w:t>
            </w:r>
          </w:p>
        </w:tc>
      </w:tr>
    </w:tbl>
    <w:p w:rsidR="00325D6B" w:rsidRDefault="00325D6B">
      <w:pPr>
        <w:tabs>
          <w:tab w:val="left" w:pos="3465"/>
        </w:tabs>
        <w:spacing w:before="113" w:after="113"/>
        <w:jc w:val="center"/>
        <w:rPr>
          <w:b/>
          <w:bCs/>
        </w:rPr>
      </w:pPr>
    </w:p>
    <w:p w:rsidR="00325D6B" w:rsidRDefault="00325D6B">
      <w:pPr>
        <w:shd w:val="clear" w:color="auto" w:fill="FFFFFF"/>
        <w:spacing w:before="113" w:after="113"/>
        <w:jc w:val="center"/>
        <w:rPr>
          <w:color w:val="000000"/>
          <w:sz w:val="28"/>
          <w:szCs w:val="28"/>
        </w:rPr>
      </w:pPr>
      <w:r>
        <w:rPr>
          <w:color w:val="000000"/>
        </w:rPr>
        <w:t>Физика</w:t>
      </w:r>
    </w:p>
    <w:tbl>
      <w:tblPr>
        <w:tblW w:w="9645" w:type="dxa"/>
        <w:tblInd w:w="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15" w:type="dxa"/>
          <w:left w:w="-7" w:type="dxa"/>
          <w:bottom w:w="15" w:type="dxa"/>
          <w:right w:w="15" w:type="dxa"/>
        </w:tblCellMar>
        <w:tblLook w:val="00A0"/>
      </w:tblPr>
      <w:tblGrid>
        <w:gridCol w:w="886"/>
        <w:gridCol w:w="4047"/>
        <w:gridCol w:w="4712"/>
      </w:tblGrid>
      <w:tr w:rsidR="00325D6B">
        <w:tc>
          <w:tcPr>
            <w:tcW w:w="886" w:type="dxa"/>
            <w:tcMar>
              <w:left w:w="-7" w:type="dxa"/>
            </w:tcMar>
            <w:vAlign w:val="center"/>
          </w:tcPr>
          <w:p w:rsidR="00325D6B" w:rsidRDefault="00325D6B">
            <w:pPr>
              <w:spacing w:before="113" w:after="113"/>
              <w:jc w:val="center"/>
            </w:pPr>
            <w:r>
              <w:t>№п/п</w:t>
            </w:r>
          </w:p>
        </w:tc>
        <w:tc>
          <w:tcPr>
            <w:tcW w:w="4047" w:type="dxa"/>
            <w:tcMar>
              <w:left w:w="-7" w:type="dxa"/>
            </w:tcMar>
            <w:vAlign w:val="center"/>
          </w:tcPr>
          <w:p w:rsidR="00325D6B" w:rsidRDefault="00325D6B">
            <w:pPr>
              <w:spacing w:before="113" w:after="113"/>
            </w:pPr>
            <w:r>
              <w:t>ФИО члена жюри</w:t>
            </w:r>
          </w:p>
        </w:tc>
        <w:tc>
          <w:tcPr>
            <w:tcW w:w="4712" w:type="dxa"/>
            <w:tcMar>
              <w:left w:w="-7" w:type="dxa"/>
            </w:tcMar>
            <w:vAlign w:val="center"/>
          </w:tcPr>
          <w:p w:rsidR="00325D6B" w:rsidRDefault="00325D6B">
            <w:pPr>
              <w:spacing w:before="113" w:after="113"/>
            </w:pPr>
            <w:r>
              <w:t>ОУ</w:t>
            </w:r>
          </w:p>
        </w:tc>
      </w:tr>
      <w:tr w:rsidR="00325D6B">
        <w:tc>
          <w:tcPr>
            <w:tcW w:w="886" w:type="dxa"/>
            <w:tcMar>
              <w:left w:w="-7" w:type="dxa"/>
            </w:tcMar>
            <w:vAlign w:val="center"/>
          </w:tcPr>
          <w:p w:rsidR="00325D6B" w:rsidRDefault="00325D6B">
            <w:pPr>
              <w:spacing w:before="113" w:after="113"/>
              <w:jc w:val="center"/>
            </w:pPr>
            <w:r>
              <w:t>1</w:t>
            </w:r>
          </w:p>
        </w:tc>
        <w:tc>
          <w:tcPr>
            <w:tcW w:w="4047" w:type="dxa"/>
            <w:tcMar>
              <w:left w:w="-7" w:type="dxa"/>
            </w:tcMar>
            <w:vAlign w:val="center"/>
          </w:tcPr>
          <w:p w:rsidR="00325D6B" w:rsidRDefault="00325D6B">
            <w:pPr>
              <w:spacing w:before="113" w:after="113"/>
              <w:ind w:right="9"/>
            </w:pPr>
            <w:r>
              <w:t>Саярова Т. А.</w:t>
            </w:r>
          </w:p>
        </w:tc>
        <w:tc>
          <w:tcPr>
            <w:tcW w:w="4712" w:type="dxa"/>
            <w:tcMar>
              <w:left w:w="-7" w:type="dxa"/>
            </w:tcMar>
            <w:vAlign w:val="center"/>
          </w:tcPr>
          <w:p w:rsidR="00325D6B" w:rsidRDefault="00325D6B">
            <w:pPr>
              <w:spacing w:before="113" w:after="113"/>
            </w:pPr>
            <w:r>
              <w:t>МБОУ «СОШ № 6»</w:t>
            </w:r>
          </w:p>
        </w:tc>
      </w:tr>
      <w:tr w:rsidR="00325D6B">
        <w:tc>
          <w:tcPr>
            <w:tcW w:w="886" w:type="dxa"/>
            <w:tcMar>
              <w:left w:w="-7" w:type="dxa"/>
            </w:tcMar>
            <w:vAlign w:val="center"/>
          </w:tcPr>
          <w:p w:rsidR="00325D6B" w:rsidRDefault="00325D6B">
            <w:pPr>
              <w:spacing w:before="113" w:after="113"/>
              <w:jc w:val="center"/>
            </w:pPr>
            <w:r>
              <w:t>2</w:t>
            </w:r>
          </w:p>
        </w:tc>
        <w:tc>
          <w:tcPr>
            <w:tcW w:w="4047" w:type="dxa"/>
            <w:tcMar>
              <w:left w:w="-7" w:type="dxa"/>
            </w:tcMar>
            <w:vAlign w:val="center"/>
          </w:tcPr>
          <w:p w:rsidR="00325D6B" w:rsidRDefault="00325D6B">
            <w:pPr>
              <w:spacing w:before="113" w:after="113"/>
            </w:pPr>
            <w:r>
              <w:t>Корень А. И.</w:t>
            </w:r>
          </w:p>
        </w:tc>
        <w:tc>
          <w:tcPr>
            <w:tcW w:w="4712" w:type="dxa"/>
            <w:tcMar>
              <w:left w:w="-7" w:type="dxa"/>
            </w:tcMar>
            <w:vAlign w:val="center"/>
          </w:tcPr>
          <w:p w:rsidR="00325D6B" w:rsidRDefault="00325D6B">
            <w:pPr>
              <w:spacing w:before="113" w:after="113"/>
            </w:pPr>
            <w:r>
              <w:t>МБОУ «Гимназия№ 8»</w:t>
            </w:r>
          </w:p>
        </w:tc>
      </w:tr>
      <w:tr w:rsidR="00325D6B">
        <w:tc>
          <w:tcPr>
            <w:tcW w:w="886" w:type="dxa"/>
            <w:tcMar>
              <w:left w:w="-7" w:type="dxa"/>
            </w:tcMar>
            <w:vAlign w:val="center"/>
          </w:tcPr>
          <w:p w:rsidR="00325D6B" w:rsidRDefault="00325D6B">
            <w:pPr>
              <w:spacing w:before="113" w:after="113"/>
              <w:jc w:val="center"/>
            </w:pPr>
            <w:r>
              <w:t>3</w:t>
            </w:r>
          </w:p>
        </w:tc>
        <w:tc>
          <w:tcPr>
            <w:tcW w:w="4047" w:type="dxa"/>
            <w:tcMar>
              <w:left w:w="-7" w:type="dxa"/>
            </w:tcMar>
            <w:vAlign w:val="center"/>
          </w:tcPr>
          <w:p w:rsidR="00325D6B" w:rsidRDefault="00325D6B">
            <w:pPr>
              <w:spacing w:before="113" w:after="113"/>
            </w:pPr>
            <w:r>
              <w:t>Кальченко Н.Н.</w:t>
            </w:r>
          </w:p>
        </w:tc>
        <w:tc>
          <w:tcPr>
            <w:tcW w:w="4712" w:type="dxa"/>
            <w:tcMar>
              <w:left w:w="-7" w:type="dxa"/>
            </w:tcMar>
            <w:vAlign w:val="center"/>
          </w:tcPr>
          <w:p w:rsidR="00325D6B" w:rsidRDefault="00325D6B">
            <w:pPr>
              <w:spacing w:before="113" w:after="113"/>
            </w:pPr>
            <w:r>
              <w:t>МБОУ «СОШ № 7»</w:t>
            </w:r>
          </w:p>
        </w:tc>
      </w:tr>
      <w:tr w:rsidR="00325D6B">
        <w:tc>
          <w:tcPr>
            <w:tcW w:w="886" w:type="dxa"/>
            <w:tcMar>
              <w:left w:w="-7" w:type="dxa"/>
            </w:tcMar>
            <w:vAlign w:val="center"/>
          </w:tcPr>
          <w:p w:rsidR="00325D6B" w:rsidRDefault="00325D6B">
            <w:pPr>
              <w:spacing w:before="113" w:after="113"/>
              <w:jc w:val="center"/>
            </w:pPr>
            <w:r>
              <w:t>4</w:t>
            </w:r>
          </w:p>
        </w:tc>
        <w:tc>
          <w:tcPr>
            <w:tcW w:w="4047" w:type="dxa"/>
            <w:tcMar>
              <w:left w:w="-7" w:type="dxa"/>
            </w:tcMar>
            <w:vAlign w:val="center"/>
          </w:tcPr>
          <w:p w:rsidR="00325D6B" w:rsidRDefault="00325D6B">
            <w:pPr>
              <w:spacing w:before="113" w:after="113"/>
            </w:pPr>
            <w:r>
              <w:t>Гусак Н. И.</w:t>
            </w:r>
          </w:p>
        </w:tc>
        <w:tc>
          <w:tcPr>
            <w:tcW w:w="4712" w:type="dxa"/>
            <w:tcMar>
              <w:left w:w="-7" w:type="dxa"/>
            </w:tcMar>
            <w:vAlign w:val="center"/>
          </w:tcPr>
          <w:p w:rsidR="00325D6B" w:rsidRDefault="00325D6B">
            <w:pPr>
              <w:spacing w:before="113" w:after="113"/>
            </w:pPr>
            <w:r>
              <w:t>МБОУ «СОШ № 7»</w:t>
            </w:r>
          </w:p>
        </w:tc>
      </w:tr>
      <w:tr w:rsidR="00325D6B">
        <w:tc>
          <w:tcPr>
            <w:tcW w:w="886" w:type="dxa"/>
            <w:tcMar>
              <w:left w:w="-7" w:type="dxa"/>
            </w:tcMar>
            <w:vAlign w:val="center"/>
          </w:tcPr>
          <w:p w:rsidR="00325D6B" w:rsidRDefault="00325D6B">
            <w:pPr>
              <w:spacing w:before="113" w:after="113"/>
              <w:jc w:val="center"/>
            </w:pPr>
            <w:r>
              <w:t>5</w:t>
            </w:r>
          </w:p>
        </w:tc>
        <w:tc>
          <w:tcPr>
            <w:tcW w:w="4047" w:type="dxa"/>
            <w:tcMar>
              <w:left w:w="-7" w:type="dxa"/>
            </w:tcMar>
            <w:vAlign w:val="center"/>
          </w:tcPr>
          <w:p w:rsidR="00325D6B" w:rsidRDefault="00325D6B">
            <w:pPr>
              <w:spacing w:before="113" w:after="113"/>
              <w:ind w:right="9"/>
            </w:pPr>
            <w:r>
              <w:t>Кошелева Н. М.</w:t>
            </w:r>
          </w:p>
        </w:tc>
        <w:tc>
          <w:tcPr>
            <w:tcW w:w="4712" w:type="dxa"/>
            <w:tcMar>
              <w:left w:w="-7" w:type="dxa"/>
            </w:tcMar>
            <w:vAlign w:val="center"/>
          </w:tcPr>
          <w:p w:rsidR="00325D6B" w:rsidRDefault="00325D6B">
            <w:pPr>
              <w:spacing w:before="113" w:after="113"/>
            </w:pPr>
            <w:r>
              <w:t>МБОУ «СОШ № 11»</w:t>
            </w:r>
          </w:p>
        </w:tc>
      </w:tr>
      <w:tr w:rsidR="00325D6B">
        <w:trPr>
          <w:trHeight w:val="274"/>
        </w:trPr>
        <w:tc>
          <w:tcPr>
            <w:tcW w:w="886" w:type="dxa"/>
            <w:tcMar>
              <w:left w:w="-7" w:type="dxa"/>
            </w:tcMar>
            <w:vAlign w:val="center"/>
          </w:tcPr>
          <w:p w:rsidR="00325D6B" w:rsidRDefault="00325D6B">
            <w:pPr>
              <w:spacing w:before="113" w:after="113"/>
              <w:jc w:val="center"/>
            </w:pPr>
            <w:r>
              <w:t>6</w:t>
            </w:r>
          </w:p>
        </w:tc>
        <w:tc>
          <w:tcPr>
            <w:tcW w:w="4047" w:type="dxa"/>
            <w:tcMar>
              <w:left w:w="-7" w:type="dxa"/>
            </w:tcMar>
            <w:vAlign w:val="center"/>
          </w:tcPr>
          <w:p w:rsidR="00325D6B" w:rsidRDefault="00325D6B">
            <w:pPr>
              <w:spacing w:before="113" w:after="113"/>
            </w:pPr>
            <w:r>
              <w:t>Ахметова И. П.</w:t>
            </w:r>
          </w:p>
        </w:tc>
        <w:tc>
          <w:tcPr>
            <w:tcW w:w="4712" w:type="dxa"/>
            <w:tcMar>
              <w:left w:w="-7" w:type="dxa"/>
            </w:tcMar>
            <w:vAlign w:val="center"/>
          </w:tcPr>
          <w:p w:rsidR="00325D6B" w:rsidRDefault="00325D6B">
            <w:pPr>
              <w:spacing w:before="113" w:after="113"/>
            </w:pPr>
            <w:r>
              <w:t>МБОУ «ООШ №15»</w:t>
            </w:r>
          </w:p>
        </w:tc>
      </w:tr>
      <w:tr w:rsidR="00325D6B">
        <w:tc>
          <w:tcPr>
            <w:tcW w:w="886" w:type="dxa"/>
            <w:tcMar>
              <w:left w:w="-7" w:type="dxa"/>
            </w:tcMar>
            <w:vAlign w:val="center"/>
          </w:tcPr>
          <w:p w:rsidR="00325D6B" w:rsidRDefault="00325D6B">
            <w:pPr>
              <w:spacing w:before="113" w:after="113"/>
              <w:jc w:val="center"/>
            </w:pPr>
            <w:r>
              <w:t>7</w:t>
            </w:r>
          </w:p>
        </w:tc>
        <w:tc>
          <w:tcPr>
            <w:tcW w:w="4047" w:type="dxa"/>
            <w:tcMar>
              <w:left w:w="-7" w:type="dxa"/>
            </w:tcMar>
            <w:vAlign w:val="center"/>
          </w:tcPr>
          <w:p w:rsidR="00325D6B" w:rsidRDefault="00325D6B">
            <w:pPr>
              <w:spacing w:before="113" w:after="113"/>
              <w:ind w:right="9"/>
            </w:pPr>
            <w:r>
              <w:t>Серикова О. В.</w:t>
            </w:r>
          </w:p>
        </w:tc>
        <w:tc>
          <w:tcPr>
            <w:tcW w:w="4712" w:type="dxa"/>
            <w:tcMar>
              <w:left w:w="-7" w:type="dxa"/>
            </w:tcMar>
            <w:vAlign w:val="center"/>
          </w:tcPr>
          <w:p w:rsidR="00325D6B" w:rsidRDefault="00325D6B">
            <w:pPr>
              <w:spacing w:before="113" w:after="113"/>
            </w:pPr>
            <w:r>
              <w:t>МБОУ «Гимназия №3»</w:t>
            </w:r>
          </w:p>
        </w:tc>
      </w:tr>
      <w:tr w:rsidR="00325D6B">
        <w:tc>
          <w:tcPr>
            <w:tcW w:w="886" w:type="dxa"/>
            <w:tcMar>
              <w:left w:w="-7" w:type="dxa"/>
            </w:tcMar>
            <w:vAlign w:val="center"/>
          </w:tcPr>
          <w:p w:rsidR="00325D6B" w:rsidRDefault="00325D6B">
            <w:pPr>
              <w:spacing w:before="113" w:after="113"/>
              <w:jc w:val="center"/>
            </w:pPr>
            <w:r>
              <w:t>8</w:t>
            </w:r>
          </w:p>
        </w:tc>
        <w:tc>
          <w:tcPr>
            <w:tcW w:w="4047" w:type="dxa"/>
            <w:tcMar>
              <w:left w:w="-7" w:type="dxa"/>
            </w:tcMar>
            <w:vAlign w:val="center"/>
          </w:tcPr>
          <w:p w:rsidR="00325D6B" w:rsidRDefault="00325D6B">
            <w:pPr>
              <w:spacing w:before="113" w:after="113"/>
            </w:pPr>
            <w:r>
              <w:t>Гончаров С.А.</w:t>
            </w:r>
          </w:p>
        </w:tc>
        <w:tc>
          <w:tcPr>
            <w:tcW w:w="4712" w:type="dxa"/>
            <w:tcMar>
              <w:left w:w="-7" w:type="dxa"/>
            </w:tcMar>
            <w:vAlign w:val="center"/>
          </w:tcPr>
          <w:p w:rsidR="00325D6B" w:rsidRDefault="00325D6B">
            <w:pPr>
              <w:spacing w:before="113" w:after="113"/>
            </w:pPr>
            <w:r>
              <w:t>МБОУ «Лицей»</w:t>
            </w:r>
          </w:p>
        </w:tc>
      </w:tr>
    </w:tbl>
    <w:p w:rsidR="00325D6B" w:rsidRDefault="00325D6B">
      <w:pPr>
        <w:tabs>
          <w:tab w:val="left" w:pos="3465"/>
        </w:tabs>
        <w:spacing w:before="113" w:after="113"/>
        <w:jc w:val="center"/>
      </w:pPr>
    </w:p>
    <w:p w:rsidR="00325D6B" w:rsidRDefault="00325D6B">
      <w:pPr>
        <w:spacing w:before="113" w:after="113"/>
        <w:jc w:val="center"/>
      </w:pPr>
      <w:r>
        <w:t>ОБЖ</w:t>
      </w:r>
    </w:p>
    <w:tbl>
      <w:tblPr>
        <w:tblW w:w="9585"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tblPr>
      <w:tblGrid>
        <w:gridCol w:w="900"/>
        <w:gridCol w:w="4034"/>
        <w:gridCol w:w="4651"/>
      </w:tblGrid>
      <w:tr w:rsidR="00325D6B">
        <w:tc>
          <w:tcPr>
            <w:tcW w:w="900" w:type="dxa"/>
            <w:tcMar>
              <w:left w:w="93" w:type="dxa"/>
            </w:tcMar>
          </w:tcPr>
          <w:p w:rsidR="00325D6B" w:rsidRDefault="00325D6B">
            <w:pPr>
              <w:spacing w:before="113" w:after="113"/>
              <w:jc w:val="center"/>
            </w:pPr>
            <w:r>
              <w:t>№п/п</w:t>
            </w:r>
          </w:p>
        </w:tc>
        <w:tc>
          <w:tcPr>
            <w:tcW w:w="4034" w:type="dxa"/>
            <w:tcMar>
              <w:left w:w="93" w:type="dxa"/>
            </w:tcMar>
          </w:tcPr>
          <w:p w:rsidR="00325D6B" w:rsidRDefault="00325D6B">
            <w:pPr>
              <w:spacing w:before="113" w:after="113"/>
            </w:pPr>
            <w:r>
              <w:t>ФИО члена жюри</w:t>
            </w:r>
          </w:p>
        </w:tc>
        <w:tc>
          <w:tcPr>
            <w:tcW w:w="4651" w:type="dxa"/>
            <w:tcMar>
              <w:left w:w="93" w:type="dxa"/>
            </w:tcMar>
          </w:tcPr>
          <w:p w:rsidR="00325D6B" w:rsidRDefault="00325D6B">
            <w:pPr>
              <w:spacing w:before="113" w:after="113"/>
            </w:pPr>
            <w:r>
              <w:t>ОУ</w:t>
            </w:r>
          </w:p>
        </w:tc>
      </w:tr>
      <w:tr w:rsidR="00325D6B">
        <w:tc>
          <w:tcPr>
            <w:tcW w:w="900" w:type="dxa"/>
            <w:tcMar>
              <w:left w:w="93" w:type="dxa"/>
            </w:tcMar>
          </w:tcPr>
          <w:p w:rsidR="00325D6B" w:rsidRDefault="00325D6B">
            <w:pPr>
              <w:spacing w:before="113" w:after="113"/>
              <w:jc w:val="center"/>
            </w:pPr>
            <w:r>
              <w:t>1</w:t>
            </w:r>
          </w:p>
        </w:tc>
        <w:tc>
          <w:tcPr>
            <w:tcW w:w="4034" w:type="dxa"/>
            <w:tcMar>
              <w:left w:w="93" w:type="dxa"/>
            </w:tcMar>
          </w:tcPr>
          <w:p w:rsidR="00325D6B" w:rsidRDefault="00325D6B">
            <w:pPr>
              <w:spacing w:before="113" w:after="113"/>
              <w:ind w:right="9"/>
            </w:pPr>
            <w:r>
              <w:t xml:space="preserve">Ямилов Ю.Ю. </w:t>
            </w:r>
          </w:p>
        </w:tc>
        <w:tc>
          <w:tcPr>
            <w:tcW w:w="4651" w:type="dxa"/>
            <w:tcMar>
              <w:left w:w="93" w:type="dxa"/>
            </w:tcMar>
          </w:tcPr>
          <w:p w:rsidR="00325D6B" w:rsidRDefault="00325D6B">
            <w:pPr>
              <w:spacing w:before="113" w:after="113"/>
            </w:pPr>
            <w:r>
              <w:t>МБОУ «СОШ №18»</w:t>
            </w:r>
          </w:p>
        </w:tc>
      </w:tr>
      <w:tr w:rsidR="00325D6B">
        <w:tc>
          <w:tcPr>
            <w:tcW w:w="900" w:type="dxa"/>
            <w:tcMar>
              <w:left w:w="93" w:type="dxa"/>
            </w:tcMar>
          </w:tcPr>
          <w:p w:rsidR="00325D6B" w:rsidRDefault="00325D6B">
            <w:pPr>
              <w:spacing w:before="113" w:after="113"/>
              <w:jc w:val="center"/>
            </w:pPr>
            <w:r>
              <w:t>2</w:t>
            </w:r>
          </w:p>
        </w:tc>
        <w:tc>
          <w:tcPr>
            <w:tcW w:w="4034" w:type="dxa"/>
            <w:tcMar>
              <w:left w:w="93" w:type="dxa"/>
            </w:tcMar>
          </w:tcPr>
          <w:p w:rsidR="00325D6B" w:rsidRDefault="00325D6B">
            <w:pPr>
              <w:spacing w:before="113" w:after="113"/>
            </w:pPr>
            <w:r>
              <w:t>Трунов С.П.</w:t>
            </w:r>
          </w:p>
        </w:tc>
        <w:tc>
          <w:tcPr>
            <w:tcW w:w="4651" w:type="dxa"/>
            <w:tcMar>
              <w:left w:w="93" w:type="dxa"/>
            </w:tcMar>
          </w:tcPr>
          <w:p w:rsidR="00325D6B" w:rsidRDefault="00325D6B">
            <w:pPr>
              <w:spacing w:before="113" w:after="113"/>
            </w:pPr>
            <w:r>
              <w:t>МБОУ «СОШ №11»</w:t>
            </w:r>
          </w:p>
        </w:tc>
      </w:tr>
      <w:tr w:rsidR="00325D6B">
        <w:tc>
          <w:tcPr>
            <w:tcW w:w="900" w:type="dxa"/>
            <w:tcMar>
              <w:left w:w="93" w:type="dxa"/>
            </w:tcMar>
          </w:tcPr>
          <w:p w:rsidR="00325D6B" w:rsidRDefault="00325D6B">
            <w:pPr>
              <w:spacing w:before="113" w:after="113"/>
              <w:jc w:val="center"/>
            </w:pPr>
            <w:r>
              <w:t>3</w:t>
            </w:r>
          </w:p>
        </w:tc>
        <w:tc>
          <w:tcPr>
            <w:tcW w:w="4034" w:type="dxa"/>
            <w:tcMar>
              <w:left w:w="93" w:type="dxa"/>
            </w:tcMar>
          </w:tcPr>
          <w:p w:rsidR="00325D6B" w:rsidRDefault="00325D6B">
            <w:pPr>
              <w:spacing w:before="113" w:after="113"/>
            </w:pPr>
            <w:r>
              <w:t>Шубин С.В.</w:t>
            </w:r>
          </w:p>
        </w:tc>
        <w:tc>
          <w:tcPr>
            <w:tcW w:w="4651" w:type="dxa"/>
            <w:tcMar>
              <w:left w:w="93" w:type="dxa"/>
            </w:tcMar>
          </w:tcPr>
          <w:p w:rsidR="00325D6B" w:rsidRDefault="00325D6B">
            <w:pPr>
              <w:spacing w:before="113" w:after="113"/>
            </w:pPr>
            <w:r>
              <w:t>МБОУ «СОШ №7»</w:t>
            </w:r>
          </w:p>
        </w:tc>
      </w:tr>
    </w:tbl>
    <w:p w:rsidR="00325D6B" w:rsidRDefault="00325D6B">
      <w:pPr>
        <w:tabs>
          <w:tab w:val="left" w:pos="3465"/>
        </w:tabs>
        <w:spacing w:before="113" w:after="113"/>
        <w:jc w:val="center"/>
        <w:rPr>
          <w:b/>
          <w:bCs/>
        </w:rPr>
      </w:pPr>
    </w:p>
    <w:p w:rsidR="00325D6B" w:rsidRDefault="00325D6B">
      <w:pPr>
        <w:tabs>
          <w:tab w:val="left" w:pos="3465"/>
        </w:tabs>
        <w:spacing w:before="113" w:after="113"/>
        <w:jc w:val="center"/>
      </w:pPr>
      <w:r>
        <w:t xml:space="preserve">Биология </w:t>
      </w:r>
    </w:p>
    <w:tbl>
      <w:tblPr>
        <w:tblW w:w="9550" w:type="dxa"/>
        <w:tblInd w:w="2" w:type="dxa"/>
        <w:tblBorders>
          <w:top w:val="single" w:sz="4" w:space="0" w:color="000001"/>
          <w:left w:val="single" w:sz="4" w:space="0" w:color="000001"/>
          <w:bottom w:val="single" w:sz="4" w:space="0" w:color="000001"/>
          <w:insideH w:val="single" w:sz="4" w:space="0" w:color="000001"/>
        </w:tblBorders>
        <w:tblCellMar>
          <w:left w:w="88" w:type="dxa"/>
        </w:tblCellMar>
        <w:tblLook w:val="00A0"/>
      </w:tblPr>
      <w:tblGrid>
        <w:gridCol w:w="959"/>
        <w:gridCol w:w="3945"/>
        <w:gridCol w:w="4646"/>
      </w:tblGrid>
      <w:tr w:rsidR="00325D6B">
        <w:tc>
          <w:tcPr>
            <w:tcW w:w="959" w:type="dxa"/>
            <w:tcMar>
              <w:left w:w="88" w:type="dxa"/>
            </w:tcMar>
          </w:tcPr>
          <w:p w:rsidR="00325D6B" w:rsidRDefault="00325D6B">
            <w:pPr>
              <w:spacing w:before="113" w:after="113"/>
              <w:rPr>
                <w:b/>
                <w:bCs/>
              </w:rPr>
            </w:pPr>
            <w:r>
              <w:t>№ п\п</w:t>
            </w:r>
          </w:p>
        </w:tc>
        <w:tc>
          <w:tcPr>
            <w:tcW w:w="3945" w:type="dxa"/>
            <w:tcBorders>
              <w:left w:val="single" w:sz="4" w:space="0" w:color="000001"/>
            </w:tcBorders>
            <w:tcMar>
              <w:left w:w="88" w:type="dxa"/>
            </w:tcMar>
          </w:tcPr>
          <w:p w:rsidR="00325D6B" w:rsidRDefault="00325D6B">
            <w:pPr>
              <w:spacing w:before="113" w:after="113"/>
            </w:pPr>
            <w:r>
              <w:t>ФИО члена жюри</w:t>
            </w:r>
          </w:p>
        </w:tc>
        <w:tc>
          <w:tcPr>
            <w:tcW w:w="4646" w:type="dxa"/>
            <w:tcBorders>
              <w:left w:val="single" w:sz="4" w:space="0" w:color="000001"/>
              <w:right w:val="single" w:sz="4" w:space="0" w:color="000001"/>
            </w:tcBorders>
            <w:tcMar>
              <w:left w:w="88" w:type="dxa"/>
            </w:tcMar>
          </w:tcPr>
          <w:p w:rsidR="00325D6B" w:rsidRDefault="00325D6B">
            <w:pPr>
              <w:spacing w:before="113" w:after="113"/>
              <w:rPr>
                <w:b/>
                <w:bCs/>
              </w:rPr>
            </w:pPr>
            <w:r>
              <w:t>ОУ</w:t>
            </w:r>
          </w:p>
        </w:tc>
      </w:tr>
      <w:tr w:rsidR="00325D6B">
        <w:tc>
          <w:tcPr>
            <w:tcW w:w="959" w:type="dxa"/>
            <w:tcMar>
              <w:left w:w="88" w:type="dxa"/>
            </w:tcMar>
          </w:tcPr>
          <w:p w:rsidR="00325D6B" w:rsidRDefault="00325D6B">
            <w:pPr>
              <w:pStyle w:val="12"/>
              <w:spacing w:before="113" w:after="113" w:line="240" w:lineRule="auto"/>
              <w:ind w:left="709" w:hanging="425"/>
              <w:rPr>
                <w:rFonts w:ascii="Times New Roman" w:hAnsi="Times New Roman" w:cs="Times New Roman"/>
                <w:sz w:val="24"/>
                <w:szCs w:val="24"/>
              </w:rPr>
            </w:pPr>
            <w:r>
              <w:rPr>
                <w:rFonts w:ascii="Times New Roman" w:hAnsi="Times New Roman" w:cs="Times New Roman"/>
                <w:sz w:val="24"/>
                <w:szCs w:val="24"/>
              </w:rPr>
              <w:t>1</w:t>
            </w:r>
          </w:p>
        </w:tc>
        <w:tc>
          <w:tcPr>
            <w:tcW w:w="3945" w:type="dxa"/>
            <w:tcBorders>
              <w:left w:val="single" w:sz="4" w:space="0" w:color="000001"/>
            </w:tcBorders>
            <w:tcMar>
              <w:left w:w="88" w:type="dxa"/>
            </w:tcMar>
          </w:tcPr>
          <w:p w:rsidR="00325D6B" w:rsidRDefault="00325D6B">
            <w:pPr>
              <w:spacing w:before="113" w:after="113"/>
            </w:pPr>
            <w:r>
              <w:t xml:space="preserve">Соснина Елена Васильевна </w:t>
            </w:r>
          </w:p>
        </w:tc>
        <w:tc>
          <w:tcPr>
            <w:tcW w:w="4646" w:type="dxa"/>
            <w:tcBorders>
              <w:left w:val="single" w:sz="4" w:space="0" w:color="000001"/>
              <w:right w:val="single" w:sz="4" w:space="0" w:color="000001"/>
            </w:tcBorders>
            <w:tcMar>
              <w:left w:w="88" w:type="dxa"/>
            </w:tcMar>
          </w:tcPr>
          <w:p w:rsidR="00325D6B" w:rsidRDefault="00325D6B">
            <w:pPr>
              <w:spacing w:before="113" w:after="113"/>
            </w:pPr>
            <w:r>
              <w:t>МБОУ «Гимназия «Планета детства»»</w:t>
            </w:r>
          </w:p>
        </w:tc>
      </w:tr>
      <w:tr w:rsidR="00325D6B">
        <w:tc>
          <w:tcPr>
            <w:tcW w:w="959" w:type="dxa"/>
            <w:tcMar>
              <w:left w:w="88" w:type="dxa"/>
            </w:tcMar>
          </w:tcPr>
          <w:p w:rsidR="00325D6B" w:rsidRDefault="00325D6B">
            <w:pPr>
              <w:pStyle w:val="12"/>
              <w:spacing w:before="113" w:after="113" w:line="240" w:lineRule="auto"/>
              <w:ind w:left="709" w:hanging="425"/>
              <w:rPr>
                <w:rFonts w:ascii="Times New Roman" w:hAnsi="Times New Roman" w:cs="Times New Roman"/>
                <w:sz w:val="24"/>
                <w:szCs w:val="24"/>
              </w:rPr>
            </w:pPr>
            <w:r>
              <w:rPr>
                <w:rFonts w:ascii="Times New Roman" w:hAnsi="Times New Roman" w:cs="Times New Roman"/>
                <w:sz w:val="24"/>
                <w:szCs w:val="24"/>
              </w:rPr>
              <w:t>2</w:t>
            </w:r>
          </w:p>
        </w:tc>
        <w:tc>
          <w:tcPr>
            <w:tcW w:w="3945" w:type="dxa"/>
            <w:tcBorders>
              <w:left w:val="single" w:sz="4" w:space="0" w:color="000001"/>
            </w:tcBorders>
            <w:tcMar>
              <w:left w:w="88" w:type="dxa"/>
            </w:tcMar>
          </w:tcPr>
          <w:p w:rsidR="00325D6B" w:rsidRDefault="00325D6B">
            <w:pPr>
              <w:spacing w:before="113" w:after="113"/>
            </w:pPr>
            <w:r>
              <w:t xml:space="preserve">Быстрова Лидия Александровна </w:t>
            </w:r>
          </w:p>
        </w:tc>
        <w:tc>
          <w:tcPr>
            <w:tcW w:w="4646" w:type="dxa"/>
            <w:tcBorders>
              <w:left w:val="single" w:sz="4" w:space="0" w:color="000001"/>
              <w:right w:val="single" w:sz="4" w:space="0" w:color="000001"/>
            </w:tcBorders>
            <w:tcMar>
              <w:left w:w="88" w:type="dxa"/>
            </w:tcMar>
          </w:tcPr>
          <w:p w:rsidR="00325D6B" w:rsidRDefault="00325D6B">
            <w:pPr>
              <w:spacing w:before="113" w:after="113"/>
            </w:pPr>
            <w:r>
              <w:t>МБОУ «Гимназия №8»</w:t>
            </w:r>
          </w:p>
        </w:tc>
      </w:tr>
      <w:tr w:rsidR="00325D6B">
        <w:tc>
          <w:tcPr>
            <w:tcW w:w="959" w:type="dxa"/>
            <w:tcMar>
              <w:left w:w="88" w:type="dxa"/>
            </w:tcMar>
          </w:tcPr>
          <w:p w:rsidR="00325D6B" w:rsidRDefault="00325D6B">
            <w:pPr>
              <w:pStyle w:val="12"/>
              <w:spacing w:before="113" w:after="113" w:line="240" w:lineRule="auto"/>
              <w:ind w:left="709" w:hanging="425"/>
              <w:rPr>
                <w:rFonts w:ascii="Times New Roman" w:hAnsi="Times New Roman" w:cs="Times New Roman"/>
                <w:sz w:val="24"/>
                <w:szCs w:val="24"/>
              </w:rPr>
            </w:pPr>
            <w:r>
              <w:rPr>
                <w:rFonts w:ascii="Times New Roman" w:hAnsi="Times New Roman" w:cs="Times New Roman"/>
                <w:sz w:val="24"/>
                <w:szCs w:val="24"/>
              </w:rPr>
              <w:t>3</w:t>
            </w:r>
          </w:p>
        </w:tc>
        <w:tc>
          <w:tcPr>
            <w:tcW w:w="3945" w:type="dxa"/>
            <w:tcBorders>
              <w:left w:val="single" w:sz="4" w:space="0" w:color="000001"/>
            </w:tcBorders>
            <w:tcMar>
              <w:left w:w="88" w:type="dxa"/>
            </w:tcMar>
          </w:tcPr>
          <w:p w:rsidR="00325D6B" w:rsidRDefault="00325D6B">
            <w:pPr>
              <w:spacing w:before="113" w:after="113"/>
            </w:pPr>
            <w:r>
              <w:t xml:space="preserve">Миронова Елена Владимировна </w:t>
            </w:r>
          </w:p>
        </w:tc>
        <w:tc>
          <w:tcPr>
            <w:tcW w:w="4646" w:type="dxa"/>
            <w:tcBorders>
              <w:left w:val="single" w:sz="4" w:space="0" w:color="000001"/>
              <w:right w:val="single" w:sz="4" w:space="0" w:color="000001"/>
            </w:tcBorders>
            <w:tcMar>
              <w:left w:w="88" w:type="dxa"/>
            </w:tcMar>
          </w:tcPr>
          <w:p w:rsidR="00325D6B" w:rsidRDefault="00325D6B">
            <w:pPr>
              <w:spacing w:before="113" w:after="113"/>
            </w:pPr>
            <w:r>
              <w:t>МБОУ «СОШ №18»</w:t>
            </w:r>
          </w:p>
        </w:tc>
      </w:tr>
      <w:tr w:rsidR="00325D6B">
        <w:tc>
          <w:tcPr>
            <w:tcW w:w="959" w:type="dxa"/>
            <w:tcMar>
              <w:left w:w="88" w:type="dxa"/>
            </w:tcMar>
          </w:tcPr>
          <w:p w:rsidR="00325D6B" w:rsidRDefault="00325D6B">
            <w:pPr>
              <w:pStyle w:val="12"/>
              <w:spacing w:before="113" w:after="113" w:line="240" w:lineRule="auto"/>
              <w:ind w:left="709" w:hanging="425"/>
              <w:rPr>
                <w:rFonts w:ascii="Times New Roman" w:hAnsi="Times New Roman" w:cs="Times New Roman"/>
                <w:sz w:val="24"/>
                <w:szCs w:val="24"/>
              </w:rPr>
            </w:pPr>
            <w:r>
              <w:rPr>
                <w:rFonts w:ascii="Times New Roman" w:hAnsi="Times New Roman" w:cs="Times New Roman"/>
                <w:sz w:val="24"/>
                <w:szCs w:val="24"/>
              </w:rPr>
              <w:t>4</w:t>
            </w:r>
          </w:p>
        </w:tc>
        <w:tc>
          <w:tcPr>
            <w:tcW w:w="3945" w:type="dxa"/>
            <w:tcBorders>
              <w:left w:val="single" w:sz="4" w:space="0" w:color="000001"/>
            </w:tcBorders>
            <w:tcMar>
              <w:left w:w="88" w:type="dxa"/>
            </w:tcMar>
          </w:tcPr>
          <w:p w:rsidR="00325D6B" w:rsidRDefault="00325D6B">
            <w:pPr>
              <w:spacing w:before="113" w:after="113"/>
            </w:pPr>
            <w:r>
              <w:t xml:space="preserve">Булатова Лариса Альтафовна </w:t>
            </w:r>
          </w:p>
        </w:tc>
        <w:tc>
          <w:tcPr>
            <w:tcW w:w="4646" w:type="dxa"/>
            <w:tcBorders>
              <w:left w:val="single" w:sz="4" w:space="0" w:color="000001"/>
              <w:right w:val="single" w:sz="4" w:space="0" w:color="000001"/>
            </w:tcBorders>
            <w:tcMar>
              <w:left w:w="88" w:type="dxa"/>
            </w:tcMar>
          </w:tcPr>
          <w:p w:rsidR="00325D6B" w:rsidRDefault="00325D6B">
            <w:pPr>
              <w:spacing w:before="113" w:after="113"/>
            </w:pPr>
            <w:r>
              <w:t>МБОУ «СОШ №11</w:t>
            </w:r>
          </w:p>
        </w:tc>
      </w:tr>
      <w:tr w:rsidR="00325D6B">
        <w:tc>
          <w:tcPr>
            <w:tcW w:w="959" w:type="dxa"/>
            <w:tcMar>
              <w:left w:w="88" w:type="dxa"/>
            </w:tcMar>
          </w:tcPr>
          <w:p w:rsidR="00325D6B" w:rsidRDefault="00325D6B">
            <w:pPr>
              <w:pStyle w:val="12"/>
              <w:spacing w:before="113" w:after="113" w:line="240" w:lineRule="auto"/>
              <w:ind w:left="709" w:hanging="425"/>
              <w:rPr>
                <w:rFonts w:ascii="Times New Roman" w:hAnsi="Times New Roman" w:cs="Times New Roman"/>
                <w:sz w:val="24"/>
                <w:szCs w:val="24"/>
              </w:rPr>
            </w:pPr>
            <w:r>
              <w:rPr>
                <w:rFonts w:ascii="Times New Roman" w:hAnsi="Times New Roman" w:cs="Times New Roman"/>
                <w:sz w:val="24"/>
                <w:szCs w:val="24"/>
              </w:rPr>
              <w:t>5</w:t>
            </w:r>
          </w:p>
        </w:tc>
        <w:tc>
          <w:tcPr>
            <w:tcW w:w="3945" w:type="dxa"/>
            <w:tcBorders>
              <w:left w:val="single" w:sz="4" w:space="0" w:color="000001"/>
            </w:tcBorders>
            <w:tcMar>
              <w:left w:w="88" w:type="dxa"/>
            </w:tcMar>
          </w:tcPr>
          <w:p w:rsidR="00325D6B" w:rsidRDefault="00325D6B">
            <w:pPr>
              <w:spacing w:before="113" w:after="113"/>
            </w:pPr>
            <w:r>
              <w:t xml:space="preserve">Смоленцев Александр Васильевич </w:t>
            </w:r>
          </w:p>
        </w:tc>
        <w:tc>
          <w:tcPr>
            <w:tcW w:w="4646" w:type="dxa"/>
            <w:tcBorders>
              <w:left w:val="single" w:sz="4" w:space="0" w:color="000001"/>
              <w:right w:val="single" w:sz="4" w:space="0" w:color="000001"/>
            </w:tcBorders>
            <w:tcMar>
              <w:left w:w="88" w:type="dxa"/>
            </w:tcMar>
          </w:tcPr>
          <w:p w:rsidR="00325D6B" w:rsidRDefault="00325D6B">
            <w:pPr>
              <w:spacing w:before="113" w:after="113"/>
            </w:pPr>
            <w:r>
              <w:t>МБОУ «Гимназия№3»</w:t>
            </w:r>
          </w:p>
        </w:tc>
      </w:tr>
      <w:tr w:rsidR="00325D6B">
        <w:tc>
          <w:tcPr>
            <w:tcW w:w="959" w:type="dxa"/>
            <w:tcMar>
              <w:left w:w="88" w:type="dxa"/>
            </w:tcMar>
          </w:tcPr>
          <w:p w:rsidR="00325D6B" w:rsidRDefault="00325D6B">
            <w:pPr>
              <w:pStyle w:val="12"/>
              <w:spacing w:before="113" w:after="113" w:line="240" w:lineRule="auto"/>
              <w:ind w:left="709" w:hanging="425"/>
              <w:rPr>
                <w:rFonts w:ascii="Times New Roman" w:hAnsi="Times New Roman" w:cs="Times New Roman"/>
                <w:sz w:val="24"/>
                <w:szCs w:val="24"/>
              </w:rPr>
            </w:pPr>
            <w:r>
              <w:rPr>
                <w:rFonts w:ascii="Times New Roman" w:hAnsi="Times New Roman" w:cs="Times New Roman"/>
                <w:sz w:val="24"/>
                <w:szCs w:val="24"/>
              </w:rPr>
              <w:t>6</w:t>
            </w:r>
          </w:p>
        </w:tc>
        <w:tc>
          <w:tcPr>
            <w:tcW w:w="3945" w:type="dxa"/>
            <w:tcBorders>
              <w:left w:val="single" w:sz="4" w:space="0" w:color="000001"/>
            </w:tcBorders>
            <w:tcMar>
              <w:left w:w="88" w:type="dxa"/>
            </w:tcMar>
          </w:tcPr>
          <w:p w:rsidR="00325D6B" w:rsidRDefault="00325D6B">
            <w:pPr>
              <w:spacing w:before="113" w:after="113"/>
            </w:pPr>
            <w:r>
              <w:t xml:space="preserve">Кудрявцева Елена Александровна </w:t>
            </w:r>
          </w:p>
        </w:tc>
        <w:tc>
          <w:tcPr>
            <w:tcW w:w="4646" w:type="dxa"/>
            <w:tcBorders>
              <w:left w:val="single" w:sz="4" w:space="0" w:color="000001"/>
              <w:right w:val="single" w:sz="4" w:space="0" w:color="000001"/>
            </w:tcBorders>
            <w:tcMar>
              <w:left w:w="88" w:type="dxa"/>
            </w:tcMar>
          </w:tcPr>
          <w:p w:rsidR="00325D6B" w:rsidRDefault="00325D6B">
            <w:pPr>
              <w:spacing w:before="113" w:after="113"/>
            </w:pPr>
            <w:r>
              <w:t>МБОУ «Гимназия№3»</w:t>
            </w:r>
          </w:p>
        </w:tc>
      </w:tr>
      <w:tr w:rsidR="00325D6B">
        <w:tc>
          <w:tcPr>
            <w:tcW w:w="959" w:type="dxa"/>
            <w:tcMar>
              <w:left w:w="88" w:type="dxa"/>
            </w:tcMar>
          </w:tcPr>
          <w:p w:rsidR="00325D6B" w:rsidRDefault="00325D6B">
            <w:pPr>
              <w:pStyle w:val="12"/>
              <w:spacing w:before="113" w:after="113" w:line="240" w:lineRule="auto"/>
              <w:ind w:left="709" w:hanging="425"/>
              <w:rPr>
                <w:rFonts w:ascii="Times New Roman" w:hAnsi="Times New Roman" w:cs="Times New Roman"/>
                <w:sz w:val="24"/>
                <w:szCs w:val="24"/>
              </w:rPr>
            </w:pPr>
            <w:r>
              <w:rPr>
                <w:rFonts w:ascii="Times New Roman" w:hAnsi="Times New Roman" w:cs="Times New Roman"/>
                <w:sz w:val="24"/>
                <w:szCs w:val="24"/>
              </w:rPr>
              <w:t>7</w:t>
            </w:r>
          </w:p>
        </w:tc>
        <w:tc>
          <w:tcPr>
            <w:tcW w:w="3945" w:type="dxa"/>
            <w:tcBorders>
              <w:left w:val="single" w:sz="4" w:space="0" w:color="000001"/>
            </w:tcBorders>
            <w:tcMar>
              <w:left w:w="88" w:type="dxa"/>
            </w:tcMar>
          </w:tcPr>
          <w:p w:rsidR="00325D6B" w:rsidRDefault="00325D6B">
            <w:pPr>
              <w:spacing w:before="113" w:after="113"/>
            </w:pPr>
            <w:r>
              <w:t xml:space="preserve">Першина Наталья Владимировна </w:t>
            </w:r>
          </w:p>
        </w:tc>
        <w:tc>
          <w:tcPr>
            <w:tcW w:w="4646" w:type="dxa"/>
            <w:tcBorders>
              <w:left w:val="single" w:sz="4" w:space="0" w:color="000001"/>
              <w:right w:val="single" w:sz="4" w:space="0" w:color="000001"/>
            </w:tcBorders>
            <w:tcMar>
              <w:left w:w="88" w:type="dxa"/>
            </w:tcMar>
          </w:tcPr>
          <w:p w:rsidR="00325D6B" w:rsidRDefault="00325D6B">
            <w:pPr>
              <w:spacing w:before="113" w:after="113"/>
            </w:pPr>
            <w:r>
              <w:t>МБОУ «СОШ №24»</w:t>
            </w:r>
          </w:p>
        </w:tc>
      </w:tr>
      <w:tr w:rsidR="00325D6B">
        <w:tc>
          <w:tcPr>
            <w:tcW w:w="959" w:type="dxa"/>
            <w:tcMar>
              <w:left w:w="88" w:type="dxa"/>
            </w:tcMar>
          </w:tcPr>
          <w:p w:rsidR="00325D6B" w:rsidRDefault="00325D6B">
            <w:pPr>
              <w:pStyle w:val="12"/>
              <w:spacing w:before="113" w:after="113" w:line="240" w:lineRule="auto"/>
              <w:ind w:left="709" w:hanging="425"/>
              <w:rPr>
                <w:rFonts w:ascii="Times New Roman" w:hAnsi="Times New Roman" w:cs="Times New Roman"/>
                <w:sz w:val="24"/>
                <w:szCs w:val="24"/>
              </w:rPr>
            </w:pPr>
            <w:r>
              <w:rPr>
                <w:rFonts w:ascii="Times New Roman" w:hAnsi="Times New Roman" w:cs="Times New Roman"/>
                <w:sz w:val="24"/>
                <w:szCs w:val="24"/>
              </w:rPr>
              <w:t>8</w:t>
            </w:r>
          </w:p>
        </w:tc>
        <w:tc>
          <w:tcPr>
            <w:tcW w:w="3945" w:type="dxa"/>
            <w:tcBorders>
              <w:left w:val="single" w:sz="4" w:space="0" w:color="000001"/>
            </w:tcBorders>
            <w:tcMar>
              <w:left w:w="88" w:type="dxa"/>
            </w:tcMar>
          </w:tcPr>
          <w:p w:rsidR="00325D6B" w:rsidRDefault="00325D6B">
            <w:pPr>
              <w:spacing w:before="113" w:after="113"/>
            </w:pPr>
            <w:r>
              <w:t xml:space="preserve">Коршикова Лариса Викторовна </w:t>
            </w:r>
          </w:p>
        </w:tc>
        <w:tc>
          <w:tcPr>
            <w:tcW w:w="4646" w:type="dxa"/>
            <w:tcBorders>
              <w:left w:val="single" w:sz="4" w:space="0" w:color="000001"/>
              <w:right w:val="single" w:sz="4" w:space="0" w:color="000001"/>
            </w:tcBorders>
            <w:tcMar>
              <w:left w:w="88" w:type="dxa"/>
            </w:tcMar>
          </w:tcPr>
          <w:p w:rsidR="00325D6B" w:rsidRDefault="00325D6B">
            <w:pPr>
              <w:spacing w:before="113" w:after="113"/>
            </w:pPr>
            <w:r>
              <w:t>МБОУ «СОШ №1»</w:t>
            </w:r>
          </w:p>
        </w:tc>
      </w:tr>
      <w:tr w:rsidR="00325D6B">
        <w:tc>
          <w:tcPr>
            <w:tcW w:w="959" w:type="dxa"/>
            <w:tcMar>
              <w:left w:w="88" w:type="dxa"/>
            </w:tcMar>
          </w:tcPr>
          <w:p w:rsidR="00325D6B" w:rsidRDefault="00325D6B">
            <w:pPr>
              <w:pStyle w:val="12"/>
              <w:spacing w:before="113" w:after="113" w:line="240" w:lineRule="auto"/>
              <w:ind w:left="709" w:hanging="425"/>
              <w:rPr>
                <w:rFonts w:ascii="Times New Roman" w:hAnsi="Times New Roman" w:cs="Times New Roman"/>
                <w:sz w:val="24"/>
                <w:szCs w:val="24"/>
              </w:rPr>
            </w:pPr>
            <w:r>
              <w:rPr>
                <w:rFonts w:ascii="Times New Roman" w:hAnsi="Times New Roman" w:cs="Times New Roman"/>
                <w:sz w:val="24"/>
                <w:szCs w:val="24"/>
              </w:rPr>
              <w:t>9</w:t>
            </w:r>
          </w:p>
        </w:tc>
        <w:tc>
          <w:tcPr>
            <w:tcW w:w="3945" w:type="dxa"/>
            <w:tcBorders>
              <w:left w:val="single" w:sz="4" w:space="0" w:color="000001"/>
            </w:tcBorders>
            <w:tcMar>
              <w:left w:w="88" w:type="dxa"/>
            </w:tcMar>
          </w:tcPr>
          <w:p w:rsidR="00325D6B" w:rsidRDefault="00325D6B">
            <w:pPr>
              <w:spacing w:before="113" w:after="113"/>
            </w:pPr>
            <w:r>
              <w:t xml:space="preserve">Малина Людмила Викторовна </w:t>
            </w:r>
          </w:p>
        </w:tc>
        <w:tc>
          <w:tcPr>
            <w:tcW w:w="4646" w:type="dxa"/>
            <w:tcBorders>
              <w:left w:val="single" w:sz="4" w:space="0" w:color="000001"/>
              <w:right w:val="single" w:sz="4" w:space="0" w:color="000001"/>
            </w:tcBorders>
            <w:tcMar>
              <w:left w:w="88" w:type="dxa"/>
            </w:tcMar>
          </w:tcPr>
          <w:p w:rsidR="00325D6B" w:rsidRDefault="00325D6B">
            <w:pPr>
              <w:spacing w:before="113" w:after="113"/>
            </w:pPr>
            <w:r>
              <w:t>МБОУ «СОШ №23»</w:t>
            </w:r>
          </w:p>
        </w:tc>
      </w:tr>
    </w:tbl>
    <w:p w:rsidR="00325D6B" w:rsidRDefault="00325D6B">
      <w:pPr>
        <w:tabs>
          <w:tab w:val="left" w:pos="3465"/>
        </w:tabs>
        <w:spacing w:before="113" w:after="113"/>
        <w:rPr>
          <w:b/>
          <w:bCs/>
        </w:rPr>
      </w:pPr>
    </w:p>
    <w:p w:rsidR="00325D6B" w:rsidRDefault="00325D6B">
      <w:pPr>
        <w:tabs>
          <w:tab w:val="left" w:pos="3465"/>
        </w:tabs>
        <w:spacing w:before="113" w:after="113"/>
        <w:jc w:val="center"/>
      </w:pPr>
      <w:r>
        <w:t xml:space="preserve">Экология  </w:t>
      </w:r>
    </w:p>
    <w:tbl>
      <w:tblPr>
        <w:tblW w:w="9505" w:type="dxa"/>
        <w:tblInd w:w="2" w:type="dxa"/>
        <w:tblBorders>
          <w:top w:val="single" w:sz="4" w:space="0" w:color="000001"/>
          <w:left w:val="single" w:sz="4" w:space="0" w:color="000001"/>
          <w:bottom w:val="single" w:sz="4" w:space="0" w:color="000001"/>
          <w:insideH w:val="single" w:sz="4" w:space="0" w:color="000001"/>
        </w:tblBorders>
        <w:tblCellMar>
          <w:left w:w="88" w:type="dxa"/>
        </w:tblCellMar>
        <w:tblLook w:val="00A0"/>
      </w:tblPr>
      <w:tblGrid>
        <w:gridCol w:w="959"/>
        <w:gridCol w:w="3944"/>
        <w:gridCol w:w="4602"/>
      </w:tblGrid>
      <w:tr w:rsidR="00325D6B">
        <w:tc>
          <w:tcPr>
            <w:tcW w:w="959" w:type="dxa"/>
            <w:tcMar>
              <w:left w:w="88" w:type="dxa"/>
            </w:tcMar>
          </w:tcPr>
          <w:p w:rsidR="00325D6B" w:rsidRDefault="00325D6B">
            <w:pPr>
              <w:spacing w:before="113" w:after="113"/>
              <w:rPr>
                <w:b/>
                <w:bCs/>
              </w:rPr>
            </w:pPr>
            <w:r>
              <w:t>№ п\п</w:t>
            </w:r>
          </w:p>
        </w:tc>
        <w:tc>
          <w:tcPr>
            <w:tcW w:w="3944" w:type="dxa"/>
            <w:tcBorders>
              <w:left w:val="single" w:sz="4" w:space="0" w:color="000001"/>
            </w:tcBorders>
            <w:tcMar>
              <w:left w:w="88" w:type="dxa"/>
            </w:tcMar>
          </w:tcPr>
          <w:p w:rsidR="00325D6B" w:rsidRDefault="00325D6B">
            <w:pPr>
              <w:spacing w:before="113" w:after="113"/>
            </w:pPr>
            <w:r>
              <w:t>ФИО члена жюри</w:t>
            </w:r>
          </w:p>
        </w:tc>
        <w:tc>
          <w:tcPr>
            <w:tcW w:w="4602" w:type="dxa"/>
            <w:tcBorders>
              <w:left w:val="single" w:sz="4" w:space="0" w:color="000001"/>
              <w:right w:val="single" w:sz="4" w:space="0" w:color="000001"/>
            </w:tcBorders>
            <w:tcMar>
              <w:left w:w="88" w:type="dxa"/>
            </w:tcMar>
          </w:tcPr>
          <w:p w:rsidR="00325D6B" w:rsidRDefault="00325D6B">
            <w:pPr>
              <w:spacing w:before="113" w:after="113"/>
              <w:rPr>
                <w:b/>
                <w:bCs/>
              </w:rPr>
            </w:pPr>
            <w:r>
              <w:t>ОУ</w:t>
            </w:r>
          </w:p>
        </w:tc>
      </w:tr>
      <w:tr w:rsidR="00325D6B">
        <w:tc>
          <w:tcPr>
            <w:tcW w:w="959" w:type="dxa"/>
            <w:tcMar>
              <w:left w:w="88" w:type="dxa"/>
            </w:tcMar>
          </w:tcPr>
          <w:p w:rsidR="00325D6B" w:rsidRDefault="00325D6B">
            <w:pPr>
              <w:pStyle w:val="12"/>
              <w:spacing w:before="113" w:after="113" w:line="240" w:lineRule="auto"/>
              <w:ind w:left="709" w:hanging="425"/>
              <w:rPr>
                <w:rFonts w:ascii="Times New Roman" w:hAnsi="Times New Roman" w:cs="Times New Roman"/>
                <w:sz w:val="24"/>
                <w:szCs w:val="24"/>
              </w:rPr>
            </w:pPr>
            <w:r>
              <w:rPr>
                <w:rFonts w:ascii="Times New Roman" w:hAnsi="Times New Roman" w:cs="Times New Roman"/>
                <w:sz w:val="24"/>
                <w:szCs w:val="24"/>
              </w:rPr>
              <w:t>1</w:t>
            </w:r>
          </w:p>
        </w:tc>
        <w:tc>
          <w:tcPr>
            <w:tcW w:w="3944" w:type="dxa"/>
            <w:tcBorders>
              <w:left w:val="single" w:sz="4" w:space="0" w:color="000001"/>
            </w:tcBorders>
            <w:tcMar>
              <w:left w:w="88" w:type="dxa"/>
            </w:tcMar>
          </w:tcPr>
          <w:p w:rsidR="00325D6B" w:rsidRDefault="00325D6B">
            <w:pPr>
              <w:spacing w:before="113" w:after="113"/>
            </w:pPr>
            <w:r>
              <w:t xml:space="preserve">Соснина Елена Васильевна </w:t>
            </w:r>
          </w:p>
        </w:tc>
        <w:tc>
          <w:tcPr>
            <w:tcW w:w="4602" w:type="dxa"/>
            <w:tcBorders>
              <w:left w:val="single" w:sz="4" w:space="0" w:color="000001"/>
              <w:right w:val="single" w:sz="4" w:space="0" w:color="000001"/>
            </w:tcBorders>
            <w:tcMar>
              <w:left w:w="88" w:type="dxa"/>
            </w:tcMar>
          </w:tcPr>
          <w:p w:rsidR="00325D6B" w:rsidRDefault="00325D6B">
            <w:pPr>
              <w:spacing w:before="113" w:after="113"/>
            </w:pPr>
            <w:r>
              <w:t>МБОУ «Гимназия «Планета детства»»</w:t>
            </w:r>
          </w:p>
        </w:tc>
      </w:tr>
      <w:tr w:rsidR="00325D6B">
        <w:tc>
          <w:tcPr>
            <w:tcW w:w="959" w:type="dxa"/>
            <w:tcMar>
              <w:left w:w="88" w:type="dxa"/>
            </w:tcMar>
          </w:tcPr>
          <w:p w:rsidR="00325D6B" w:rsidRDefault="00325D6B">
            <w:pPr>
              <w:pStyle w:val="12"/>
              <w:spacing w:before="113" w:after="113" w:line="240" w:lineRule="auto"/>
              <w:ind w:left="709" w:hanging="425"/>
              <w:rPr>
                <w:rFonts w:ascii="Times New Roman" w:hAnsi="Times New Roman" w:cs="Times New Roman"/>
                <w:sz w:val="24"/>
                <w:szCs w:val="24"/>
              </w:rPr>
            </w:pPr>
            <w:r>
              <w:rPr>
                <w:rFonts w:ascii="Times New Roman" w:hAnsi="Times New Roman" w:cs="Times New Roman"/>
                <w:sz w:val="24"/>
                <w:szCs w:val="24"/>
              </w:rPr>
              <w:t>2</w:t>
            </w:r>
          </w:p>
        </w:tc>
        <w:tc>
          <w:tcPr>
            <w:tcW w:w="3944" w:type="dxa"/>
            <w:tcBorders>
              <w:left w:val="single" w:sz="4" w:space="0" w:color="000001"/>
            </w:tcBorders>
            <w:tcMar>
              <w:left w:w="88" w:type="dxa"/>
            </w:tcMar>
          </w:tcPr>
          <w:p w:rsidR="00325D6B" w:rsidRDefault="00325D6B">
            <w:pPr>
              <w:spacing w:before="113" w:after="113"/>
            </w:pPr>
            <w:r>
              <w:t xml:space="preserve">Быстрова Лидия Александровна </w:t>
            </w:r>
          </w:p>
        </w:tc>
        <w:tc>
          <w:tcPr>
            <w:tcW w:w="4602" w:type="dxa"/>
            <w:tcBorders>
              <w:left w:val="single" w:sz="4" w:space="0" w:color="000001"/>
              <w:right w:val="single" w:sz="4" w:space="0" w:color="000001"/>
            </w:tcBorders>
            <w:tcMar>
              <w:left w:w="88" w:type="dxa"/>
            </w:tcMar>
          </w:tcPr>
          <w:p w:rsidR="00325D6B" w:rsidRDefault="00325D6B">
            <w:pPr>
              <w:spacing w:before="113" w:after="113"/>
            </w:pPr>
            <w:r>
              <w:t>МБОУ «Гимназия №8»</w:t>
            </w:r>
          </w:p>
        </w:tc>
      </w:tr>
      <w:tr w:rsidR="00325D6B">
        <w:tc>
          <w:tcPr>
            <w:tcW w:w="959" w:type="dxa"/>
            <w:tcMar>
              <w:left w:w="88" w:type="dxa"/>
            </w:tcMar>
          </w:tcPr>
          <w:p w:rsidR="00325D6B" w:rsidRDefault="00325D6B">
            <w:pPr>
              <w:pStyle w:val="12"/>
              <w:spacing w:before="113" w:after="113" w:line="240" w:lineRule="auto"/>
              <w:ind w:left="709" w:hanging="425"/>
              <w:rPr>
                <w:rFonts w:ascii="Times New Roman" w:hAnsi="Times New Roman" w:cs="Times New Roman"/>
                <w:sz w:val="24"/>
                <w:szCs w:val="24"/>
              </w:rPr>
            </w:pPr>
            <w:r>
              <w:rPr>
                <w:rFonts w:ascii="Times New Roman" w:hAnsi="Times New Roman" w:cs="Times New Roman"/>
                <w:sz w:val="24"/>
                <w:szCs w:val="24"/>
              </w:rPr>
              <w:t>3</w:t>
            </w:r>
          </w:p>
        </w:tc>
        <w:tc>
          <w:tcPr>
            <w:tcW w:w="3944" w:type="dxa"/>
            <w:tcBorders>
              <w:left w:val="single" w:sz="4" w:space="0" w:color="000001"/>
            </w:tcBorders>
            <w:tcMar>
              <w:left w:w="88" w:type="dxa"/>
            </w:tcMar>
          </w:tcPr>
          <w:p w:rsidR="00325D6B" w:rsidRDefault="00325D6B">
            <w:pPr>
              <w:spacing w:before="113" w:after="113"/>
            </w:pPr>
            <w:r>
              <w:t xml:space="preserve">Смоленцев Александр Васильевич </w:t>
            </w:r>
          </w:p>
        </w:tc>
        <w:tc>
          <w:tcPr>
            <w:tcW w:w="4602" w:type="dxa"/>
            <w:tcBorders>
              <w:left w:val="single" w:sz="4" w:space="0" w:color="000001"/>
              <w:right w:val="single" w:sz="4" w:space="0" w:color="000001"/>
            </w:tcBorders>
            <w:tcMar>
              <w:left w:w="88" w:type="dxa"/>
            </w:tcMar>
          </w:tcPr>
          <w:p w:rsidR="00325D6B" w:rsidRDefault="00325D6B">
            <w:pPr>
              <w:spacing w:before="113" w:after="113"/>
            </w:pPr>
            <w:r>
              <w:t>МБОУ «Гимназия№3»</w:t>
            </w:r>
          </w:p>
        </w:tc>
      </w:tr>
      <w:tr w:rsidR="00325D6B">
        <w:tc>
          <w:tcPr>
            <w:tcW w:w="959" w:type="dxa"/>
            <w:tcMar>
              <w:left w:w="88" w:type="dxa"/>
            </w:tcMar>
          </w:tcPr>
          <w:p w:rsidR="00325D6B" w:rsidRDefault="00325D6B">
            <w:pPr>
              <w:pStyle w:val="12"/>
              <w:spacing w:before="113" w:after="113" w:line="240" w:lineRule="auto"/>
              <w:ind w:left="709" w:hanging="425"/>
              <w:rPr>
                <w:rFonts w:ascii="Times New Roman" w:hAnsi="Times New Roman" w:cs="Times New Roman"/>
                <w:sz w:val="24"/>
                <w:szCs w:val="24"/>
              </w:rPr>
            </w:pPr>
            <w:r>
              <w:rPr>
                <w:rFonts w:ascii="Times New Roman" w:hAnsi="Times New Roman" w:cs="Times New Roman"/>
                <w:sz w:val="24"/>
                <w:szCs w:val="24"/>
              </w:rPr>
              <w:t>4</w:t>
            </w:r>
          </w:p>
        </w:tc>
        <w:tc>
          <w:tcPr>
            <w:tcW w:w="3944" w:type="dxa"/>
            <w:tcBorders>
              <w:left w:val="single" w:sz="4" w:space="0" w:color="000001"/>
            </w:tcBorders>
            <w:tcMar>
              <w:left w:w="88" w:type="dxa"/>
            </w:tcMar>
          </w:tcPr>
          <w:p w:rsidR="00325D6B" w:rsidRDefault="00325D6B">
            <w:pPr>
              <w:spacing w:before="113" w:after="113"/>
            </w:pPr>
            <w:r>
              <w:t xml:space="preserve">Першина Наталья Владимировна </w:t>
            </w:r>
          </w:p>
        </w:tc>
        <w:tc>
          <w:tcPr>
            <w:tcW w:w="4602" w:type="dxa"/>
            <w:tcBorders>
              <w:left w:val="single" w:sz="4" w:space="0" w:color="000001"/>
              <w:right w:val="single" w:sz="4" w:space="0" w:color="000001"/>
            </w:tcBorders>
            <w:tcMar>
              <w:left w:w="88" w:type="dxa"/>
            </w:tcMar>
          </w:tcPr>
          <w:p w:rsidR="00325D6B" w:rsidRDefault="00325D6B">
            <w:pPr>
              <w:spacing w:before="113" w:after="113"/>
            </w:pPr>
            <w:r>
              <w:t>МБОУ «СОШ №24»</w:t>
            </w:r>
          </w:p>
        </w:tc>
      </w:tr>
      <w:tr w:rsidR="00325D6B">
        <w:tc>
          <w:tcPr>
            <w:tcW w:w="959" w:type="dxa"/>
            <w:tcMar>
              <w:left w:w="88" w:type="dxa"/>
            </w:tcMar>
          </w:tcPr>
          <w:p w:rsidR="00325D6B" w:rsidRDefault="00325D6B">
            <w:pPr>
              <w:pStyle w:val="12"/>
              <w:spacing w:before="113" w:after="113" w:line="240" w:lineRule="auto"/>
              <w:ind w:left="709" w:hanging="425"/>
              <w:rPr>
                <w:rFonts w:ascii="Times New Roman" w:hAnsi="Times New Roman" w:cs="Times New Roman"/>
                <w:sz w:val="24"/>
                <w:szCs w:val="24"/>
              </w:rPr>
            </w:pPr>
            <w:r>
              <w:rPr>
                <w:rFonts w:ascii="Times New Roman" w:hAnsi="Times New Roman" w:cs="Times New Roman"/>
                <w:sz w:val="24"/>
                <w:szCs w:val="24"/>
              </w:rPr>
              <w:t>5</w:t>
            </w:r>
          </w:p>
        </w:tc>
        <w:tc>
          <w:tcPr>
            <w:tcW w:w="3944" w:type="dxa"/>
            <w:tcBorders>
              <w:left w:val="single" w:sz="4" w:space="0" w:color="000001"/>
            </w:tcBorders>
            <w:tcMar>
              <w:left w:w="88" w:type="dxa"/>
            </w:tcMar>
          </w:tcPr>
          <w:p w:rsidR="00325D6B" w:rsidRDefault="00325D6B">
            <w:pPr>
              <w:spacing w:before="113" w:after="113"/>
            </w:pPr>
            <w:r>
              <w:t xml:space="preserve">Бобровская Елена Васильевна </w:t>
            </w:r>
          </w:p>
        </w:tc>
        <w:tc>
          <w:tcPr>
            <w:tcW w:w="4602" w:type="dxa"/>
            <w:tcBorders>
              <w:left w:val="single" w:sz="4" w:space="0" w:color="000001"/>
              <w:right w:val="single" w:sz="4" w:space="0" w:color="000001"/>
            </w:tcBorders>
            <w:tcMar>
              <w:left w:w="88" w:type="dxa"/>
            </w:tcMar>
          </w:tcPr>
          <w:p w:rsidR="00325D6B" w:rsidRDefault="00325D6B">
            <w:pPr>
              <w:spacing w:before="113" w:after="113"/>
            </w:pPr>
            <w:r>
              <w:t>МБОУ «Лицей «Эрудит»</w:t>
            </w:r>
          </w:p>
        </w:tc>
      </w:tr>
      <w:tr w:rsidR="00325D6B">
        <w:tc>
          <w:tcPr>
            <w:tcW w:w="959" w:type="dxa"/>
            <w:tcMar>
              <w:left w:w="88" w:type="dxa"/>
            </w:tcMar>
          </w:tcPr>
          <w:p w:rsidR="00325D6B" w:rsidRDefault="00325D6B">
            <w:pPr>
              <w:pStyle w:val="12"/>
              <w:spacing w:before="113" w:after="113" w:line="240" w:lineRule="auto"/>
              <w:ind w:left="709" w:hanging="425"/>
              <w:rPr>
                <w:rFonts w:ascii="Times New Roman" w:hAnsi="Times New Roman" w:cs="Times New Roman"/>
                <w:sz w:val="24"/>
                <w:szCs w:val="24"/>
              </w:rPr>
            </w:pPr>
            <w:r>
              <w:rPr>
                <w:rFonts w:ascii="Times New Roman" w:hAnsi="Times New Roman" w:cs="Times New Roman"/>
                <w:sz w:val="24"/>
                <w:szCs w:val="24"/>
              </w:rPr>
              <w:t>6</w:t>
            </w:r>
          </w:p>
        </w:tc>
        <w:tc>
          <w:tcPr>
            <w:tcW w:w="3944" w:type="dxa"/>
            <w:tcBorders>
              <w:left w:val="single" w:sz="4" w:space="0" w:color="000001"/>
            </w:tcBorders>
            <w:tcMar>
              <w:left w:w="88" w:type="dxa"/>
            </w:tcMar>
          </w:tcPr>
          <w:p w:rsidR="00325D6B" w:rsidRDefault="00325D6B">
            <w:pPr>
              <w:spacing w:before="113" w:after="113"/>
            </w:pPr>
            <w:r>
              <w:t xml:space="preserve">Жданова Татьяна Васильевна </w:t>
            </w:r>
          </w:p>
        </w:tc>
        <w:tc>
          <w:tcPr>
            <w:tcW w:w="4602" w:type="dxa"/>
            <w:tcBorders>
              <w:left w:val="single" w:sz="4" w:space="0" w:color="000001"/>
              <w:right w:val="single" w:sz="4" w:space="0" w:color="000001"/>
            </w:tcBorders>
            <w:tcMar>
              <w:left w:w="88" w:type="dxa"/>
            </w:tcMar>
          </w:tcPr>
          <w:p w:rsidR="00325D6B" w:rsidRDefault="00325D6B">
            <w:pPr>
              <w:spacing w:before="113" w:after="113"/>
            </w:pPr>
            <w:r>
              <w:t>МБОУ «ООШ №15»</w:t>
            </w:r>
          </w:p>
        </w:tc>
      </w:tr>
    </w:tbl>
    <w:p w:rsidR="00325D6B" w:rsidRDefault="00325D6B">
      <w:pPr>
        <w:spacing w:before="113" w:after="113"/>
        <w:jc w:val="center"/>
      </w:pPr>
    </w:p>
    <w:p w:rsidR="00325D6B" w:rsidRDefault="00325D6B">
      <w:pPr>
        <w:spacing w:before="113" w:after="113"/>
        <w:jc w:val="center"/>
      </w:pPr>
      <w:r>
        <w:t>География</w:t>
      </w:r>
    </w:p>
    <w:tbl>
      <w:tblPr>
        <w:tblW w:w="9465"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tblPr>
      <w:tblGrid>
        <w:gridCol w:w="900"/>
        <w:gridCol w:w="4019"/>
        <w:gridCol w:w="4546"/>
      </w:tblGrid>
      <w:tr w:rsidR="00325D6B">
        <w:tc>
          <w:tcPr>
            <w:tcW w:w="900" w:type="dxa"/>
            <w:tcMar>
              <w:left w:w="98" w:type="dxa"/>
            </w:tcMar>
          </w:tcPr>
          <w:p w:rsidR="00325D6B" w:rsidRDefault="00325D6B">
            <w:pPr>
              <w:spacing w:before="113" w:after="113"/>
              <w:jc w:val="center"/>
            </w:pPr>
            <w:r>
              <w:t>№п/п</w:t>
            </w:r>
          </w:p>
        </w:tc>
        <w:tc>
          <w:tcPr>
            <w:tcW w:w="4019" w:type="dxa"/>
            <w:tcMar>
              <w:left w:w="98" w:type="dxa"/>
            </w:tcMar>
          </w:tcPr>
          <w:p w:rsidR="00325D6B" w:rsidRDefault="00325D6B">
            <w:pPr>
              <w:spacing w:before="113" w:after="113"/>
            </w:pPr>
            <w:r>
              <w:t>ФИО члена жюри</w:t>
            </w:r>
          </w:p>
        </w:tc>
        <w:tc>
          <w:tcPr>
            <w:tcW w:w="4546" w:type="dxa"/>
            <w:tcMar>
              <w:left w:w="98" w:type="dxa"/>
            </w:tcMar>
          </w:tcPr>
          <w:p w:rsidR="00325D6B" w:rsidRDefault="00325D6B">
            <w:pPr>
              <w:spacing w:before="113" w:after="113"/>
            </w:pPr>
            <w:r>
              <w:t>ОУ</w:t>
            </w:r>
          </w:p>
        </w:tc>
      </w:tr>
      <w:tr w:rsidR="00325D6B">
        <w:tc>
          <w:tcPr>
            <w:tcW w:w="900" w:type="dxa"/>
            <w:tcMar>
              <w:left w:w="98" w:type="dxa"/>
            </w:tcMar>
          </w:tcPr>
          <w:p w:rsidR="00325D6B" w:rsidRDefault="00325D6B">
            <w:pPr>
              <w:spacing w:before="113" w:after="113"/>
              <w:jc w:val="center"/>
            </w:pPr>
            <w:r>
              <w:t>1</w:t>
            </w:r>
          </w:p>
        </w:tc>
        <w:tc>
          <w:tcPr>
            <w:tcW w:w="4019" w:type="dxa"/>
            <w:tcMar>
              <w:left w:w="98" w:type="dxa"/>
            </w:tcMar>
          </w:tcPr>
          <w:p w:rsidR="00325D6B" w:rsidRDefault="00325D6B">
            <w:pPr>
              <w:spacing w:before="113" w:after="113"/>
              <w:ind w:right="9"/>
            </w:pPr>
            <w:r>
              <w:t xml:space="preserve"> Меркулова Н.А. </w:t>
            </w:r>
          </w:p>
        </w:tc>
        <w:tc>
          <w:tcPr>
            <w:tcW w:w="4546" w:type="dxa"/>
            <w:tcMar>
              <w:left w:w="98" w:type="dxa"/>
            </w:tcMar>
          </w:tcPr>
          <w:p w:rsidR="00325D6B" w:rsidRDefault="00325D6B">
            <w:pPr>
              <w:spacing w:before="113" w:after="113"/>
            </w:pPr>
            <w:r>
              <w:t>МБОУ «СОШ №6»</w:t>
            </w:r>
          </w:p>
        </w:tc>
      </w:tr>
      <w:tr w:rsidR="00325D6B">
        <w:tc>
          <w:tcPr>
            <w:tcW w:w="900" w:type="dxa"/>
            <w:tcMar>
              <w:left w:w="98" w:type="dxa"/>
            </w:tcMar>
          </w:tcPr>
          <w:p w:rsidR="00325D6B" w:rsidRDefault="00325D6B">
            <w:pPr>
              <w:spacing w:before="113" w:after="113"/>
              <w:jc w:val="center"/>
            </w:pPr>
            <w:r>
              <w:t>2</w:t>
            </w:r>
          </w:p>
        </w:tc>
        <w:tc>
          <w:tcPr>
            <w:tcW w:w="4019" w:type="dxa"/>
            <w:tcMar>
              <w:left w:w="98" w:type="dxa"/>
            </w:tcMar>
          </w:tcPr>
          <w:p w:rsidR="00325D6B" w:rsidRDefault="00325D6B">
            <w:pPr>
              <w:spacing w:before="113" w:after="113"/>
            </w:pPr>
            <w:r>
              <w:t xml:space="preserve"> Панина Г.М.</w:t>
            </w:r>
          </w:p>
        </w:tc>
        <w:tc>
          <w:tcPr>
            <w:tcW w:w="4546" w:type="dxa"/>
            <w:tcMar>
              <w:left w:w="98" w:type="dxa"/>
            </w:tcMar>
          </w:tcPr>
          <w:p w:rsidR="00325D6B" w:rsidRDefault="00325D6B">
            <w:pPr>
              <w:spacing w:before="113" w:after="113"/>
            </w:pPr>
            <w:r>
              <w:t>МБОУ «Гимназия «Планета Детства»</w:t>
            </w:r>
          </w:p>
        </w:tc>
      </w:tr>
      <w:tr w:rsidR="00325D6B">
        <w:tc>
          <w:tcPr>
            <w:tcW w:w="900" w:type="dxa"/>
            <w:tcMar>
              <w:left w:w="98" w:type="dxa"/>
            </w:tcMar>
          </w:tcPr>
          <w:p w:rsidR="00325D6B" w:rsidRDefault="00325D6B">
            <w:pPr>
              <w:spacing w:before="113" w:after="113"/>
              <w:jc w:val="center"/>
            </w:pPr>
            <w:r>
              <w:t>3</w:t>
            </w:r>
          </w:p>
        </w:tc>
        <w:tc>
          <w:tcPr>
            <w:tcW w:w="4019" w:type="dxa"/>
            <w:tcMar>
              <w:left w:w="98" w:type="dxa"/>
            </w:tcMar>
          </w:tcPr>
          <w:p w:rsidR="00325D6B" w:rsidRDefault="00325D6B">
            <w:pPr>
              <w:spacing w:before="113" w:after="113"/>
            </w:pPr>
            <w:r>
              <w:t xml:space="preserve"> Поторочина И.А.</w:t>
            </w:r>
          </w:p>
        </w:tc>
        <w:tc>
          <w:tcPr>
            <w:tcW w:w="4546" w:type="dxa"/>
            <w:tcMar>
              <w:left w:w="98" w:type="dxa"/>
            </w:tcMar>
          </w:tcPr>
          <w:p w:rsidR="00325D6B" w:rsidRDefault="00325D6B">
            <w:pPr>
              <w:spacing w:before="113" w:after="113"/>
            </w:pPr>
            <w:r>
              <w:t>МБОУ «СОШ №10 ККСЮ»</w:t>
            </w:r>
          </w:p>
        </w:tc>
      </w:tr>
      <w:tr w:rsidR="00325D6B">
        <w:tc>
          <w:tcPr>
            <w:tcW w:w="900" w:type="dxa"/>
            <w:tcMar>
              <w:left w:w="98" w:type="dxa"/>
            </w:tcMar>
          </w:tcPr>
          <w:p w:rsidR="00325D6B" w:rsidRDefault="00325D6B">
            <w:pPr>
              <w:spacing w:before="113" w:after="113"/>
              <w:jc w:val="center"/>
            </w:pPr>
            <w:r>
              <w:t>4</w:t>
            </w:r>
          </w:p>
        </w:tc>
        <w:tc>
          <w:tcPr>
            <w:tcW w:w="4019" w:type="dxa"/>
            <w:tcMar>
              <w:left w:w="98" w:type="dxa"/>
            </w:tcMar>
          </w:tcPr>
          <w:p w:rsidR="00325D6B" w:rsidRDefault="00325D6B">
            <w:pPr>
              <w:spacing w:before="113" w:after="113"/>
            </w:pPr>
            <w:r>
              <w:t xml:space="preserve"> Козлова Л.И.</w:t>
            </w:r>
          </w:p>
        </w:tc>
        <w:tc>
          <w:tcPr>
            <w:tcW w:w="4546" w:type="dxa"/>
            <w:tcMar>
              <w:left w:w="98" w:type="dxa"/>
            </w:tcMar>
          </w:tcPr>
          <w:p w:rsidR="00325D6B" w:rsidRDefault="00325D6B">
            <w:pPr>
              <w:spacing w:before="113" w:after="113"/>
            </w:pPr>
            <w:r>
              <w:t>МБОУ «Гимназия №3»</w:t>
            </w:r>
          </w:p>
        </w:tc>
      </w:tr>
      <w:tr w:rsidR="00325D6B">
        <w:tc>
          <w:tcPr>
            <w:tcW w:w="900" w:type="dxa"/>
            <w:tcMar>
              <w:left w:w="98" w:type="dxa"/>
            </w:tcMar>
          </w:tcPr>
          <w:p w:rsidR="00325D6B" w:rsidRDefault="00325D6B">
            <w:pPr>
              <w:spacing w:before="113" w:after="113"/>
              <w:jc w:val="center"/>
            </w:pPr>
            <w:r>
              <w:t>5</w:t>
            </w:r>
          </w:p>
        </w:tc>
        <w:tc>
          <w:tcPr>
            <w:tcW w:w="4019" w:type="dxa"/>
            <w:tcMar>
              <w:left w:w="98" w:type="dxa"/>
            </w:tcMar>
          </w:tcPr>
          <w:p w:rsidR="00325D6B" w:rsidRDefault="00325D6B">
            <w:pPr>
              <w:spacing w:before="113" w:after="113"/>
              <w:ind w:right="9"/>
            </w:pPr>
            <w:r>
              <w:t>Дибаев Р.Р.</w:t>
            </w:r>
          </w:p>
        </w:tc>
        <w:tc>
          <w:tcPr>
            <w:tcW w:w="4546" w:type="dxa"/>
            <w:tcMar>
              <w:left w:w="98" w:type="dxa"/>
            </w:tcMar>
          </w:tcPr>
          <w:p w:rsidR="00325D6B" w:rsidRDefault="00325D6B">
            <w:pPr>
              <w:spacing w:before="113" w:after="113"/>
            </w:pPr>
            <w:r>
              <w:t>МБОУ «СОШ №13»</w:t>
            </w:r>
          </w:p>
        </w:tc>
      </w:tr>
      <w:tr w:rsidR="00325D6B">
        <w:trPr>
          <w:trHeight w:val="275"/>
        </w:trPr>
        <w:tc>
          <w:tcPr>
            <w:tcW w:w="900" w:type="dxa"/>
            <w:tcMar>
              <w:left w:w="98" w:type="dxa"/>
            </w:tcMar>
          </w:tcPr>
          <w:p w:rsidR="00325D6B" w:rsidRDefault="00325D6B">
            <w:pPr>
              <w:spacing w:before="113" w:after="113"/>
              <w:jc w:val="center"/>
            </w:pPr>
            <w:r>
              <w:t>6</w:t>
            </w:r>
          </w:p>
        </w:tc>
        <w:tc>
          <w:tcPr>
            <w:tcW w:w="4019" w:type="dxa"/>
            <w:tcMar>
              <w:left w:w="98" w:type="dxa"/>
            </w:tcMar>
          </w:tcPr>
          <w:p w:rsidR="00325D6B" w:rsidRDefault="00325D6B">
            <w:pPr>
              <w:spacing w:before="113" w:after="113"/>
            </w:pPr>
            <w:r>
              <w:t>Загайнова Е.В.</w:t>
            </w:r>
          </w:p>
        </w:tc>
        <w:tc>
          <w:tcPr>
            <w:tcW w:w="4546" w:type="dxa"/>
            <w:tcMar>
              <w:left w:w="98" w:type="dxa"/>
            </w:tcMar>
          </w:tcPr>
          <w:p w:rsidR="00325D6B" w:rsidRDefault="00325D6B">
            <w:pPr>
              <w:spacing w:before="113" w:after="113"/>
            </w:pPr>
            <w:r>
              <w:t>МБОУ «Лицей»</w:t>
            </w:r>
          </w:p>
        </w:tc>
      </w:tr>
      <w:tr w:rsidR="00325D6B">
        <w:tc>
          <w:tcPr>
            <w:tcW w:w="900" w:type="dxa"/>
            <w:tcMar>
              <w:left w:w="98" w:type="dxa"/>
            </w:tcMar>
          </w:tcPr>
          <w:p w:rsidR="00325D6B" w:rsidRDefault="00325D6B">
            <w:pPr>
              <w:spacing w:before="113" w:after="113"/>
              <w:jc w:val="center"/>
            </w:pPr>
            <w:r>
              <w:t>7</w:t>
            </w:r>
          </w:p>
        </w:tc>
        <w:tc>
          <w:tcPr>
            <w:tcW w:w="4019" w:type="dxa"/>
            <w:tcMar>
              <w:left w:w="98" w:type="dxa"/>
            </w:tcMar>
          </w:tcPr>
          <w:p w:rsidR="00325D6B" w:rsidRDefault="00325D6B">
            <w:pPr>
              <w:spacing w:before="113" w:after="113"/>
              <w:ind w:right="9"/>
            </w:pPr>
            <w:r>
              <w:t>Доморад С.В.</w:t>
            </w:r>
          </w:p>
        </w:tc>
        <w:tc>
          <w:tcPr>
            <w:tcW w:w="4546" w:type="dxa"/>
            <w:tcMar>
              <w:left w:w="98" w:type="dxa"/>
            </w:tcMar>
          </w:tcPr>
          <w:p w:rsidR="00325D6B" w:rsidRDefault="00325D6B">
            <w:pPr>
              <w:spacing w:before="113" w:after="113"/>
            </w:pPr>
            <w:r>
              <w:t>МБОУ «Гимназия Планета Детства»</w:t>
            </w:r>
          </w:p>
        </w:tc>
      </w:tr>
      <w:tr w:rsidR="00325D6B">
        <w:tc>
          <w:tcPr>
            <w:tcW w:w="900" w:type="dxa"/>
            <w:tcMar>
              <w:left w:w="98" w:type="dxa"/>
            </w:tcMar>
          </w:tcPr>
          <w:p w:rsidR="00325D6B" w:rsidRDefault="00325D6B">
            <w:pPr>
              <w:spacing w:before="113" w:after="113"/>
              <w:jc w:val="center"/>
            </w:pPr>
            <w:r>
              <w:t>8</w:t>
            </w:r>
          </w:p>
        </w:tc>
        <w:tc>
          <w:tcPr>
            <w:tcW w:w="4019" w:type="dxa"/>
            <w:tcMar>
              <w:left w:w="98" w:type="dxa"/>
            </w:tcMar>
          </w:tcPr>
          <w:p w:rsidR="00325D6B" w:rsidRDefault="00325D6B">
            <w:pPr>
              <w:spacing w:before="113" w:after="113"/>
            </w:pPr>
            <w:r>
              <w:t>Греднева О.Н.</w:t>
            </w:r>
          </w:p>
        </w:tc>
        <w:tc>
          <w:tcPr>
            <w:tcW w:w="4546" w:type="dxa"/>
            <w:tcMar>
              <w:left w:w="98" w:type="dxa"/>
            </w:tcMar>
          </w:tcPr>
          <w:p w:rsidR="00325D6B" w:rsidRDefault="00325D6B">
            <w:pPr>
              <w:spacing w:before="113" w:after="113"/>
            </w:pPr>
            <w:r>
              <w:t>МБОУ «СОШ №18»</w:t>
            </w:r>
          </w:p>
        </w:tc>
      </w:tr>
      <w:tr w:rsidR="00325D6B">
        <w:tc>
          <w:tcPr>
            <w:tcW w:w="900" w:type="dxa"/>
            <w:tcMar>
              <w:left w:w="98" w:type="dxa"/>
            </w:tcMar>
          </w:tcPr>
          <w:p w:rsidR="00325D6B" w:rsidRDefault="00325D6B">
            <w:pPr>
              <w:spacing w:before="113" w:after="113"/>
              <w:jc w:val="center"/>
            </w:pPr>
            <w:r>
              <w:t>9</w:t>
            </w:r>
          </w:p>
        </w:tc>
        <w:tc>
          <w:tcPr>
            <w:tcW w:w="4019" w:type="dxa"/>
            <w:tcMar>
              <w:left w:w="98" w:type="dxa"/>
            </w:tcMar>
          </w:tcPr>
          <w:p w:rsidR="00325D6B" w:rsidRDefault="00325D6B">
            <w:pPr>
              <w:spacing w:before="113" w:after="113"/>
              <w:ind w:right="9"/>
            </w:pPr>
            <w:r>
              <w:t>Бондарева Н.И.</w:t>
            </w:r>
          </w:p>
        </w:tc>
        <w:tc>
          <w:tcPr>
            <w:tcW w:w="4546" w:type="dxa"/>
            <w:tcMar>
              <w:left w:w="98" w:type="dxa"/>
            </w:tcMar>
          </w:tcPr>
          <w:p w:rsidR="00325D6B" w:rsidRDefault="00325D6B">
            <w:pPr>
              <w:spacing w:before="113" w:after="113"/>
            </w:pPr>
            <w:r>
              <w:t>МБОУ «СОШ №7»</w:t>
            </w:r>
          </w:p>
        </w:tc>
      </w:tr>
      <w:tr w:rsidR="00325D6B">
        <w:tc>
          <w:tcPr>
            <w:tcW w:w="900" w:type="dxa"/>
            <w:tcMar>
              <w:left w:w="98" w:type="dxa"/>
            </w:tcMar>
          </w:tcPr>
          <w:p w:rsidR="00325D6B" w:rsidRDefault="00325D6B">
            <w:pPr>
              <w:spacing w:before="113" w:after="113"/>
              <w:jc w:val="center"/>
            </w:pPr>
            <w:r>
              <w:t>10</w:t>
            </w:r>
          </w:p>
        </w:tc>
        <w:tc>
          <w:tcPr>
            <w:tcW w:w="4019" w:type="dxa"/>
            <w:tcMar>
              <w:left w:w="98" w:type="dxa"/>
            </w:tcMar>
          </w:tcPr>
          <w:p w:rsidR="00325D6B" w:rsidRDefault="00325D6B">
            <w:pPr>
              <w:spacing w:before="113" w:after="113"/>
            </w:pPr>
            <w:r>
              <w:t>Карпенко Г.Н.</w:t>
            </w:r>
          </w:p>
        </w:tc>
        <w:tc>
          <w:tcPr>
            <w:tcW w:w="4546" w:type="dxa"/>
            <w:tcMar>
              <w:left w:w="98" w:type="dxa"/>
            </w:tcMar>
          </w:tcPr>
          <w:p w:rsidR="00325D6B" w:rsidRDefault="00325D6B">
            <w:pPr>
              <w:spacing w:before="113" w:after="113"/>
            </w:pPr>
            <w:r>
              <w:t>МБОУ «Гимназия №8»</w:t>
            </w:r>
          </w:p>
        </w:tc>
      </w:tr>
      <w:tr w:rsidR="00325D6B">
        <w:trPr>
          <w:trHeight w:val="70"/>
        </w:trPr>
        <w:tc>
          <w:tcPr>
            <w:tcW w:w="900" w:type="dxa"/>
            <w:tcMar>
              <w:left w:w="98" w:type="dxa"/>
            </w:tcMar>
          </w:tcPr>
          <w:p w:rsidR="00325D6B" w:rsidRDefault="00325D6B">
            <w:pPr>
              <w:spacing w:before="113" w:after="113"/>
              <w:jc w:val="center"/>
            </w:pPr>
            <w:r>
              <w:t>11</w:t>
            </w:r>
          </w:p>
        </w:tc>
        <w:tc>
          <w:tcPr>
            <w:tcW w:w="4019" w:type="dxa"/>
            <w:tcMar>
              <w:left w:w="98" w:type="dxa"/>
            </w:tcMar>
          </w:tcPr>
          <w:p w:rsidR="00325D6B" w:rsidRDefault="00325D6B">
            <w:pPr>
              <w:spacing w:before="113" w:after="113"/>
              <w:ind w:right="9"/>
            </w:pPr>
            <w:r>
              <w:t>Терещенко Т.В.</w:t>
            </w:r>
          </w:p>
        </w:tc>
        <w:tc>
          <w:tcPr>
            <w:tcW w:w="4546" w:type="dxa"/>
            <w:tcMar>
              <w:left w:w="98" w:type="dxa"/>
            </w:tcMar>
          </w:tcPr>
          <w:p w:rsidR="00325D6B" w:rsidRDefault="00325D6B">
            <w:pPr>
              <w:spacing w:before="113" w:after="113"/>
            </w:pPr>
            <w:r>
              <w:t>МБОУ «Лицей «Эрудит»</w:t>
            </w:r>
          </w:p>
        </w:tc>
      </w:tr>
      <w:tr w:rsidR="00325D6B">
        <w:tc>
          <w:tcPr>
            <w:tcW w:w="900" w:type="dxa"/>
            <w:tcMar>
              <w:left w:w="98" w:type="dxa"/>
            </w:tcMar>
          </w:tcPr>
          <w:p w:rsidR="00325D6B" w:rsidRDefault="00325D6B">
            <w:pPr>
              <w:spacing w:before="113" w:after="113"/>
              <w:jc w:val="center"/>
            </w:pPr>
            <w:r>
              <w:t>12</w:t>
            </w:r>
          </w:p>
        </w:tc>
        <w:tc>
          <w:tcPr>
            <w:tcW w:w="4019" w:type="dxa"/>
            <w:tcMar>
              <w:left w:w="98" w:type="dxa"/>
            </w:tcMar>
          </w:tcPr>
          <w:p w:rsidR="00325D6B" w:rsidRDefault="00325D6B">
            <w:pPr>
              <w:spacing w:before="113" w:after="113"/>
              <w:ind w:right="9"/>
            </w:pPr>
            <w:r>
              <w:t>Стадник В.М.</w:t>
            </w:r>
          </w:p>
        </w:tc>
        <w:tc>
          <w:tcPr>
            <w:tcW w:w="4546" w:type="dxa"/>
            <w:tcMar>
              <w:left w:w="98" w:type="dxa"/>
            </w:tcMar>
          </w:tcPr>
          <w:p w:rsidR="00325D6B" w:rsidRDefault="00325D6B">
            <w:pPr>
              <w:spacing w:before="113" w:after="113"/>
            </w:pPr>
            <w:r>
              <w:t>МБОУ «Гимназия №8»</w:t>
            </w:r>
          </w:p>
        </w:tc>
      </w:tr>
      <w:tr w:rsidR="00325D6B">
        <w:tc>
          <w:tcPr>
            <w:tcW w:w="900" w:type="dxa"/>
            <w:tcMar>
              <w:left w:w="98" w:type="dxa"/>
            </w:tcMar>
          </w:tcPr>
          <w:p w:rsidR="00325D6B" w:rsidRDefault="00325D6B">
            <w:pPr>
              <w:spacing w:before="113" w:after="113"/>
              <w:jc w:val="center"/>
            </w:pPr>
            <w:r>
              <w:t>13</w:t>
            </w:r>
          </w:p>
        </w:tc>
        <w:tc>
          <w:tcPr>
            <w:tcW w:w="4019" w:type="dxa"/>
            <w:tcMar>
              <w:left w:w="98" w:type="dxa"/>
            </w:tcMar>
          </w:tcPr>
          <w:p w:rsidR="00325D6B" w:rsidRDefault="00325D6B">
            <w:pPr>
              <w:spacing w:before="113" w:after="113"/>
            </w:pPr>
            <w:r>
              <w:t>Пастухова Н.Н.</w:t>
            </w:r>
          </w:p>
        </w:tc>
        <w:tc>
          <w:tcPr>
            <w:tcW w:w="4546" w:type="dxa"/>
            <w:tcMar>
              <w:left w:w="98" w:type="dxa"/>
            </w:tcMar>
          </w:tcPr>
          <w:p w:rsidR="00325D6B" w:rsidRDefault="00325D6B">
            <w:pPr>
              <w:spacing w:before="113" w:after="113"/>
            </w:pPr>
            <w:r>
              <w:t>МБОУ «СОШ №1»</w:t>
            </w:r>
          </w:p>
        </w:tc>
      </w:tr>
      <w:tr w:rsidR="00325D6B">
        <w:tc>
          <w:tcPr>
            <w:tcW w:w="900" w:type="dxa"/>
            <w:tcMar>
              <w:left w:w="98" w:type="dxa"/>
            </w:tcMar>
          </w:tcPr>
          <w:p w:rsidR="00325D6B" w:rsidRDefault="00325D6B">
            <w:pPr>
              <w:spacing w:before="113" w:after="113"/>
              <w:jc w:val="center"/>
            </w:pPr>
            <w:r>
              <w:t>14</w:t>
            </w:r>
          </w:p>
        </w:tc>
        <w:tc>
          <w:tcPr>
            <w:tcW w:w="4019" w:type="dxa"/>
            <w:tcMar>
              <w:left w:w="98" w:type="dxa"/>
            </w:tcMar>
          </w:tcPr>
          <w:p w:rsidR="00325D6B" w:rsidRDefault="00325D6B">
            <w:pPr>
              <w:spacing w:before="113" w:after="113"/>
            </w:pPr>
            <w:r>
              <w:t>Лямкина Н.Н.</w:t>
            </w:r>
          </w:p>
        </w:tc>
        <w:tc>
          <w:tcPr>
            <w:tcW w:w="4546" w:type="dxa"/>
            <w:tcMar>
              <w:left w:w="98" w:type="dxa"/>
            </w:tcMar>
          </w:tcPr>
          <w:p w:rsidR="00325D6B" w:rsidRDefault="00325D6B">
            <w:pPr>
              <w:spacing w:before="113" w:after="113"/>
            </w:pPr>
            <w:r>
              <w:t>МБОУ «СОШ №10 ККСЮ»</w:t>
            </w:r>
          </w:p>
        </w:tc>
      </w:tr>
      <w:tr w:rsidR="00325D6B">
        <w:tc>
          <w:tcPr>
            <w:tcW w:w="900" w:type="dxa"/>
            <w:tcMar>
              <w:left w:w="98" w:type="dxa"/>
            </w:tcMar>
          </w:tcPr>
          <w:p w:rsidR="00325D6B" w:rsidRDefault="00325D6B">
            <w:pPr>
              <w:spacing w:before="113" w:after="113"/>
              <w:jc w:val="center"/>
            </w:pPr>
            <w:r>
              <w:t>15</w:t>
            </w:r>
          </w:p>
        </w:tc>
        <w:tc>
          <w:tcPr>
            <w:tcW w:w="4019" w:type="dxa"/>
            <w:tcMar>
              <w:left w:w="98" w:type="dxa"/>
            </w:tcMar>
          </w:tcPr>
          <w:p w:rsidR="00325D6B" w:rsidRDefault="00325D6B">
            <w:pPr>
              <w:spacing w:before="113" w:after="113"/>
            </w:pPr>
            <w:r>
              <w:t>Чанцова В.С.</w:t>
            </w:r>
          </w:p>
        </w:tc>
        <w:tc>
          <w:tcPr>
            <w:tcW w:w="4546" w:type="dxa"/>
            <w:tcMar>
              <w:left w:w="98" w:type="dxa"/>
            </w:tcMar>
          </w:tcPr>
          <w:p w:rsidR="00325D6B" w:rsidRDefault="00325D6B">
            <w:pPr>
              <w:spacing w:before="113" w:after="113"/>
            </w:pPr>
            <w:r>
              <w:t>МБОУ «СОШ №1»</w:t>
            </w:r>
          </w:p>
        </w:tc>
      </w:tr>
      <w:tr w:rsidR="00325D6B">
        <w:tc>
          <w:tcPr>
            <w:tcW w:w="900" w:type="dxa"/>
            <w:tcMar>
              <w:left w:w="98" w:type="dxa"/>
            </w:tcMar>
          </w:tcPr>
          <w:p w:rsidR="00325D6B" w:rsidRDefault="00325D6B">
            <w:pPr>
              <w:spacing w:before="113" w:after="113"/>
              <w:jc w:val="center"/>
            </w:pPr>
            <w:r>
              <w:t>16</w:t>
            </w:r>
          </w:p>
        </w:tc>
        <w:tc>
          <w:tcPr>
            <w:tcW w:w="4019" w:type="dxa"/>
            <w:tcMar>
              <w:left w:w="98" w:type="dxa"/>
            </w:tcMar>
          </w:tcPr>
          <w:p w:rsidR="00325D6B" w:rsidRDefault="00325D6B">
            <w:pPr>
              <w:spacing w:before="113" w:after="113"/>
            </w:pPr>
            <w:r>
              <w:t xml:space="preserve"> Пуричи Е.В.</w:t>
            </w:r>
          </w:p>
        </w:tc>
        <w:tc>
          <w:tcPr>
            <w:tcW w:w="4546" w:type="dxa"/>
            <w:tcMar>
              <w:left w:w="98" w:type="dxa"/>
            </w:tcMar>
          </w:tcPr>
          <w:p w:rsidR="00325D6B" w:rsidRDefault="00325D6B">
            <w:pPr>
              <w:spacing w:before="113" w:after="113"/>
            </w:pPr>
            <w:r>
              <w:t>МБОУ «СОШ №19»</w:t>
            </w:r>
          </w:p>
        </w:tc>
      </w:tr>
      <w:tr w:rsidR="00325D6B">
        <w:tc>
          <w:tcPr>
            <w:tcW w:w="900" w:type="dxa"/>
            <w:tcMar>
              <w:left w:w="98" w:type="dxa"/>
            </w:tcMar>
          </w:tcPr>
          <w:p w:rsidR="00325D6B" w:rsidRDefault="00325D6B">
            <w:pPr>
              <w:spacing w:before="113" w:after="113"/>
              <w:jc w:val="center"/>
            </w:pPr>
            <w:r>
              <w:t>17</w:t>
            </w:r>
          </w:p>
        </w:tc>
        <w:tc>
          <w:tcPr>
            <w:tcW w:w="4019" w:type="dxa"/>
            <w:tcMar>
              <w:left w:w="98" w:type="dxa"/>
            </w:tcMar>
          </w:tcPr>
          <w:p w:rsidR="00325D6B" w:rsidRDefault="00325D6B">
            <w:pPr>
              <w:spacing w:before="113" w:after="113"/>
            </w:pPr>
            <w:r>
              <w:t>Янина Н.В.</w:t>
            </w:r>
          </w:p>
        </w:tc>
        <w:tc>
          <w:tcPr>
            <w:tcW w:w="4546" w:type="dxa"/>
            <w:tcMar>
              <w:left w:w="98" w:type="dxa"/>
            </w:tcMar>
          </w:tcPr>
          <w:p w:rsidR="00325D6B" w:rsidRDefault="00325D6B">
            <w:pPr>
              <w:spacing w:before="113" w:after="113"/>
            </w:pPr>
            <w:r>
              <w:t>МБОУ «Гимназия №3»</w:t>
            </w:r>
          </w:p>
        </w:tc>
      </w:tr>
      <w:tr w:rsidR="00325D6B">
        <w:tc>
          <w:tcPr>
            <w:tcW w:w="900" w:type="dxa"/>
            <w:tcMar>
              <w:left w:w="98" w:type="dxa"/>
            </w:tcMar>
          </w:tcPr>
          <w:p w:rsidR="00325D6B" w:rsidRDefault="00325D6B">
            <w:pPr>
              <w:spacing w:before="113" w:after="113"/>
              <w:jc w:val="center"/>
            </w:pPr>
            <w:r>
              <w:t>18</w:t>
            </w:r>
          </w:p>
        </w:tc>
        <w:tc>
          <w:tcPr>
            <w:tcW w:w="4019" w:type="dxa"/>
            <w:tcMar>
              <w:left w:w="98" w:type="dxa"/>
            </w:tcMar>
          </w:tcPr>
          <w:p w:rsidR="00325D6B" w:rsidRDefault="00325D6B">
            <w:pPr>
              <w:spacing w:before="113" w:after="113"/>
            </w:pPr>
            <w:r>
              <w:t>Березовская О.В.</w:t>
            </w:r>
          </w:p>
        </w:tc>
        <w:tc>
          <w:tcPr>
            <w:tcW w:w="4546" w:type="dxa"/>
            <w:tcMar>
              <w:left w:w="98" w:type="dxa"/>
            </w:tcMar>
          </w:tcPr>
          <w:p w:rsidR="00325D6B" w:rsidRDefault="00325D6B">
            <w:pPr>
              <w:spacing w:before="113" w:after="113"/>
            </w:pPr>
            <w:r>
              <w:t>МБОУ «ООШ №26 им.А.С. Пушкина»</w:t>
            </w:r>
          </w:p>
        </w:tc>
      </w:tr>
      <w:tr w:rsidR="00325D6B">
        <w:tc>
          <w:tcPr>
            <w:tcW w:w="900" w:type="dxa"/>
            <w:tcMar>
              <w:left w:w="98" w:type="dxa"/>
            </w:tcMar>
          </w:tcPr>
          <w:p w:rsidR="00325D6B" w:rsidRDefault="00325D6B">
            <w:pPr>
              <w:spacing w:before="113" w:after="113"/>
              <w:jc w:val="center"/>
            </w:pPr>
            <w:r>
              <w:t>19</w:t>
            </w:r>
          </w:p>
        </w:tc>
        <w:tc>
          <w:tcPr>
            <w:tcW w:w="4019" w:type="dxa"/>
            <w:tcMar>
              <w:left w:w="98" w:type="dxa"/>
            </w:tcMar>
          </w:tcPr>
          <w:p w:rsidR="00325D6B" w:rsidRDefault="00325D6B">
            <w:pPr>
              <w:spacing w:before="113" w:after="113"/>
            </w:pPr>
            <w:r>
              <w:t>Терехова Е.В.</w:t>
            </w:r>
          </w:p>
        </w:tc>
        <w:tc>
          <w:tcPr>
            <w:tcW w:w="4546" w:type="dxa"/>
            <w:tcMar>
              <w:left w:w="98" w:type="dxa"/>
            </w:tcMar>
          </w:tcPr>
          <w:p w:rsidR="00325D6B" w:rsidRDefault="00325D6B">
            <w:pPr>
              <w:spacing w:before="113" w:after="113"/>
            </w:pPr>
            <w:r>
              <w:t>МБОУ «СОШ №23»</w:t>
            </w:r>
          </w:p>
        </w:tc>
      </w:tr>
      <w:tr w:rsidR="00325D6B">
        <w:tc>
          <w:tcPr>
            <w:tcW w:w="900" w:type="dxa"/>
            <w:tcMar>
              <w:left w:w="98" w:type="dxa"/>
            </w:tcMar>
          </w:tcPr>
          <w:p w:rsidR="00325D6B" w:rsidRDefault="00325D6B">
            <w:pPr>
              <w:spacing w:before="113" w:after="113"/>
              <w:jc w:val="center"/>
            </w:pPr>
            <w:r>
              <w:t>20</w:t>
            </w:r>
          </w:p>
        </w:tc>
        <w:tc>
          <w:tcPr>
            <w:tcW w:w="4019" w:type="dxa"/>
            <w:tcMar>
              <w:left w:w="98" w:type="dxa"/>
            </w:tcMar>
          </w:tcPr>
          <w:p w:rsidR="00325D6B" w:rsidRDefault="00325D6B">
            <w:pPr>
              <w:spacing w:before="113" w:after="113"/>
            </w:pPr>
            <w:r>
              <w:t>Доронина С.Н.</w:t>
            </w:r>
          </w:p>
        </w:tc>
        <w:tc>
          <w:tcPr>
            <w:tcW w:w="4546" w:type="dxa"/>
            <w:tcMar>
              <w:left w:w="98" w:type="dxa"/>
            </w:tcMar>
          </w:tcPr>
          <w:p w:rsidR="00325D6B" w:rsidRDefault="00325D6B">
            <w:pPr>
              <w:spacing w:before="113" w:after="113"/>
            </w:pPr>
            <w:r>
              <w:t>МБОУ «СОШ №11»</w:t>
            </w:r>
          </w:p>
        </w:tc>
      </w:tr>
      <w:tr w:rsidR="00325D6B">
        <w:tc>
          <w:tcPr>
            <w:tcW w:w="900" w:type="dxa"/>
            <w:tcMar>
              <w:left w:w="98" w:type="dxa"/>
            </w:tcMar>
          </w:tcPr>
          <w:p w:rsidR="00325D6B" w:rsidRDefault="00325D6B">
            <w:pPr>
              <w:spacing w:before="113" w:after="113"/>
              <w:jc w:val="center"/>
            </w:pPr>
            <w:r>
              <w:t>21</w:t>
            </w:r>
          </w:p>
        </w:tc>
        <w:tc>
          <w:tcPr>
            <w:tcW w:w="4019" w:type="dxa"/>
            <w:tcMar>
              <w:left w:w="98" w:type="dxa"/>
            </w:tcMar>
          </w:tcPr>
          <w:p w:rsidR="00325D6B" w:rsidRDefault="00325D6B">
            <w:pPr>
              <w:spacing w:before="113" w:after="113"/>
            </w:pPr>
            <w:r>
              <w:t>Якушкина Л.М.</w:t>
            </w:r>
          </w:p>
        </w:tc>
        <w:tc>
          <w:tcPr>
            <w:tcW w:w="4546" w:type="dxa"/>
            <w:tcMar>
              <w:left w:w="98" w:type="dxa"/>
            </w:tcMar>
          </w:tcPr>
          <w:p w:rsidR="00325D6B" w:rsidRDefault="00325D6B">
            <w:pPr>
              <w:spacing w:before="113" w:after="113"/>
            </w:pPr>
            <w:r>
              <w:t>МБОУ «СОШ №11»</w:t>
            </w:r>
          </w:p>
        </w:tc>
      </w:tr>
      <w:tr w:rsidR="00325D6B">
        <w:tc>
          <w:tcPr>
            <w:tcW w:w="900" w:type="dxa"/>
            <w:tcMar>
              <w:left w:w="98" w:type="dxa"/>
            </w:tcMar>
          </w:tcPr>
          <w:p w:rsidR="00325D6B" w:rsidRDefault="00325D6B">
            <w:pPr>
              <w:spacing w:before="113" w:after="113"/>
              <w:jc w:val="center"/>
            </w:pPr>
            <w:r>
              <w:t>22</w:t>
            </w:r>
          </w:p>
        </w:tc>
        <w:tc>
          <w:tcPr>
            <w:tcW w:w="4019" w:type="dxa"/>
            <w:tcMar>
              <w:left w:w="98" w:type="dxa"/>
            </w:tcMar>
          </w:tcPr>
          <w:p w:rsidR="00325D6B" w:rsidRDefault="00325D6B">
            <w:pPr>
              <w:spacing w:before="113" w:after="113"/>
            </w:pPr>
            <w:r>
              <w:t>Жданова Т.В.</w:t>
            </w:r>
          </w:p>
        </w:tc>
        <w:tc>
          <w:tcPr>
            <w:tcW w:w="4546" w:type="dxa"/>
            <w:tcMar>
              <w:left w:w="98" w:type="dxa"/>
            </w:tcMar>
          </w:tcPr>
          <w:p w:rsidR="00325D6B" w:rsidRDefault="00325D6B">
            <w:pPr>
              <w:spacing w:before="113" w:after="113"/>
            </w:pPr>
            <w:r>
              <w:t>МБОУ «ООШ №15»</w:t>
            </w:r>
          </w:p>
        </w:tc>
      </w:tr>
    </w:tbl>
    <w:p w:rsidR="00325D6B" w:rsidRDefault="00325D6B">
      <w:pPr>
        <w:spacing w:before="113" w:after="113"/>
        <w:jc w:val="center"/>
      </w:pPr>
    </w:p>
    <w:p w:rsidR="00325D6B" w:rsidRDefault="00325D6B">
      <w:pPr>
        <w:spacing w:before="113" w:after="113"/>
        <w:jc w:val="center"/>
      </w:pPr>
      <w:r>
        <w:t>Английский язык</w:t>
      </w:r>
    </w:p>
    <w:tbl>
      <w:tblPr>
        <w:tblW w:w="9465"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tblPr>
      <w:tblGrid>
        <w:gridCol w:w="900"/>
        <w:gridCol w:w="4079"/>
        <w:gridCol w:w="4486"/>
      </w:tblGrid>
      <w:tr w:rsidR="00325D6B">
        <w:tc>
          <w:tcPr>
            <w:tcW w:w="900" w:type="dxa"/>
            <w:tcMar>
              <w:left w:w="98" w:type="dxa"/>
            </w:tcMar>
          </w:tcPr>
          <w:p w:rsidR="00325D6B" w:rsidRDefault="00325D6B">
            <w:pPr>
              <w:spacing w:before="113" w:after="113"/>
              <w:jc w:val="center"/>
            </w:pPr>
            <w:r>
              <w:t>№п/п</w:t>
            </w:r>
          </w:p>
        </w:tc>
        <w:tc>
          <w:tcPr>
            <w:tcW w:w="4079" w:type="dxa"/>
            <w:tcMar>
              <w:left w:w="98" w:type="dxa"/>
            </w:tcMar>
          </w:tcPr>
          <w:p w:rsidR="00325D6B" w:rsidRDefault="00325D6B">
            <w:pPr>
              <w:spacing w:before="113" w:after="113"/>
            </w:pPr>
            <w:r>
              <w:t>ФИО члена жюри</w:t>
            </w:r>
          </w:p>
        </w:tc>
        <w:tc>
          <w:tcPr>
            <w:tcW w:w="4486" w:type="dxa"/>
            <w:tcMar>
              <w:left w:w="98" w:type="dxa"/>
            </w:tcMar>
          </w:tcPr>
          <w:p w:rsidR="00325D6B" w:rsidRDefault="00325D6B">
            <w:pPr>
              <w:spacing w:before="113" w:after="113"/>
            </w:pPr>
            <w:r>
              <w:t>ОУ</w:t>
            </w:r>
          </w:p>
        </w:tc>
      </w:tr>
      <w:tr w:rsidR="00325D6B">
        <w:tc>
          <w:tcPr>
            <w:tcW w:w="900" w:type="dxa"/>
            <w:tcMar>
              <w:left w:w="98" w:type="dxa"/>
            </w:tcMar>
          </w:tcPr>
          <w:p w:rsidR="00325D6B" w:rsidRDefault="00325D6B">
            <w:pPr>
              <w:spacing w:before="113" w:after="113"/>
              <w:jc w:val="center"/>
            </w:pPr>
            <w:r>
              <w:t>1</w:t>
            </w:r>
          </w:p>
        </w:tc>
        <w:tc>
          <w:tcPr>
            <w:tcW w:w="4079" w:type="dxa"/>
            <w:tcMar>
              <w:left w:w="98" w:type="dxa"/>
            </w:tcMar>
          </w:tcPr>
          <w:p w:rsidR="00325D6B" w:rsidRDefault="00325D6B">
            <w:pPr>
              <w:spacing w:before="113" w:after="113"/>
              <w:ind w:right="9"/>
            </w:pPr>
            <w:r>
              <w:t>Полетаева Ю.А</w:t>
            </w:r>
          </w:p>
        </w:tc>
        <w:tc>
          <w:tcPr>
            <w:tcW w:w="4486" w:type="dxa"/>
            <w:tcMar>
              <w:left w:w="98" w:type="dxa"/>
            </w:tcMar>
          </w:tcPr>
          <w:p w:rsidR="00325D6B" w:rsidRDefault="00325D6B">
            <w:pPr>
              <w:spacing w:before="113" w:after="113"/>
            </w:pPr>
            <w:r>
              <w:t>МБОУ «СОШ №1»;</w:t>
            </w:r>
          </w:p>
        </w:tc>
      </w:tr>
      <w:tr w:rsidR="00325D6B">
        <w:tc>
          <w:tcPr>
            <w:tcW w:w="900" w:type="dxa"/>
            <w:tcMar>
              <w:left w:w="98" w:type="dxa"/>
            </w:tcMar>
          </w:tcPr>
          <w:p w:rsidR="00325D6B" w:rsidRDefault="00325D6B">
            <w:pPr>
              <w:spacing w:before="113" w:after="113"/>
              <w:jc w:val="center"/>
            </w:pPr>
            <w:r>
              <w:t>2</w:t>
            </w:r>
          </w:p>
        </w:tc>
        <w:tc>
          <w:tcPr>
            <w:tcW w:w="4079" w:type="dxa"/>
            <w:tcMar>
              <w:left w:w="98" w:type="dxa"/>
            </w:tcMar>
          </w:tcPr>
          <w:p w:rsidR="00325D6B" w:rsidRDefault="00325D6B">
            <w:pPr>
              <w:spacing w:before="113" w:after="113"/>
            </w:pPr>
            <w:r>
              <w:t>Гончарова Н.Н.</w:t>
            </w:r>
          </w:p>
        </w:tc>
        <w:tc>
          <w:tcPr>
            <w:tcW w:w="4486" w:type="dxa"/>
            <w:tcMar>
              <w:left w:w="98" w:type="dxa"/>
            </w:tcMar>
          </w:tcPr>
          <w:p w:rsidR="00325D6B" w:rsidRDefault="00325D6B">
            <w:pPr>
              <w:spacing w:before="113" w:after="113"/>
            </w:pPr>
            <w:r>
              <w:t>МБОУ «КСОШ №2»</w:t>
            </w:r>
          </w:p>
        </w:tc>
      </w:tr>
      <w:tr w:rsidR="00325D6B">
        <w:tc>
          <w:tcPr>
            <w:tcW w:w="900" w:type="dxa"/>
            <w:tcMar>
              <w:left w:w="98" w:type="dxa"/>
            </w:tcMar>
          </w:tcPr>
          <w:p w:rsidR="00325D6B" w:rsidRDefault="00325D6B">
            <w:pPr>
              <w:spacing w:before="113" w:after="113"/>
              <w:jc w:val="center"/>
            </w:pPr>
            <w:r>
              <w:t>3</w:t>
            </w:r>
          </w:p>
        </w:tc>
        <w:tc>
          <w:tcPr>
            <w:tcW w:w="4079" w:type="dxa"/>
            <w:tcMar>
              <w:left w:w="98" w:type="dxa"/>
            </w:tcMar>
          </w:tcPr>
          <w:p w:rsidR="00325D6B" w:rsidRDefault="00325D6B">
            <w:pPr>
              <w:spacing w:before="113" w:after="113"/>
            </w:pPr>
            <w:r>
              <w:t>Костенко О.В.</w:t>
            </w:r>
          </w:p>
        </w:tc>
        <w:tc>
          <w:tcPr>
            <w:tcW w:w="4486" w:type="dxa"/>
            <w:tcMar>
              <w:left w:w="98" w:type="dxa"/>
            </w:tcMar>
          </w:tcPr>
          <w:p w:rsidR="00325D6B" w:rsidRDefault="00325D6B">
            <w:pPr>
              <w:spacing w:before="113" w:after="113"/>
            </w:pPr>
            <w:r>
              <w:t>МБОУ «Гимназия №3»</w:t>
            </w:r>
          </w:p>
        </w:tc>
      </w:tr>
      <w:tr w:rsidR="00325D6B">
        <w:tc>
          <w:tcPr>
            <w:tcW w:w="900" w:type="dxa"/>
            <w:tcMar>
              <w:left w:w="98" w:type="dxa"/>
            </w:tcMar>
          </w:tcPr>
          <w:p w:rsidR="00325D6B" w:rsidRDefault="00325D6B">
            <w:pPr>
              <w:spacing w:before="113" w:after="113"/>
              <w:jc w:val="center"/>
            </w:pPr>
            <w:r>
              <w:t>4</w:t>
            </w:r>
          </w:p>
        </w:tc>
        <w:tc>
          <w:tcPr>
            <w:tcW w:w="4079" w:type="dxa"/>
            <w:tcMar>
              <w:left w:w="98" w:type="dxa"/>
            </w:tcMar>
          </w:tcPr>
          <w:p w:rsidR="00325D6B" w:rsidRDefault="00325D6B">
            <w:pPr>
              <w:spacing w:before="113" w:after="113"/>
              <w:ind w:right="9"/>
            </w:pPr>
            <w:r>
              <w:t>Калиева Х.М.</w:t>
            </w:r>
          </w:p>
        </w:tc>
        <w:tc>
          <w:tcPr>
            <w:tcW w:w="4486" w:type="dxa"/>
            <w:tcMar>
              <w:left w:w="98" w:type="dxa"/>
            </w:tcMar>
          </w:tcPr>
          <w:p w:rsidR="00325D6B" w:rsidRDefault="00325D6B">
            <w:pPr>
              <w:spacing w:before="113" w:after="113"/>
            </w:pPr>
            <w:r>
              <w:t>МБОУ «Гимназия №3»</w:t>
            </w:r>
          </w:p>
        </w:tc>
      </w:tr>
      <w:tr w:rsidR="00325D6B">
        <w:tc>
          <w:tcPr>
            <w:tcW w:w="900" w:type="dxa"/>
            <w:tcMar>
              <w:left w:w="98" w:type="dxa"/>
            </w:tcMar>
          </w:tcPr>
          <w:p w:rsidR="00325D6B" w:rsidRDefault="00325D6B">
            <w:pPr>
              <w:spacing w:before="113" w:after="113"/>
              <w:jc w:val="center"/>
            </w:pPr>
            <w:r>
              <w:t>5</w:t>
            </w:r>
          </w:p>
        </w:tc>
        <w:tc>
          <w:tcPr>
            <w:tcW w:w="4079" w:type="dxa"/>
            <w:tcMar>
              <w:left w:w="98" w:type="dxa"/>
            </w:tcMar>
          </w:tcPr>
          <w:p w:rsidR="00325D6B" w:rsidRDefault="00325D6B">
            <w:pPr>
              <w:spacing w:before="113" w:after="113"/>
            </w:pPr>
            <w:r>
              <w:t>Загайнова Т.В.</w:t>
            </w:r>
          </w:p>
        </w:tc>
        <w:tc>
          <w:tcPr>
            <w:tcW w:w="4486" w:type="dxa"/>
            <w:tcMar>
              <w:left w:w="98" w:type="dxa"/>
            </w:tcMar>
          </w:tcPr>
          <w:p w:rsidR="00325D6B" w:rsidRDefault="00325D6B">
            <w:pPr>
              <w:spacing w:before="113" w:after="113"/>
            </w:pPr>
            <w:r>
              <w:t>МБОУ «Гимназия №3»</w:t>
            </w:r>
          </w:p>
        </w:tc>
      </w:tr>
      <w:tr w:rsidR="00325D6B">
        <w:tc>
          <w:tcPr>
            <w:tcW w:w="900" w:type="dxa"/>
            <w:tcMar>
              <w:left w:w="98" w:type="dxa"/>
            </w:tcMar>
          </w:tcPr>
          <w:p w:rsidR="00325D6B" w:rsidRDefault="00325D6B">
            <w:pPr>
              <w:spacing w:before="113" w:after="113"/>
              <w:jc w:val="center"/>
            </w:pPr>
            <w:r>
              <w:t>6</w:t>
            </w:r>
          </w:p>
        </w:tc>
        <w:tc>
          <w:tcPr>
            <w:tcW w:w="4079" w:type="dxa"/>
            <w:tcMar>
              <w:left w:w="98" w:type="dxa"/>
            </w:tcMar>
          </w:tcPr>
          <w:p w:rsidR="00325D6B" w:rsidRDefault="00325D6B">
            <w:pPr>
              <w:spacing w:before="113" w:after="113"/>
            </w:pPr>
            <w:r>
              <w:t>Савенко Н.Н.</w:t>
            </w:r>
          </w:p>
        </w:tc>
        <w:tc>
          <w:tcPr>
            <w:tcW w:w="4486" w:type="dxa"/>
            <w:tcMar>
              <w:left w:w="98" w:type="dxa"/>
            </w:tcMar>
          </w:tcPr>
          <w:p w:rsidR="00325D6B" w:rsidRDefault="00325D6B">
            <w:pPr>
              <w:spacing w:before="113" w:after="113"/>
            </w:pPr>
            <w:r>
              <w:t>МБОУ «СОШ №6»</w:t>
            </w:r>
          </w:p>
        </w:tc>
      </w:tr>
      <w:tr w:rsidR="00325D6B">
        <w:trPr>
          <w:trHeight w:val="275"/>
        </w:trPr>
        <w:tc>
          <w:tcPr>
            <w:tcW w:w="900" w:type="dxa"/>
            <w:tcMar>
              <w:left w:w="98" w:type="dxa"/>
            </w:tcMar>
          </w:tcPr>
          <w:p w:rsidR="00325D6B" w:rsidRDefault="00325D6B">
            <w:pPr>
              <w:spacing w:before="113" w:after="113"/>
              <w:jc w:val="center"/>
            </w:pPr>
            <w:r>
              <w:t>7</w:t>
            </w:r>
          </w:p>
        </w:tc>
        <w:tc>
          <w:tcPr>
            <w:tcW w:w="4079" w:type="dxa"/>
            <w:tcMar>
              <w:left w:w="98" w:type="dxa"/>
            </w:tcMar>
          </w:tcPr>
          <w:p w:rsidR="00325D6B" w:rsidRDefault="00325D6B">
            <w:pPr>
              <w:widowControl w:val="0"/>
              <w:tabs>
                <w:tab w:val="left" w:pos="851"/>
              </w:tabs>
              <w:spacing w:before="113" w:after="113"/>
            </w:pPr>
            <w:r>
              <w:t>Войтык Э.В.</w:t>
            </w:r>
          </w:p>
        </w:tc>
        <w:tc>
          <w:tcPr>
            <w:tcW w:w="4486" w:type="dxa"/>
            <w:tcMar>
              <w:left w:w="98" w:type="dxa"/>
            </w:tcMar>
          </w:tcPr>
          <w:p w:rsidR="00325D6B" w:rsidRDefault="00325D6B">
            <w:pPr>
              <w:spacing w:before="113" w:after="113"/>
            </w:pPr>
            <w:r>
              <w:t xml:space="preserve">МБОУ «СОШ №7» </w:t>
            </w:r>
          </w:p>
        </w:tc>
      </w:tr>
      <w:tr w:rsidR="00325D6B">
        <w:tc>
          <w:tcPr>
            <w:tcW w:w="900" w:type="dxa"/>
            <w:tcMar>
              <w:left w:w="98" w:type="dxa"/>
            </w:tcMar>
          </w:tcPr>
          <w:p w:rsidR="00325D6B" w:rsidRDefault="00325D6B">
            <w:pPr>
              <w:spacing w:before="113" w:after="113"/>
              <w:jc w:val="center"/>
            </w:pPr>
            <w:r>
              <w:t>8</w:t>
            </w:r>
          </w:p>
        </w:tc>
        <w:tc>
          <w:tcPr>
            <w:tcW w:w="4079" w:type="dxa"/>
            <w:tcMar>
              <w:left w:w="98" w:type="dxa"/>
            </w:tcMar>
          </w:tcPr>
          <w:p w:rsidR="00325D6B" w:rsidRDefault="00325D6B">
            <w:pPr>
              <w:spacing w:before="113" w:after="113"/>
            </w:pPr>
            <w:r>
              <w:t>Ефремова Н.В.</w:t>
            </w:r>
          </w:p>
        </w:tc>
        <w:tc>
          <w:tcPr>
            <w:tcW w:w="4486" w:type="dxa"/>
            <w:tcMar>
              <w:left w:w="98" w:type="dxa"/>
            </w:tcMar>
          </w:tcPr>
          <w:p w:rsidR="00325D6B" w:rsidRDefault="00325D6B">
            <w:pPr>
              <w:spacing w:before="113" w:after="113"/>
            </w:pPr>
            <w:r>
              <w:t>МБОУ «СОШ №7»</w:t>
            </w:r>
          </w:p>
        </w:tc>
      </w:tr>
      <w:tr w:rsidR="00325D6B">
        <w:tc>
          <w:tcPr>
            <w:tcW w:w="900" w:type="dxa"/>
            <w:tcMar>
              <w:left w:w="98" w:type="dxa"/>
            </w:tcMar>
          </w:tcPr>
          <w:p w:rsidR="00325D6B" w:rsidRDefault="00325D6B">
            <w:pPr>
              <w:spacing w:before="113" w:after="113"/>
              <w:jc w:val="center"/>
            </w:pPr>
            <w:r>
              <w:t>9</w:t>
            </w:r>
          </w:p>
        </w:tc>
        <w:tc>
          <w:tcPr>
            <w:tcW w:w="4079" w:type="dxa"/>
            <w:tcMar>
              <w:left w:w="98" w:type="dxa"/>
            </w:tcMar>
          </w:tcPr>
          <w:p w:rsidR="00325D6B" w:rsidRDefault="00325D6B">
            <w:pPr>
              <w:spacing w:before="113" w:after="113"/>
              <w:ind w:right="9"/>
            </w:pPr>
            <w:r>
              <w:t>Чернуха Н.В.</w:t>
            </w:r>
          </w:p>
        </w:tc>
        <w:tc>
          <w:tcPr>
            <w:tcW w:w="4486" w:type="dxa"/>
            <w:tcMar>
              <w:left w:w="98" w:type="dxa"/>
            </w:tcMar>
          </w:tcPr>
          <w:p w:rsidR="00325D6B" w:rsidRDefault="00325D6B">
            <w:pPr>
              <w:spacing w:before="113" w:after="113"/>
            </w:pPr>
            <w:r>
              <w:t>МБОУ «Гимназия №8»</w:t>
            </w:r>
          </w:p>
        </w:tc>
      </w:tr>
      <w:tr w:rsidR="00325D6B">
        <w:tc>
          <w:tcPr>
            <w:tcW w:w="900" w:type="dxa"/>
            <w:tcMar>
              <w:left w:w="98" w:type="dxa"/>
            </w:tcMar>
          </w:tcPr>
          <w:p w:rsidR="00325D6B" w:rsidRDefault="00325D6B">
            <w:pPr>
              <w:spacing w:before="113" w:after="113"/>
              <w:jc w:val="center"/>
            </w:pPr>
            <w:r>
              <w:t>10</w:t>
            </w:r>
          </w:p>
        </w:tc>
        <w:tc>
          <w:tcPr>
            <w:tcW w:w="4079" w:type="dxa"/>
            <w:tcMar>
              <w:left w:w="98" w:type="dxa"/>
            </w:tcMar>
          </w:tcPr>
          <w:p w:rsidR="00325D6B" w:rsidRDefault="00325D6B">
            <w:pPr>
              <w:spacing w:before="113" w:after="113"/>
            </w:pPr>
            <w:r>
              <w:t>Петрушина Т.Н.</w:t>
            </w:r>
          </w:p>
        </w:tc>
        <w:tc>
          <w:tcPr>
            <w:tcW w:w="4486" w:type="dxa"/>
            <w:tcMar>
              <w:left w:w="98" w:type="dxa"/>
            </w:tcMar>
          </w:tcPr>
          <w:p w:rsidR="00325D6B" w:rsidRDefault="00325D6B">
            <w:pPr>
              <w:spacing w:before="113" w:after="113"/>
            </w:pPr>
            <w:r>
              <w:t>МБОУ «Гимназия №8»</w:t>
            </w:r>
          </w:p>
        </w:tc>
      </w:tr>
      <w:tr w:rsidR="00325D6B">
        <w:tc>
          <w:tcPr>
            <w:tcW w:w="900" w:type="dxa"/>
            <w:tcMar>
              <w:left w:w="98" w:type="dxa"/>
            </w:tcMar>
          </w:tcPr>
          <w:p w:rsidR="00325D6B" w:rsidRDefault="00325D6B">
            <w:pPr>
              <w:spacing w:before="113" w:after="113"/>
              <w:jc w:val="center"/>
            </w:pPr>
            <w:r>
              <w:t>11</w:t>
            </w:r>
          </w:p>
        </w:tc>
        <w:tc>
          <w:tcPr>
            <w:tcW w:w="4079" w:type="dxa"/>
            <w:tcMar>
              <w:left w:w="98" w:type="dxa"/>
            </w:tcMar>
          </w:tcPr>
          <w:p w:rsidR="00325D6B" w:rsidRDefault="00325D6B">
            <w:pPr>
              <w:spacing w:before="113" w:after="113"/>
              <w:ind w:right="9"/>
            </w:pPr>
            <w:r>
              <w:t>Лютикова Г.А.</w:t>
            </w:r>
          </w:p>
        </w:tc>
        <w:tc>
          <w:tcPr>
            <w:tcW w:w="4486" w:type="dxa"/>
            <w:tcMar>
              <w:left w:w="98" w:type="dxa"/>
            </w:tcMar>
          </w:tcPr>
          <w:p w:rsidR="00325D6B" w:rsidRDefault="00325D6B">
            <w:pPr>
              <w:spacing w:before="113" w:after="113"/>
            </w:pPr>
            <w:r>
              <w:t>МБОУ «Гимназия №8»</w:t>
            </w:r>
          </w:p>
        </w:tc>
      </w:tr>
      <w:tr w:rsidR="00325D6B">
        <w:trPr>
          <w:trHeight w:val="70"/>
        </w:trPr>
        <w:tc>
          <w:tcPr>
            <w:tcW w:w="900" w:type="dxa"/>
            <w:tcMar>
              <w:left w:w="98" w:type="dxa"/>
            </w:tcMar>
          </w:tcPr>
          <w:p w:rsidR="00325D6B" w:rsidRDefault="00325D6B">
            <w:pPr>
              <w:spacing w:before="113" w:after="113"/>
              <w:jc w:val="center"/>
            </w:pPr>
            <w:r>
              <w:t>12</w:t>
            </w:r>
          </w:p>
        </w:tc>
        <w:tc>
          <w:tcPr>
            <w:tcW w:w="4079" w:type="dxa"/>
            <w:tcMar>
              <w:left w:w="98" w:type="dxa"/>
            </w:tcMar>
          </w:tcPr>
          <w:p w:rsidR="00325D6B" w:rsidRDefault="00325D6B">
            <w:pPr>
              <w:spacing w:before="113" w:after="113"/>
            </w:pPr>
            <w:r>
              <w:t>Шамбалова Ю.О.</w:t>
            </w:r>
          </w:p>
        </w:tc>
        <w:tc>
          <w:tcPr>
            <w:tcW w:w="4486" w:type="dxa"/>
            <w:tcMar>
              <w:left w:w="98" w:type="dxa"/>
            </w:tcMar>
          </w:tcPr>
          <w:p w:rsidR="00325D6B" w:rsidRDefault="00325D6B">
            <w:pPr>
              <w:spacing w:before="113" w:after="113"/>
            </w:pPr>
            <w:r>
              <w:t>МБОУ «Гимназия №8»</w:t>
            </w:r>
          </w:p>
        </w:tc>
      </w:tr>
      <w:tr w:rsidR="00325D6B">
        <w:tc>
          <w:tcPr>
            <w:tcW w:w="900" w:type="dxa"/>
            <w:tcMar>
              <w:left w:w="98" w:type="dxa"/>
            </w:tcMar>
          </w:tcPr>
          <w:p w:rsidR="00325D6B" w:rsidRDefault="00325D6B">
            <w:pPr>
              <w:spacing w:before="113" w:after="113"/>
              <w:jc w:val="center"/>
            </w:pPr>
            <w:r>
              <w:t>13</w:t>
            </w:r>
          </w:p>
        </w:tc>
        <w:tc>
          <w:tcPr>
            <w:tcW w:w="4079" w:type="dxa"/>
            <w:tcMar>
              <w:left w:w="98" w:type="dxa"/>
            </w:tcMar>
          </w:tcPr>
          <w:p w:rsidR="00325D6B" w:rsidRDefault="00325D6B">
            <w:pPr>
              <w:spacing w:before="113" w:after="113"/>
            </w:pPr>
            <w:r>
              <w:t>Пустовалова С.С.</w:t>
            </w:r>
          </w:p>
        </w:tc>
        <w:tc>
          <w:tcPr>
            <w:tcW w:w="4486" w:type="dxa"/>
            <w:tcMar>
              <w:left w:w="98" w:type="dxa"/>
            </w:tcMar>
          </w:tcPr>
          <w:p w:rsidR="00325D6B" w:rsidRDefault="00325D6B">
            <w:pPr>
              <w:spacing w:before="113" w:after="113"/>
            </w:pPr>
            <w:r>
              <w:t>МБОУ «Гимназия №8»</w:t>
            </w:r>
          </w:p>
        </w:tc>
      </w:tr>
      <w:tr w:rsidR="00325D6B">
        <w:tc>
          <w:tcPr>
            <w:tcW w:w="900" w:type="dxa"/>
            <w:tcMar>
              <w:left w:w="98" w:type="dxa"/>
            </w:tcMar>
          </w:tcPr>
          <w:p w:rsidR="00325D6B" w:rsidRDefault="00325D6B">
            <w:pPr>
              <w:spacing w:before="113" w:after="113"/>
              <w:jc w:val="center"/>
            </w:pPr>
            <w:r>
              <w:t>14</w:t>
            </w:r>
          </w:p>
        </w:tc>
        <w:tc>
          <w:tcPr>
            <w:tcW w:w="4079" w:type="dxa"/>
            <w:tcMar>
              <w:left w:w="98" w:type="dxa"/>
            </w:tcMar>
          </w:tcPr>
          <w:p w:rsidR="00325D6B" w:rsidRDefault="00325D6B">
            <w:pPr>
              <w:spacing w:before="113" w:after="113"/>
            </w:pPr>
            <w:r>
              <w:t>Купцова С.В.</w:t>
            </w:r>
          </w:p>
        </w:tc>
        <w:tc>
          <w:tcPr>
            <w:tcW w:w="4486" w:type="dxa"/>
            <w:tcMar>
              <w:left w:w="98" w:type="dxa"/>
            </w:tcMar>
          </w:tcPr>
          <w:p w:rsidR="00325D6B" w:rsidRDefault="00325D6B">
            <w:pPr>
              <w:spacing w:before="113" w:after="113"/>
            </w:pPr>
            <w:r>
              <w:t>МБОУ «СОШ №11»</w:t>
            </w:r>
          </w:p>
        </w:tc>
      </w:tr>
      <w:tr w:rsidR="00325D6B">
        <w:tc>
          <w:tcPr>
            <w:tcW w:w="900" w:type="dxa"/>
            <w:tcMar>
              <w:left w:w="98" w:type="dxa"/>
            </w:tcMar>
          </w:tcPr>
          <w:p w:rsidR="00325D6B" w:rsidRDefault="00325D6B">
            <w:pPr>
              <w:spacing w:before="113" w:after="113"/>
              <w:jc w:val="center"/>
            </w:pPr>
            <w:r>
              <w:t>15</w:t>
            </w:r>
          </w:p>
        </w:tc>
        <w:tc>
          <w:tcPr>
            <w:tcW w:w="4079" w:type="dxa"/>
            <w:tcMar>
              <w:left w:w="98" w:type="dxa"/>
            </w:tcMar>
          </w:tcPr>
          <w:p w:rsidR="00325D6B" w:rsidRDefault="00325D6B">
            <w:pPr>
              <w:widowControl w:val="0"/>
              <w:spacing w:before="113" w:after="113"/>
            </w:pPr>
            <w:r>
              <w:t>Шлыгина С.С.</w:t>
            </w:r>
          </w:p>
        </w:tc>
        <w:tc>
          <w:tcPr>
            <w:tcW w:w="4486" w:type="dxa"/>
            <w:tcMar>
              <w:left w:w="98" w:type="dxa"/>
            </w:tcMar>
          </w:tcPr>
          <w:p w:rsidR="00325D6B" w:rsidRDefault="00325D6B">
            <w:pPr>
              <w:spacing w:before="113" w:after="113"/>
            </w:pPr>
            <w:r>
              <w:t>МБОУ «СОШ №23»</w:t>
            </w:r>
          </w:p>
        </w:tc>
      </w:tr>
      <w:tr w:rsidR="00325D6B">
        <w:trPr>
          <w:trHeight w:val="521"/>
        </w:trPr>
        <w:tc>
          <w:tcPr>
            <w:tcW w:w="900" w:type="dxa"/>
            <w:tcMar>
              <w:left w:w="98" w:type="dxa"/>
            </w:tcMar>
          </w:tcPr>
          <w:p w:rsidR="00325D6B" w:rsidRDefault="00325D6B">
            <w:pPr>
              <w:spacing w:before="113" w:after="113"/>
              <w:jc w:val="center"/>
            </w:pPr>
            <w:r>
              <w:t>16</w:t>
            </w:r>
          </w:p>
        </w:tc>
        <w:tc>
          <w:tcPr>
            <w:tcW w:w="4079" w:type="dxa"/>
            <w:tcMar>
              <w:left w:w="98" w:type="dxa"/>
            </w:tcMar>
          </w:tcPr>
          <w:p w:rsidR="00325D6B" w:rsidRDefault="00325D6B">
            <w:pPr>
              <w:spacing w:before="113" w:after="113"/>
            </w:pPr>
            <w:r>
              <w:t>Минина Н.А.</w:t>
            </w:r>
          </w:p>
        </w:tc>
        <w:tc>
          <w:tcPr>
            <w:tcW w:w="4486" w:type="dxa"/>
            <w:tcMar>
              <w:left w:w="98" w:type="dxa"/>
            </w:tcMar>
          </w:tcPr>
          <w:p w:rsidR="00325D6B" w:rsidRDefault="00325D6B">
            <w:pPr>
              <w:spacing w:before="113" w:after="113"/>
            </w:pPr>
            <w:r>
              <w:t>МБОУ «СОШ №24»</w:t>
            </w:r>
          </w:p>
        </w:tc>
      </w:tr>
      <w:tr w:rsidR="00325D6B">
        <w:tc>
          <w:tcPr>
            <w:tcW w:w="900" w:type="dxa"/>
            <w:tcMar>
              <w:left w:w="98" w:type="dxa"/>
            </w:tcMar>
          </w:tcPr>
          <w:p w:rsidR="00325D6B" w:rsidRDefault="00325D6B">
            <w:pPr>
              <w:spacing w:before="113" w:after="113"/>
              <w:jc w:val="center"/>
            </w:pPr>
            <w:r>
              <w:t>17</w:t>
            </w:r>
          </w:p>
        </w:tc>
        <w:tc>
          <w:tcPr>
            <w:tcW w:w="4079" w:type="dxa"/>
            <w:tcMar>
              <w:left w:w="98" w:type="dxa"/>
            </w:tcMar>
          </w:tcPr>
          <w:p w:rsidR="00325D6B" w:rsidRDefault="00325D6B">
            <w:pPr>
              <w:spacing w:before="113" w:after="113"/>
              <w:ind w:right="9"/>
            </w:pPr>
            <w:r>
              <w:t>Трунова М.А.</w:t>
            </w:r>
          </w:p>
        </w:tc>
        <w:tc>
          <w:tcPr>
            <w:tcW w:w="4486" w:type="dxa"/>
            <w:tcMar>
              <w:left w:w="98" w:type="dxa"/>
            </w:tcMar>
          </w:tcPr>
          <w:p w:rsidR="00325D6B" w:rsidRDefault="00325D6B">
            <w:pPr>
              <w:spacing w:before="113" w:after="113"/>
            </w:pPr>
            <w:r>
              <w:t>МБОУ «Лицей «Эрудит»</w:t>
            </w:r>
          </w:p>
        </w:tc>
      </w:tr>
      <w:tr w:rsidR="00325D6B">
        <w:tc>
          <w:tcPr>
            <w:tcW w:w="900" w:type="dxa"/>
            <w:tcMar>
              <w:left w:w="98" w:type="dxa"/>
            </w:tcMar>
          </w:tcPr>
          <w:p w:rsidR="00325D6B" w:rsidRDefault="00325D6B">
            <w:pPr>
              <w:spacing w:before="113" w:after="113"/>
              <w:jc w:val="center"/>
            </w:pPr>
            <w:r>
              <w:t>18</w:t>
            </w:r>
          </w:p>
        </w:tc>
        <w:tc>
          <w:tcPr>
            <w:tcW w:w="4079" w:type="dxa"/>
            <w:tcMar>
              <w:left w:w="98" w:type="dxa"/>
            </w:tcMar>
          </w:tcPr>
          <w:p w:rsidR="00325D6B" w:rsidRDefault="00325D6B">
            <w:pPr>
              <w:spacing w:before="113" w:after="113"/>
              <w:ind w:right="9"/>
            </w:pPr>
            <w:r>
              <w:t>Чупина Т.В.</w:t>
            </w:r>
          </w:p>
        </w:tc>
        <w:tc>
          <w:tcPr>
            <w:tcW w:w="4486" w:type="dxa"/>
            <w:tcMar>
              <w:left w:w="98" w:type="dxa"/>
            </w:tcMar>
          </w:tcPr>
          <w:p w:rsidR="00325D6B" w:rsidRDefault="00325D6B">
            <w:pPr>
              <w:spacing w:before="113" w:after="113"/>
            </w:pPr>
            <w:r>
              <w:t>МБОУ «Гимназия Планета Детства»</w:t>
            </w:r>
          </w:p>
        </w:tc>
      </w:tr>
      <w:tr w:rsidR="00325D6B">
        <w:tc>
          <w:tcPr>
            <w:tcW w:w="900" w:type="dxa"/>
            <w:tcMar>
              <w:left w:w="98" w:type="dxa"/>
            </w:tcMar>
          </w:tcPr>
          <w:p w:rsidR="00325D6B" w:rsidRDefault="00325D6B">
            <w:pPr>
              <w:spacing w:before="113" w:after="113"/>
              <w:jc w:val="center"/>
            </w:pPr>
            <w:r>
              <w:t>19</w:t>
            </w:r>
          </w:p>
        </w:tc>
        <w:tc>
          <w:tcPr>
            <w:tcW w:w="4079" w:type="dxa"/>
            <w:tcMar>
              <w:left w:w="98" w:type="dxa"/>
            </w:tcMar>
          </w:tcPr>
          <w:p w:rsidR="00325D6B" w:rsidRDefault="00325D6B">
            <w:pPr>
              <w:spacing w:before="113" w:after="113"/>
              <w:ind w:right="9"/>
            </w:pPr>
            <w:r>
              <w:t>Латкина И.В.</w:t>
            </w:r>
          </w:p>
        </w:tc>
        <w:tc>
          <w:tcPr>
            <w:tcW w:w="4486" w:type="dxa"/>
            <w:tcMar>
              <w:left w:w="98" w:type="dxa"/>
            </w:tcMar>
          </w:tcPr>
          <w:p w:rsidR="00325D6B" w:rsidRDefault="00325D6B">
            <w:pPr>
              <w:spacing w:before="113" w:after="113"/>
            </w:pPr>
            <w:r>
              <w:t>МБОУ «Гимназия Планета Детства»</w:t>
            </w:r>
          </w:p>
        </w:tc>
      </w:tr>
    </w:tbl>
    <w:p w:rsidR="00325D6B" w:rsidRDefault="00325D6B">
      <w:pPr>
        <w:tabs>
          <w:tab w:val="left" w:pos="3465"/>
        </w:tabs>
        <w:spacing w:before="113" w:after="113"/>
        <w:jc w:val="center"/>
        <w:rPr>
          <w:b/>
          <w:bCs/>
        </w:rPr>
      </w:pPr>
    </w:p>
    <w:p w:rsidR="00325D6B" w:rsidRDefault="00325D6B">
      <w:pPr>
        <w:tabs>
          <w:tab w:val="left" w:pos="3465"/>
        </w:tabs>
        <w:jc w:val="center"/>
        <w:rPr>
          <w:b/>
          <w:bCs/>
        </w:rPr>
      </w:pPr>
    </w:p>
    <w:p w:rsidR="00325D6B" w:rsidRDefault="00325D6B">
      <w:pPr>
        <w:tabs>
          <w:tab w:val="left" w:pos="3465"/>
        </w:tabs>
        <w:jc w:val="center"/>
        <w:rPr>
          <w:b/>
          <w:bCs/>
        </w:rPr>
      </w:pPr>
    </w:p>
    <w:p w:rsidR="00325D6B" w:rsidRDefault="00325D6B">
      <w:pPr>
        <w:tabs>
          <w:tab w:val="left" w:pos="3465"/>
        </w:tabs>
        <w:jc w:val="center"/>
        <w:rPr>
          <w:b/>
          <w:bCs/>
        </w:rPr>
      </w:pPr>
    </w:p>
    <w:p w:rsidR="00325D6B" w:rsidRDefault="00325D6B">
      <w:pPr>
        <w:tabs>
          <w:tab w:val="left" w:pos="3465"/>
        </w:tabs>
        <w:jc w:val="center"/>
        <w:rPr>
          <w:b/>
          <w:bCs/>
        </w:rPr>
      </w:pPr>
    </w:p>
    <w:p w:rsidR="00325D6B" w:rsidRDefault="00325D6B">
      <w:pPr>
        <w:tabs>
          <w:tab w:val="left" w:pos="3465"/>
        </w:tabs>
        <w:jc w:val="center"/>
        <w:rPr>
          <w:b/>
          <w:bCs/>
        </w:rPr>
      </w:pPr>
    </w:p>
    <w:p w:rsidR="00325D6B" w:rsidRDefault="00325D6B">
      <w:pPr>
        <w:tabs>
          <w:tab w:val="left" w:pos="3465"/>
        </w:tabs>
        <w:jc w:val="center"/>
        <w:rPr>
          <w:b/>
          <w:bCs/>
        </w:rPr>
      </w:pPr>
    </w:p>
    <w:p w:rsidR="00325D6B" w:rsidRDefault="00325D6B">
      <w:pPr>
        <w:tabs>
          <w:tab w:val="left" w:pos="3465"/>
        </w:tabs>
        <w:jc w:val="center"/>
        <w:rPr>
          <w:b/>
          <w:bCs/>
        </w:rPr>
      </w:pPr>
    </w:p>
    <w:p w:rsidR="00325D6B" w:rsidRDefault="00325D6B">
      <w:pPr>
        <w:tabs>
          <w:tab w:val="left" w:pos="3465"/>
        </w:tabs>
        <w:jc w:val="center"/>
        <w:rPr>
          <w:b/>
          <w:bCs/>
        </w:rPr>
      </w:pPr>
    </w:p>
    <w:p w:rsidR="00325D6B" w:rsidRDefault="00325D6B">
      <w:pPr>
        <w:tabs>
          <w:tab w:val="left" w:pos="3465"/>
        </w:tabs>
        <w:jc w:val="center"/>
        <w:rPr>
          <w:b/>
          <w:bCs/>
        </w:rPr>
      </w:pPr>
    </w:p>
    <w:p w:rsidR="00325D6B" w:rsidRDefault="00325D6B">
      <w:pPr>
        <w:tabs>
          <w:tab w:val="left" w:pos="3465"/>
        </w:tabs>
        <w:jc w:val="center"/>
        <w:rPr>
          <w:b/>
          <w:bCs/>
        </w:rPr>
      </w:pPr>
    </w:p>
    <w:p w:rsidR="00325D6B" w:rsidRDefault="00325D6B">
      <w:pPr>
        <w:tabs>
          <w:tab w:val="left" w:pos="3465"/>
        </w:tabs>
        <w:jc w:val="center"/>
        <w:rPr>
          <w:b/>
          <w:bCs/>
        </w:rPr>
      </w:pPr>
    </w:p>
    <w:p w:rsidR="00325D6B" w:rsidRDefault="00325D6B">
      <w:pPr>
        <w:tabs>
          <w:tab w:val="left" w:pos="3465"/>
        </w:tabs>
        <w:jc w:val="center"/>
      </w:pPr>
    </w:p>
    <w:sectPr w:rsidR="00325D6B" w:rsidSect="0021443D">
      <w:pgSz w:w="11906" w:h="16838"/>
      <w:pgMar w:top="567" w:right="567" w:bottom="567" w:left="851"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OpenSymbol">
    <w:altName w:val="Arial Unicode MS"/>
    <w:panose1 w:val="00000000000000000000"/>
    <w:charset w:val="02"/>
    <w:family w:val="auto"/>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C"/>
    <w:multiLevelType w:val="singleLevel"/>
    <w:tmpl w:val="0000000C"/>
    <w:name w:val="WW8Num16"/>
    <w:lvl w:ilvl="0">
      <w:start w:val="1"/>
      <w:numFmt w:val="bullet"/>
      <w:lvlText w:val=""/>
      <w:lvlJc w:val="left"/>
      <w:pPr>
        <w:tabs>
          <w:tab w:val="num" w:pos="1440"/>
        </w:tabs>
        <w:ind w:left="1440" w:hanging="360"/>
      </w:pPr>
      <w:rPr>
        <w:rFonts w:ascii="Wingdings" w:hAnsi="Wingdings" w:cs="Wingdings" w:hint="default"/>
        <w:sz w:val="28"/>
        <w:szCs w:val="28"/>
      </w:rPr>
    </w:lvl>
  </w:abstractNum>
  <w:abstractNum w:abstractNumId="2">
    <w:nsid w:val="0000000D"/>
    <w:multiLevelType w:val="singleLevel"/>
    <w:tmpl w:val="0000000D"/>
    <w:name w:val="WW8Num17"/>
    <w:lvl w:ilvl="0">
      <w:start w:val="1"/>
      <w:numFmt w:val="decimal"/>
      <w:lvlText w:val="%1."/>
      <w:lvlJc w:val="left"/>
      <w:pPr>
        <w:tabs>
          <w:tab w:val="num" w:pos="708"/>
        </w:tabs>
      </w:pPr>
      <w:rPr>
        <w:rFonts w:ascii="Times New Roman" w:hAnsi="Times New Roman" w:cs="Times New Roman" w:hint="default"/>
        <w:sz w:val="28"/>
        <w:szCs w:val="28"/>
      </w:rPr>
    </w:lvl>
  </w:abstractNum>
  <w:abstractNum w:abstractNumId="3">
    <w:nsid w:val="00000012"/>
    <w:multiLevelType w:val="singleLevel"/>
    <w:tmpl w:val="00000012"/>
    <w:name w:val="WW8Num22"/>
    <w:lvl w:ilvl="0">
      <w:start w:val="1"/>
      <w:numFmt w:val="decimal"/>
      <w:lvlText w:val="%1."/>
      <w:lvlJc w:val="left"/>
      <w:pPr>
        <w:tabs>
          <w:tab w:val="num" w:pos="920"/>
        </w:tabs>
        <w:ind w:left="920" w:hanging="360"/>
      </w:pPr>
      <w:rPr>
        <w:rFonts w:hint="default"/>
        <w:sz w:val="28"/>
        <w:szCs w:val="28"/>
      </w:rPr>
    </w:lvl>
  </w:abstractNum>
  <w:abstractNum w:abstractNumId="4">
    <w:nsid w:val="00000018"/>
    <w:multiLevelType w:val="singleLevel"/>
    <w:tmpl w:val="00000018"/>
    <w:name w:val="WW8Num30"/>
    <w:lvl w:ilvl="0">
      <w:start w:val="1"/>
      <w:numFmt w:val="bullet"/>
      <w:lvlText w:val=""/>
      <w:lvlJc w:val="left"/>
      <w:pPr>
        <w:tabs>
          <w:tab w:val="num" w:pos="720"/>
        </w:tabs>
        <w:ind w:left="720" w:hanging="360"/>
      </w:pPr>
      <w:rPr>
        <w:rFonts w:ascii="Wingdings" w:hAnsi="Wingdings" w:cs="Wingdings" w:hint="default"/>
        <w:sz w:val="28"/>
        <w:szCs w:val="28"/>
      </w:rPr>
    </w:lvl>
  </w:abstractNum>
  <w:abstractNum w:abstractNumId="5">
    <w:nsid w:val="000E5249"/>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5677C39"/>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7016986"/>
    <w:multiLevelType w:val="multilevel"/>
    <w:tmpl w:val="FFFFFFF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097C1068"/>
    <w:multiLevelType w:val="multilevel"/>
    <w:tmpl w:val="FFFFFFFF"/>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5045FEA"/>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F5255DD"/>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36B7B5D"/>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C351789"/>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84E4D1B"/>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A465FBB"/>
    <w:multiLevelType w:val="multilevel"/>
    <w:tmpl w:val="FFFFFFFF"/>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5">
    <w:nsid w:val="413E2D70"/>
    <w:multiLevelType w:val="multilevel"/>
    <w:tmpl w:val="FFFFFFFF"/>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426443B0"/>
    <w:multiLevelType w:val="multilevel"/>
    <w:tmpl w:val="FFFFFFFF"/>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210C2A"/>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72A697B"/>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A090D59"/>
    <w:multiLevelType w:val="multilevel"/>
    <w:tmpl w:val="FFFFFFFF"/>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0">
    <w:nsid w:val="54ED4CA5"/>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A4F57E1"/>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C101287"/>
    <w:multiLevelType w:val="multilevel"/>
    <w:tmpl w:val="FFFFFFFF"/>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5D181C1F"/>
    <w:multiLevelType w:val="multilevel"/>
    <w:tmpl w:val="FFFFFFFF"/>
    <w:lvl w:ilvl="0">
      <w:start w:val="1"/>
      <w:numFmt w:val="decimal"/>
      <w:lvlText w:val="%1."/>
      <w:lvlJc w:val="left"/>
      <w:pPr>
        <w:tabs>
          <w:tab w:val="num" w:pos="1080"/>
        </w:tabs>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65C15EED"/>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698134AF"/>
    <w:multiLevelType w:val="multilevel"/>
    <w:tmpl w:val="FFFFFFFF"/>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934744"/>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FE334E4"/>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nsid w:val="794D619C"/>
    <w:multiLevelType w:val="multilevel"/>
    <w:tmpl w:val="FFFFFFFF"/>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2"/>
  </w:num>
  <w:num w:numId="3">
    <w:abstractNumId w:val="27"/>
  </w:num>
  <w:num w:numId="4">
    <w:abstractNumId w:val="14"/>
  </w:num>
  <w:num w:numId="5">
    <w:abstractNumId w:val="24"/>
  </w:num>
  <w:num w:numId="6">
    <w:abstractNumId w:val="5"/>
  </w:num>
  <w:num w:numId="7">
    <w:abstractNumId w:val="6"/>
  </w:num>
  <w:num w:numId="8">
    <w:abstractNumId w:val="23"/>
  </w:num>
  <w:num w:numId="9">
    <w:abstractNumId w:val="8"/>
  </w:num>
  <w:num w:numId="10">
    <w:abstractNumId w:val="9"/>
  </w:num>
  <w:num w:numId="11">
    <w:abstractNumId w:val="26"/>
  </w:num>
  <w:num w:numId="12">
    <w:abstractNumId w:val="17"/>
  </w:num>
  <w:num w:numId="13">
    <w:abstractNumId w:val="21"/>
  </w:num>
  <w:num w:numId="14">
    <w:abstractNumId w:val="12"/>
  </w:num>
  <w:num w:numId="15">
    <w:abstractNumId w:val="10"/>
  </w:num>
  <w:num w:numId="16">
    <w:abstractNumId w:val="13"/>
  </w:num>
  <w:num w:numId="17">
    <w:abstractNumId w:val="18"/>
  </w:num>
  <w:num w:numId="18">
    <w:abstractNumId w:val="20"/>
  </w:num>
  <w:num w:numId="19">
    <w:abstractNumId w:val="11"/>
  </w:num>
  <w:num w:numId="20">
    <w:abstractNumId w:val="28"/>
  </w:num>
  <w:num w:numId="21">
    <w:abstractNumId w:val="25"/>
  </w:num>
  <w:num w:numId="22">
    <w:abstractNumId w:val="19"/>
  </w:num>
  <w:num w:numId="23">
    <w:abstractNumId w:val="16"/>
  </w:num>
  <w:num w:numId="24">
    <w:abstractNumId w:val="7"/>
  </w:num>
  <w:num w:numId="25">
    <w:abstractNumId w:val="0"/>
  </w:num>
  <w:num w:numId="26">
    <w:abstractNumId w:val="1"/>
  </w:num>
  <w:num w:numId="27">
    <w:abstractNumId w:val="2"/>
  </w:num>
  <w:num w:numId="28">
    <w:abstractNumId w:val="3"/>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443D"/>
    <w:rsid w:val="0021443D"/>
    <w:rsid w:val="00325D6B"/>
    <w:rsid w:val="004269D7"/>
    <w:rsid w:val="00746DDA"/>
    <w:rsid w:val="00E5312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43D"/>
    <w:pPr>
      <w:suppressAutoHyphens/>
    </w:pPr>
    <w:rPr>
      <w:color w:val="00000A"/>
      <w:sz w:val="24"/>
      <w:szCs w:val="24"/>
    </w:rPr>
  </w:style>
  <w:style w:type="paragraph" w:styleId="Heading3">
    <w:name w:val="heading 3"/>
    <w:basedOn w:val="Normal"/>
    <w:next w:val="Normal"/>
    <w:link w:val="Heading3Char"/>
    <w:uiPriority w:val="99"/>
    <w:qFormat/>
    <w:locked/>
    <w:rsid w:val="00746DDA"/>
    <w:pPr>
      <w:keepNext/>
      <w:numPr>
        <w:ilvl w:val="2"/>
        <w:numId w:val="1"/>
      </w:numPr>
      <w:ind w:left="570" w:firstLine="0"/>
      <w:jc w:val="both"/>
      <w:outlineLvl w:val="2"/>
    </w:pPr>
    <w:rPr>
      <w:b/>
      <w:bCs/>
      <w:color w:val="auto"/>
      <w:sz w:val="28"/>
      <w:szCs w:val="28"/>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A43E7"/>
    <w:rPr>
      <w:rFonts w:asciiTheme="majorHAnsi" w:eastAsiaTheme="majorEastAsia" w:hAnsiTheme="majorHAnsi" w:cstheme="majorBidi"/>
      <w:b/>
      <w:bCs/>
      <w:color w:val="00000A"/>
      <w:sz w:val="26"/>
      <w:szCs w:val="26"/>
    </w:rPr>
  </w:style>
  <w:style w:type="character" w:customStyle="1" w:styleId="a">
    <w:name w:val="Основной текст_"/>
    <w:link w:val="4"/>
    <w:uiPriority w:val="99"/>
    <w:locked/>
    <w:rsid w:val="0021443D"/>
    <w:rPr>
      <w:sz w:val="23"/>
      <w:szCs w:val="23"/>
    </w:rPr>
  </w:style>
  <w:style w:type="character" w:customStyle="1" w:styleId="1">
    <w:name w:val="Заголовок №1_"/>
    <w:link w:val="10"/>
    <w:uiPriority w:val="99"/>
    <w:locked/>
    <w:rsid w:val="0021443D"/>
    <w:rPr>
      <w:sz w:val="23"/>
      <w:szCs w:val="23"/>
    </w:rPr>
  </w:style>
  <w:style w:type="character" w:customStyle="1" w:styleId="11">
    <w:name w:val="Основной текст1"/>
    <w:uiPriority w:val="99"/>
    <w:rsid w:val="0021443D"/>
    <w:rPr>
      <w:rFonts w:ascii="Times New Roman" w:hAnsi="Times New Roman" w:cs="Times New Roman"/>
      <w:sz w:val="23"/>
      <w:szCs w:val="23"/>
      <w:u w:val="single"/>
    </w:rPr>
  </w:style>
  <w:style w:type="character" w:customStyle="1" w:styleId="a0">
    <w:name w:val="Основной текст + Курсив"/>
    <w:uiPriority w:val="99"/>
    <w:rsid w:val="0021443D"/>
    <w:rPr>
      <w:rFonts w:ascii="Times New Roman" w:hAnsi="Times New Roman" w:cs="Times New Roman"/>
      <w:i/>
      <w:iCs/>
      <w:spacing w:val="0"/>
      <w:sz w:val="23"/>
      <w:szCs w:val="23"/>
    </w:rPr>
  </w:style>
  <w:style w:type="character" w:customStyle="1" w:styleId="2">
    <w:name w:val="Основной текст2"/>
    <w:uiPriority w:val="99"/>
    <w:rsid w:val="0021443D"/>
    <w:rPr>
      <w:rFonts w:ascii="Times New Roman" w:hAnsi="Times New Roman" w:cs="Times New Roman"/>
      <w:sz w:val="23"/>
      <w:szCs w:val="23"/>
      <w:u w:val="single"/>
    </w:rPr>
  </w:style>
  <w:style w:type="character" w:customStyle="1" w:styleId="3">
    <w:name w:val="Основной текст3"/>
    <w:uiPriority w:val="99"/>
    <w:rsid w:val="0021443D"/>
    <w:rPr>
      <w:rFonts w:ascii="Times New Roman" w:hAnsi="Times New Roman" w:cs="Times New Roman"/>
      <w:sz w:val="23"/>
      <w:szCs w:val="23"/>
      <w:u w:val="single"/>
    </w:rPr>
  </w:style>
  <w:style w:type="character" w:customStyle="1" w:styleId="a1">
    <w:name w:val="Верхний колонтитул Знак"/>
    <w:uiPriority w:val="99"/>
    <w:rsid w:val="0021443D"/>
    <w:rPr>
      <w:sz w:val="24"/>
      <w:szCs w:val="24"/>
    </w:rPr>
  </w:style>
  <w:style w:type="character" w:customStyle="1" w:styleId="a2">
    <w:name w:val="Нижний колонтитул Знак"/>
    <w:uiPriority w:val="99"/>
    <w:rsid w:val="0021443D"/>
    <w:rPr>
      <w:sz w:val="24"/>
      <w:szCs w:val="24"/>
    </w:rPr>
  </w:style>
  <w:style w:type="character" w:customStyle="1" w:styleId="a3">
    <w:name w:val="Основной текст Знак"/>
    <w:uiPriority w:val="99"/>
    <w:rsid w:val="0021443D"/>
    <w:rPr>
      <w:b/>
      <w:bCs/>
      <w:sz w:val="24"/>
      <w:szCs w:val="24"/>
    </w:rPr>
  </w:style>
  <w:style w:type="character" w:customStyle="1" w:styleId="Absatz-Standardschriftart">
    <w:name w:val="Absatz-Standardschriftart"/>
    <w:uiPriority w:val="99"/>
    <w:rsid w:val="0021443D"/>
  </w:style>
  <w:style w:type="character" w:customStyle="1" w:styleId="c0">
    <w:name w:val="c0"/>
    <w:basedOn w:val="DefaultParagraphFont"/>
    <w:uiPriority w:val="99"/>
    <w:rsid w:val="0021443D"/>
  </w:style>
  <w:style w:type="character" w:customStyle="1" w:styleId="WW8Num1z0">
    <w:name w:val="WW8Num1z0"/>
    <w:uiPriority w:val="99"/>
    <w:rsid w:val="0021443D"/>
  </w:style>
  <w:style w:type="character" w:customStyle="1" w:styleId="WW8Num2z0">
    <w:name w:val="WW8Num2z0"/>
    <w:uiPriority w:val="99"/>
    <w:rsid w:val="0021443D"/>
  </w:style>
  <w:style w:type="character" w:customStyle="1" w:styleId="WW8Num53z0">
    <w:name w:val="WW8Num53z0"/>
    <w:uiPriority w:val="99"/>
    <w:rsid w:val="0021443D"/>
  </w:style>
  <w:style w:type="character" w:customStyle="1" w:styleId="WW8Num53z1">
    <w:name w:val="WW8Num53z1"/>
    <w:uiPriority w:val="99"/>
    <w:rsid w:val="0021443D"/>
  </w:style>
  <w:style w:type="character" w:customStyle="1" w:styleId="WW8Num53z2">
    <w:name w:val="WW8Num53z2"/>
    <w:uiPriority w:val="99"/>
    <w:rsid w:val="0021443D"/>
  </w:style>
  <w:style w:type="character" w:customStyle="1" w:styleId="WW8Num53z3">
    <w:name w:val="WW8Num53z3"/>
    <w:uiPriority w:val="99"/>
    <w:rsid w:val="0021443D"/>
  </w:style>
  <w:style w:type="character" w:customStyle="1" w:styleId="WW8Num53z4">
    <w:name w:val="WW8Num53z4"/>
    <w:uiPriority w:val="99"/>
    <w:rsid w:val="0021443D"/>
  </w:style>
  <w:style w:type="character" w:customStyle="1" w:styleId="WW8Num53z5">
    <w:name w:val="WW8Num53z5"/>
    <w:uiPriority w:val="99"/>
    <w:rsid w:val="0021443D"/>
  </w:style>
  <w:style w:type="character" w:customStyle="1" w:styleId="WW8Num53z6">
    <w:name w:val="WW8Num53z6"/>
    <w:uiPriority w:val="99"/>
    <w:rsid w:val="0021443D"/>
  </w:style>
  <w:style w:type="character" w:customStyle="1" w:styleId="WW8Num53z7">
    <w:name w:val="WW8Num53z7"/>
    <w:uiPriority w:val="99"/>
    <w:rsid w:val="0021443D"/>
  </w:style>
  <w:style w:type="character" w:customStyle="1" w:styleId="WW8Num53z8">
    <w:name w:val="WW8Num53z8"/>
    <w:uiPriority w:val="99"/>
    <w:rsid w:val="0021443D"/>
  </w:style>
  <w:style w:type="character" w:customStyle="1" w:styleId="ListLabel1">
    <w:name w:val="ListLabel 1"/>
    <w:uiPriority w:val="99"/>
    <w:rsid w:val="0021443D"/>
  </w:style>
  <w:style w:type="character" w:customStyle="1" w:styleId="ListLabel2">
    <w:name w:val="ListLabel 2"/>
    <w:uiPriority w:val="99"/>
    <w:rsid w:val="0021443D"/>
  </w:style>
  <w:style w:type="character" w:customStyle="1" w:styleId="WW8Num20z0">
    <w:name w:val="WW8Num20z0"/>
    <w:uiPriority w:val="99"/>
    <w:rsid w:val="0021443D"/>
  </w:style>
  <w:style w:type="character" w:customStyle="1" w:styleId="WW8Num20z1">
    <w:name w:val="WW8Num20z1"/>
    <w:uiPriority w:val="99"/>
    <w:rsid w:val="0021443D"/>
  </w:style>
  <w:style w:type="character" w:customStyle="1" w:styleId="WW8Num20z2">
    <w:name w:val="WW8Num20z2"/>
    <w:uiPriority w:val="99"/>
    <w:rsid w:val="0021443D"/>
  </w:style>
  <w:style w:type="character" w:customStyle="1" w:styleId="WW8Num20z3">
    <w:name w:val="WW8Num20z3"/>
    <w:uiPriority w:val="99"/>
    <w:rsid w:val="0021443D"/>
  </w:style>
  <w:style w:type="character" w:customStyle="1" w:styleId="WW8Num20z4">
    <w:name w:val="WW8Num20z4"/>
    <w:uiPriority w:val="99"/>
    <w:rsid w:val="0021443D"/>
  </w:style>
  <w:style w:type="character" w:customStyle="1" w:styleId="WW8Num20z5">
    <w:name w:val="WW8Num20z5"/>
    <w:uiPriority w:val="99"/>
    <w:rsid w:val="0021443D"/>
  </w:style>
  <w:style w:type="character" w:customStyle="1" w:styleId="WW8Num20z6">
    <w:name w:val="WW8Num20z6"/>
    <w:uiPriority w:val="99"/>
    <w:rsid w:val="0021443D"/>
  </w:style>
  <w:style w:type="character" w:customStyle="1" w:styleId="WW8Num20z7">
    <w:name w:val="WW8Num20z7"/>
    <w:uiPriority w:val="99"/>
    <w:rsid w:val="0021443D"/>
  </w:style>
  <w:style w:type="character" w:customStyle="1" w:styleId="WW8Num20z8">
    <w:name w:val="WW8Num20z8"/>
    <w:uiPriority w:val="99"/>
    <w:rsid w:val="0021443D"/>
  </w:style>
  <w:style w:type="character" w:customStyle="1" w:styleId="WW8Num15z0">
    <w:name w:val="WW8Num15z0"/>
    <w:uiPriority w:val="99"/>
    <w:rsid w:val="0021443D"/>
  </w:style>
  <w:style w:type="character" w:customStyle="1" w:styleId="WW8Num15z1">
    <w:name w:val="WW8Num15z1"/>
    <w:uiPriority w:val="99"/>
    <w:rsid w:val="0021443D"/>
  </w:style>
  <w:style w:type="character" w:customStyle="1" w:styleId="WW8Num15z2">
    <w:name w:val="WW8Num15z2"/>
    <w:uiPriority w:val="99"/>
    <w:rsid w:val="0021443D"/>
  </w:style>
  <w:style w:type="character" w:customStyle="1" w:styleId="WW8Num15z3">
    <w:name w:val="WW8Num15z3"/>
    <w:uiPriority w:val="99"/>
    <w:rsid w:val="0021443D"/>
  </w:style>
  <w:style w:type="character" w:customStyle="1" w:styleId="WW8Num15z4">
    <w:name w:val="WW8Num15z4"/>
    <w:uiPriority w:val="99"/>
    <w:rsid w:val="0021443D"/>
  </w:style>
  <w:style w:type="character" w:customStyle="1" w:styleId="WW8Num15z5">
    <w:name w:val="WW8Num15z5"/>
    <w:uiPriority w:val="99"/>
    <w:rsid w:val="0021443D"/>
  </w:style>
  <w:style w:type="character" w:customStyle="1" w:styleId="WW8Num15z6">
    <w:name w:val="WW8Num15z6"/>
    <w:uiPriority w:val="99"/>
    <w:rsid w:val="0021443D"/>
  </w:style>
  <w:style w:type="character" w:customStyle="1" w:styleId="WW8Num15z7">
    <w:name w:val="WW8Num15z7"/>
    <w:uiPriority w:val="99"/>
    <w:rsid w:val="0021443D"/>
  </w:style>
  <w:style w:type="character" w:customStyle="1" w:styleId="WW8Num15z8">
    <w:name w:val="WW8Num15z8"/>
    <w:uiPriority w:val="99"/>
    <w:rsid w:val="0021443D"/>
  </w:style>
  <w:style w:type="character" w:customStyle="1" w:styleId="WW8Num12z0">
    <w:name w:val="WW8Num12z0"/>
    <w:uiPriority w:val="99"/>
    <w:rsid w:val="0021443D"/>
  </w:style>
  <w:style w:type="character" w:customStyle="1" w:styleId="WW8Num12z1">
    <w:name w:val="WW8Num12z1"/>
    <w:uiPriority w:val="99"/>
    <w:rsid w:val="0021443D"/>
  </w:style>
  <w:style w:type="character" w:customStyle="1" w:styleId="WW8Num12z2">
    <w:name w:val="WW8Num12z2"/>
    <w:uiPriority w:val="99"/>
    <w:rsid w:val="0021443D"/>
  </w:style>
  <w:style w:type="character" w:customStyle="1" w:styleId="WW8Num12z3">
    <w:name w:val="WW8Num12z3"/>
    <w:uiPriority w:val="99"/>
    <w:rsid w:val="0021443D"/>
  </w:style>
  <w:style w:type="character" w:customStyle="1" w:styleId="WW8Num12z4">
    <w:name w:val="WW8Num12z4"/>
    <w:uiPriority w:val="99"/>
    <w:rsid w:val="0021443D"/>
  </w:style>
  <w:style w:type="character" w:customStyle="1" w:styleId="WW8Num12z5">
    <w:name w:val="WW8Num12z5"/>
    <w:uiPriority w:val="99"/>
    <w:rsid w:val="0021443D"/>
  </w:style>
  <w:style w:type="character" w:customStyle="1" w:styleId="WW8Num12z6">
    <w:name w:val="WW8Num12z6"/>
    <w:uiPriority w:val="99"/>
    <w:rsid w:val="0021443D"/>
  </w:style>
  <w:style w:type="character" w:customStyle="1" w:styleId="WW8Num12z7">
    <w:name w:val="WW8Num12z7"/>
    <w:uiPriority w:val="99"/>
    <w:rsid w:val="0021443D"/>
  </w:style>
  <w:style w:type="character" w:customStyle="1" w:styleId="WW8Num12z8">
    <w:name w:val="WW8Num12z8"/>
    <w:uiPriority w:val="99"/>
    <w:rsid w:val="0021443D"/>
  </w:style>
  <w:style w:type="character" w:customStyle="1" w:styleId="WW8Num7z0">
    <w:name w:val="WW8Num7z0"/>
    <w:uiPriority w:val="99"/>
    <w:rsid w:val="0021443D"/>
  </w:style>
  <w:style w:type="character" w:customStyle="1" w:styleId="WW8Num7z1">
    <w:name w:val="WW8Num7z1"/>
    <w:uiPriority w:val="99"/>
    <w:rsid w:val="0021443D"/>
  </w:style>
  <w:style w:type="character" w:customStyle="1" w:styleId="WW8Num7z2">
    <w:name w:val="WW8Num7z2"/>
    <w:uiPriority w:val="99"/>
    <w:rsid w:val="0021443D"/>
  </w:style>
  <w:style w:type="character" w:customStyle="1" w:styleId="WW8Num7z3">
    <w:name w:val="WW8Num7z3"/>
    <w:uiPriority w:val="99"/>
    <w:rsid w:val="0021443D"/>
  </w:style>
  <w:style w:type="character" w:customStyle="1" w:styleId="WW8Num7z4">
    <w:name w:val="WW8Num7z4"/>
    <w:uiPriority w:val="99"/>
    <w:rsid w:val="0021443D"/>
  </w:style>
  <w:style w:type="character" w:customStyle="1" w:styleId="WW8Num7z5">
    <w:name w:val="WW8Num7z5"/>
    <w:uiPriority w:val="99"/>
    <w:rsid w:val="0021443D"/>
  </w:style>
  <w:style w:type="character" w:customStyle="1" w:styleId="WW8Num7z6">
    <w:name w:val="WW8Num7z6"/>
    <w:uiPriority w:val="99"/>
    <w:rsid w:val="0021443D"/>
  </w:style>
  <w:style w:type="character" w:customStyle="1" w:styleId="WW8Num7z7">
    <w:name w:val="WW8Num7z7"/>
    <w:uiPriority w:val="99"/>
    <w:rsid w:val="0021443D"/>
  </w:style>
  <w:style w:type="character" w:customStyle="1" w:styleId="WW8Num7z8">
    <w:name w:val="WW8Num7z8"/>
    <w:uiPriority w:val="99"/>
    <w:rsid w:val="0021443D"/>
  </w:style>
  <w:style w:type="character" w:customStyle="1" w:styleId="WW8Num6z0">
    <w:name w:val="WW8Num6z0"/>
    <w:uiPriority w:val="99"/>
    <w:rsid w:val="0021443D"/>
  </w:style>
  <w:style w:type="character" w:customStyle="1" w:styleId="WW8Num6z1">
    <w:name w:val="WW8Num6z1"/>
    <w:uiPriority w:val="99"/>
    <w:rsid w:val="0021443D"/>
  </w:style>
  <w:style w:type="character" w:customStyle="1" w:styleId="WW8Num6z2">
    <w:name w:val="WW8Num6z2"/>
    <w:uiPriority w:val="99"/>
    <w:rsid w:val="0021443D"/>
  </w:style>
  <w:style w:type="character" w:customStyle="1" w:styleId="WW8Num6z3">
    <w:name w:val="WW8Num6z3"/>
    <w:uiPriority w:val="99"/>
    <w:rsid w:val="0021443D"/>
  </w:style>
  <w:style w:type="character" w:customStyle="1" w:styleId="WW8Num6z4">
    <w:name w:val="WW8Num6z4"/>
    <w:uiPriority w:val="99"/>
    <w:rsid w:val="0021443D"/>
  </w:style>
  <w:style w:type="character" w:customStyle="1" w:styleId="WW8Num6z5">
    <w:name w:val="WW8Num6z5"/>
    <w:uiPriority w:val="99"/>
    <w:rsid w:val="0021443D"/>
  </w:style>
  <w:style w:type="character" w:customStyle="1" w:styleId="WW8Num6z6">
    <w:name w:val="WW8Num6z6"/>
    <w:uiPriority w:val="99"/>
    <w:rsid w:val="0021443D"/>
  </w:style>
  <w:style w:type="character" w:customStyle="1" w:styleId="WW8Num6z7">
    <w:name w:val="WW8Num6z7"/>
    <w:uiPriority w:val="99"/>
    <w:rsid w:val="0021443D"/>
  </w:style>
  <w:style w:type="character" w:customStyle="1" w:styleId="WW8Num6z8">
    <w:name w:val="WW8Num6z8"/>
    <w:uiPriority w:val="99"/>
    <w:rsid w:val="0021443D"/>
  </w:style>
  <w:style w:type="character" w:customStyle="1" w:styleId="WW8Num11z0">
    <w:name w:val="WW8Num11z0"/>
    <w:uiPriority w:val="99"/>
    <w:rsid w:val="0021443D"/>
  </w:style>
  <w:style w:type="character" w:customStyle="1" w:styleId="WW8Num11z1">
    <w:name w:val="WW8Num11z1"/>
    <w:uiPriority w:val="99"/>
    <w:rsid w:val="0021443D"/>
  </w:style>
  <w:style w:type="character" w:customStyle="1" w:styleId="WW8Num11z2">
    <w:name w:val="WW8Num11z2"/>
    <w:uiPriority w:val="99"/>
    <w:rsid w:val="0021443D"/>
  </w:style>
  <w:style w:type="character" w:customStyle="1" w:styleId="WW8Num11z3">
    <w:name w:val="WW8Num11z3"/>
    <w:uiPriority w:val="99"/>
    <w:rsid w:val="0021443D"/>
  </w:style>
  <w:style w:type="character" w:customStyle="1" w:styleId="WW8Num11z4">
    <w:name w:val="WW8Num11z4"/>
    <w:uiPriority w:val="99"/>
    <w:rsid w:val="0021443D"/>
  </w:style>
  <w:style w:type="character" w:customStyle="1" w:styleId="WW8Num11z5">
    <w:name w:val="WW8Num11z5"/>
    <w:uiPriority w:val="99"/>
    <w:rsid w:val="0021443D"/>
  </w:style>
  <w:style w:type="character" w:customStyle="1" w:styleId="WW8Num11z6">
    <w:name w:val="WW8Num11z6"/>
    <w:uiPriority w:val="99"/>
    <w:rsid w:val="0021443D"/>
  </w:style>
  <w:style w:type="character" w:customStyle="1" w:styleId="WW8Num11z7">
    <w:name w:val="WW8Num11z7"/>
    <w:uiPriority w:val="99"/>
    <w:rsid w:val="0021443D"/>
  </w:style>
  <w:style w:type="character" w:customStyle="1" w:styleId="WW8Num11z8">
    <w:name w:val="WW8Num11z8"/>
    <w:uiPriority w:val="99"/>
    <w:rsid w:val="0021443D"/>
  </w:style>
  <w:style w:type="character" w:customStyle="1" w:styleId="WW8Num18z0">
    <w:name w:val="WW8Num18z0"/>
    <w:uiPriority w:val="99"/>
    <w:rsid w:val="0021443D"/>
  </w:style>
  <w:style w:type="character" w:customStyle="1" w:styleId="WW8Num18z1">
    <w:name w:val="WW8Num18z1"/>
    <w:uiPriority w:val="99"/>
    <w:rsid w:val="0021443D"/>
  </w:style>
  <w:style w:type="character" w:customStyle="1" w:styleId="WW8Num18z2">
    <w:name w:val="WW8Num18z2"/>
    <w:uiPriority w:val="99"/>
    <w:rsid w:val="0021443D"/>
  </w:style>
  <w:style w:type="character" w:customStyle="1" w:styleId="WW8Num18z3">
    <w:name w:val="WW8Num18z3"/>
    <w:uiPriority w:val="99"/>
    <w:rsid w:val="0021443D"/>
  </w:style>
  <w:style w:type="character" w:customStyle="1" w:styleId="WW8Num18z4">
    <w:name w:val="WW8Num18z4"/>
    <w:uiPriority w:val="99"/>
    <w:rsid w:val="0021443D"/>
  </w:style>
  <w:style w:type="character" w:customStyle="1" w:styleId="WW8Num18z5">
    <w:name w:val="WW8Num18z5"/>
    <w:uiPriority w:val="99"/>
    <w:rsid w:val="0021443D"/>
  </w:style>
  <w:style w:type="character" w:customStyle="1" w:styleId="WW8Num18z6">
    <w:name w:val="WW8Num18z6"/>
    <w:uiPriority w:val="99"/>
    <w:rsid w:val="0021443D"/>
  </w:style>
  <w:style w:type="character" w:customStyle="1" w:styleId="WW8Num18z7">
    <w:name w:val="WW8Num18z7"/>
    <w:uiPriority w:val="99"/>
    <w:rsid w:val="0021443D"/>
  </w:style>
  <w:style w:type="character" w:customStyle="1" w:styleId="WW8Num18z8">
    <w:name w:val="WW8Num18z8"/>
    <w:uiPriority w:val="99"/>
    <w:rsid w:val="0021443D"/>
  </w:style>
  <w:style w:type="character" w:customStyle="1" w:styleId="WW8Num5z0">
    <w:name w:val="WW8Num5z0"/>
    <w:uiPriority w:val="99"/>
    <w:rsid w:val="0021443D"/>
  </w:style>
  <w:style w:type="character" w:customStyle="1" w:styleId="WW8Num5z1">
    <w:name w:val="WW8Num5z1"/>
    <w:uiPriority w:val="99"/>
    <w:rsid w:val="0021443D"/>
  </w:style>
  <w:style w:type="character" w:customStyle="1" w:styleId="WW8Num5z2">
    <w:name w:val="WW8Num5z2"/>
    <w:uiPriority w:val="99"/>
    <w:rsid w:val="0021443D"/>
  </w:style>
  <w:style w:type="character" w:customStyle="1" w:styleId="WW8Num5z3">
    <w:name w:val="WW8Num5z3"/>
    <w:uiPriority w:val="99"/>
    <w:rsid w:val="0021443D"/>
  </w:style>
  <w:style w:type="character" w:customStyle="1" w:styleId="WW8Num5z4">
    <w:name w:val="WW8Num5z4"/>
    <w:uiPriority w:val="99"/>
    <w:rsid w:val="0021443D"/>
  </w:style>
  <w:style w:type="character" w:customStyle="1" w:styleId="WW8Num5z5">
    <w:name w:val="WW8Num5z5"/>
    <w:uiPriority w:val="99"/>
    <w:rsid w:val="0021443D"/>
  </w:style>
  <w:style w:type="character" w:customStyle="1" w:styleId="WW8Num5z6">
    <w:name w:val="WW8Num5z6"/>
    <w:uiPriority w:val="99"/>
    <w:rsid w:val="0021443D"/>
  </w:style>
  <w:style w:type="character" w:customStyle="1" w:styleId="WW8Num5z7">
    <w:name w:val="WW8Num5z7"/>
    <w:uiPriority w:val="99"/>
    <w:rsid w:val="0021443D"/>
  </w:style>
  <w:style w:type="character" w:customStyle="1" w:styleId="WW8Num5z8">
    <w:name w:val="WW8Num5z8"/>
    <w:uiPriority w:val="99"/>
    <w:rsid w:val="0021443D"/>
  </w:style>
  <w:style w:type="character" w:customStyle="1" w:styleId="WW8Num3z0">
    <w:name w:val="WW8Num3z0"/>
    <w:uiPriority w:val="99"/>
    <w:rsid w:val="0021443D"/>
  </w:style>
  <w:style w:type="character" w:customStyle="1" w:styleId="WW8Num3z1">
    <w:name w:val="WW8Num3z1"/>
    <w:uiPriority w:val="99"/>
    <w:rsid w:val="0021443D"/>
  </w:style>
  <w:style w:type="character" w:customStyle="1" w:styleId="WW8Num3z2">
    <w:name w:val="WW8Num3z2"/>
    <w:uiPriority w:val="99"/>
    <w:rsid w:val="0021443D"/>
  </w:style>
  <w:style w:type="character" w:customStyle="1" w:styleId="WW8Num3z3">
    <w:name w:val="WW8Num3z3"/>
    <w:uiPriority w:val="99"/>
    <w:rsid w:val="0021443D"/>
  </w:style>
  <w:style w:type="character" w:customStyle="1" w:styleId="WW8Num3z4">
    <w:name w:val="WW8Num3z4"/>
    <w:uiPriority w:val="99"/>
    <w:rsid w:val="0021443D"/>
  </w:style>
  <w:style w:type="character" w:customStyle="1" w:styleId="WW8Num3z5">
    <w:name w:val="WW8Num3z5"/>
    <w:uiPriority w:val="99"/>
    <w:rsid w:val="0021443D"/>
  </w:style>
  <w:style w:type="character" w:customStyle="1" w:styleId="WW8Num3z6">
    <w:name w:val="WW8Num3z6"/>
    <w:uiPriority w:val="99"/>
    <w:rsid w:val="0021443D"/>
  </w:style>
  <w:style w:type="character" w:customStyle="1" w:styleId="WW8Num3z7">
    <w:name w:val="WW8Num3z7"/>
    <w:uiPriority w:val="99"/>
    <w:rsid w:val="0021443D"/>
  </w:style>
  <w:style w:type="character" w:customStyle="1" w:styleId="WW8Num3z8">
    <w:name w:val="WW8Num3z8"/>
    <w:uiPriority w:val="99"/>
    <w:rsid w:val="0021443D"/>
  </w:style>
  <w:style w:type="character" w:customStyle="1" w:styleId="WW8Num9z0">
    <w:name w:val="WW8Num9z0"/>
    <w:uiPriority w:val="99"/>
    <w:rsid w:val="0021443D"/>
  </w:style>
  <w:style w:type="character" w:customStyle="1" w:styleId="WW8Num9z1">
    <w:name w:val="WW8Num9z1"/>
    <w:uiPriority w:val="99"/>
    <w:rsid w:val="0021443D"/>
  </w:style>
  <w:style w:type="character" w:customStyle="1" w:styleId="WW8Num9z2">
    <w:name w:val="WW8Num9z2"/>
    <w:uiPriority w:val="99"/>
    <w:rsid w:val="0021443D"/>
  </w:style>
  <w:style w:type="character" w:customStyle="1" w:styleId="WW8Num9z3">
    <w:name w:val="WW8Num9z3"/>
    <w:uiPriority w:val="99"/>
    <w:rsid w:val="0021443D"/>
  </w:style>
  <w:style w:type="character" w:customStyle="1" w:styleId="WW8Num9z4">
    <w:name w:val="WW8Num9z4"/>
    <w:uiPriority w:val="99"/>
    <w:rsid w:val="0021443D"/>
  </w:style>
  <w:style w:type="character" w:customStyle="1" w:styleId="WW8Num9z5">
    <w:name w:val="WW8Num9z5"/>
    <w:uiPriority w:val="99"/>
    <w:rsid w:val="0021443D"/>
  </w:style>
  <w:style w:type="character" w:customStyle="1" w:styleId="WW8Num9z6">
    <w:name w:val="WW8Num9z6"/>
    <w:uiPriority w:val="99"/>
    <w:rsid w:val="0021443D"/>
  </w:style>
  <w:style w:type="character" w:customStyle="1" w:styleId="WW8Num9z7">
    <w:name w:val="WW8Num9z7"/>
    <w:uiPriority w:val="99"/>
    <w:rsid w:val="0021443D"/>
  </w:style>
  <w:style w:type="character" w:customStyle="1" w:styleId="WW8Num9z8">
    <w:name w:val="WW8Num9z8"/>
    <w:uiPriority w:val="99"/>
    <w:rsid w:val="0021443D"/>
  </w:style>
  <w:style w:type="character" w:customStyle="1" w:styleId="WW8Num8z0">
    <w:name w:val="WW8Num8z0"/>
    <w:uiPriority w:val="99"/>
    <w:rsid w:val="0021443D"/>
  </w:style>
  <w:style w:type="character" w:customStyle="1" w:styleId="WW8Num8z1">
    <w:name w:val="WW8Num8z1"/>
    <w:uiPriority w:val="99"/>
    <w:rsid w:val="0021443D"/>
  </w:style>
  <w:style w:type="character" w:customStyle="1" w:styleId="WW8Num8z2">
    <w:name w:val="WW8Num8z2"/>
    <w:uiPriority w:val="99"/>
    <w:rsid w:val="0021443D"/>
  </w:style>
  <w:style w:type="character" w:customStyle="1" w:styleId="WW8Num8z3">
    <w:name w:val="WW8Num8z3"/>
    <w:uiPriority w:val="99"/>
    <w:rsid w:val="0021443D"/>
  </w:style>
  <w:style w:type="character" w:customStyle="1" w:styleId="WW8Num8z4">
    <w:name w:val="WW8Num8z4"/>
    <w:uiPriority w:val="99"/>
    <w:rsid w:val="0021443D"/>
  </w:style>
  <w:style w:type="character" w:customStyle="1" w:styleId="WW8Num8z5">
    <w:name w:val="WW8Num8z5"/>
    <w:uiPriority w:val="99"/>
    <w:rsid w:val="0021443D"/>
  </w:style>
  <w:style w:type="character" w:customStyle="1" w:styleId="WW8Num8z6">
    <w:name w:val="WW8Num8z6"/>
    <w:uiPriority w:val="99"/>
    <w:rsid w:val="0021443D"/>
  </w:style>
  <w:style w:type="character" w:customStyle="1" w:styleId="WW8Num8z7">
    <w:name w:val="WW8Num8z7"/>
    <w:uiPriority w:val="99"/>
    <w:rsid w:val="0021443D"/>
  </w:style>
  <w:style w:type="character" w:customStyle="1" w:styleId="WW8Num8z8">
    <w:name w:val="WW8Num8z8"/>
    <w:uiPriority w:val="99"/>
    <w:rsid w:val="0021443D"/>
  </w:style>
  <w:style w:type="character" w:customStyle="1" w:styleId="BodyTextChar2">
    <w:name w:val="Body Text Char2"/>
    <w:basedOn w:val="DefaultParagraphFont"/>
    <w:link w:val="BodyText"/>
    <w:uiPriority w:val="99"/>
    <w:semiHidden/>
    <w:locked/>
    <w:rPr>
      <w:sz w:val="24"/>
      <w:szCs w:val="24"/>
    </w:rPr>
  </w:style>
  <w:style w:type="character" w:customStyle="1" w:styleId="TitleChar">
    <w:name w:val="Title Char"/>
    <w:basedOn w:val="DefaultParagraphFont"/>
    <w:uiPriority w:val="99"/>
    <w:locked/>
    <w:rPr>
      <w:rFonts w:ascii="Cambria" w:hAnsi="Cambria" w:cs="Cambria"/>
      <w:b/>
      <w:bCs/>
      <w:sz w:val="32"/>
      <w:szCs w:val="32"/>
    </w:rPr>
  </w:style>
  <w:style w:type="character" w:customStyle="1" w:styleId="HeaderChar2">
    <w:name w:val="Header Char2"/>
    <w:basedOn w:val="DefaultParagraphFont"/>
    <w:link w:val="Header"/>
    <w:uiPriority w:val="99"/>
    <w:semiHidden/>
    <w:locked/>
    <w:rPr>
      <w:sz w:val="24"/>
      <w:szCs w:val="24"/>
    </w:rPr>
  </w:style>
  <w:style w:type="character" w:customStyle="1" w:styleId="FooterChar2">
    <w:name w:val="Footer Char2"/>
    <w:basedOn w:val="DefaultParagraphFont"/>
    <w:link w:val="Footer"/>
    <w:uiPriority w:val="99"/>
    <w:semiHidden/>
    <w:locked/>
    <w:rPr>
      <w:sz w:val="24"/>
      <w:szCs w:val="24"/>
    </w:rPr>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a4">
    <w:name w:val="Символ нумерации"/>
    <w:uiPriority w:val="99"/>
  </w:style>
  <w:style w:type="character" w:customStyle="1" w:styleId="BodyTextChar1">
    <w:name w:val="Body Text Char1"/>
    <w:basedOn w:val="DefaultParagraphFont"/>
    <w:uiPriority w:val="99"/>
    <w:semiHidden/>
    <w:rPr>
      <w:color w:val="00000A"/>
      <w:sz w:val="24"/>
      <w:szCs w:val="24"/>
    </w:rPr>
  </w:style>
  <w:style w:type="character" w:customStyle="1" w:styleId="a5">
    <w:name w:val="Название Знак"/>
    <w:basedOn w:val="DefaultParagraphFont"/>
    <w:uiPriority w:val="99"/>
    <w:rPr>
      <w:rFonts w:ascii="Cambria" w:eastAsia="Times New Roman" w:hAnsi="Cambria" w:cs="Cambria"/>
      <w:b/>
      <w:bCs/>
      <w:color w:val="00000A"/>
      <w:sz w:val="32"/>
      <w:szCs w:val="32"/>
    </w:rPr>
  </w:style>
  <w:style w:type="character" w:customStyle="1" w:styleId="HeaderChar1">
    <w:name w:val="Header Char1"/>
    <w:basedOn w:val="DefaultParagraphFont"/>
    <w:uiPriority w:val="99"/>
    <w:semiHidden/>
    <w:rPr>
      <w:color w:val="00000A"/>
      <w:sz w:val="24"/>
      <w:szCs w:val="24"/>
    </w:rPr>
  </w:style>
  <w:style w:type="character" w:customStyle="1" w:styleId="FooterChar1">
    <w:name w:val="Footer Char1"/>
    <w:basedOn w:val="DefaultParagraphFont"/>
    <w:uiPriority w:val="99"/>
    <w:semiHidden/>
    <w:rPr>
      <w:color w:val="00000A"/>
      <w:sz w:val="24"/>
      <w:szCs w:val="24"/>
    </w:rPr>
  </w:style>
  <w:style w:type="character" w:customStyle="1" w:styleId="ListLabel9">
    <w:name w:val="ListLabel 9"/>
    <w:uiPriority w:val="99"/>
    <w:rsid w:val="0021443D"/>
  </w:style>
  <w:style w:type="character" w:customStyle="1" w:styleId="ListLabel10">
    <w:name w:val="ListLabel 10"/>
    <w:uiPriority w:val="99"/>
    <w:rsid w:val="0021443D"/>
  </w:style>
  <w:style w:type="character" w:customStyle="1" w:styleId="ListLabel11">
    <w:name w:val="ListLabel 11"/>
    <w:uiPriority w:val="99"/>
    <w:rsid w:val="0021443D"/>
  </w:style>
  <w:style w:type="character" w:customStyle="1" w:styleId="WW8Num27z0">
    <w:name w:val="WW8Num27z0"/>
    <w:uiPriority w:val="99"/>
    <w:rsid w:val="0021443D"/>
    <w:rPr>
      <w:rFonts w:ascii="Symbol" w:hAnsi="Symbol" w:cs="Symbol"/>
    </w:rPr>
  </w:style>
  <w:style w:type="character" w:customStyle="1" w:styleId="WW8Num27z1">
    <w:name w:val="WW8Num27z1"/>
    <w:uiPriority w:val="99"/>
    <w:rsid w:val="0021443D"/>
    <w:rPr>
      <w:rFonts w:ascii="Courier New" w:hAnsi="Courier New" w:cs="Courier New"/>
    </w:rPr>
  </w:style>
  <w:style w:type="character" w:customStyle="1" w:styleId="WW8Num27z2">
    <w:name w:val="WW8Num27z2"/>
    <w:uiPriority w:val="99"/>
    <w:rsid w:val="0021443D"/>
    <w:rPr>
      <w:rFonts w:ascii="Wingdings" w:hAnsi="Wingdings" w:cs="Wingdings"/>
    </w:rPr>
  </w:style>
  <w:style w:type="character" w:customStyle="1" w:styleId="WW8Num19z0">
    <w:name w:val="WW8Num19z0"/>
    <w:uiPriority w:val="99"/>
    <w:rsid w:val="0021443D"/>
    <w:rPr>
      <w:rFonts w:ascii="Symbol" w:hAnsi="Symbol" w:cs="Symbol"/>
    </w:rPr>
  </w:style>
  <w:style w:type="character" w:customStyle="1" w:styleId="WW8Num19z1">
    <w:name w:val="WW8Num19z1"/>
    <w:uiPriority w:val="99"/>
    <w:rsid w:val="0021443D"/>
    <w:rPr>
      <w:rFonts w:ascii="Courier New" w:hAnsi="Courier New" w:cs="Courier New"/>
    </w:rPr>
  </w:style>
  <w:style w:type="character" w:customStyle="1" w:styleId="WW8Num19z2">
    <w:name w:val="WW8Num19z2"/>
    <w:uiPriority w:val="99"/>
    <w:rsid w:val="0021443D"/>
    <w:rPr>
      <w:rFonts w:ascii="Wingdings" w:hAnsi="Wingdings" w:cs="Wingdings"/>
    </w:rPr>
  </w:style>
  <w:style w:type="character" w:customStyle="1" w:styleId="a6">
    <w:name w:val="Маркеры списка"/>
    <w:uiPriority w:val="99"/>
    <w:rsid w:val="0021443D"/>
    <w:rPr>
      <w:rFonts w:ascii="OpenSymbol" w:eastAsia="Times New Roman" w:hAnsi="OpenSymbol" w:cs="OpenSymbol"/>
    </w:rPr>
  </w:style>
  <w:style w:type="character" w:customStyle="1" w:styleId="WW8Num16z0">
    <w:name w:val="WW8Num16z0"/>
    <w:uiPriority w:val="99"/>
    <w:rsid w:val="0021443D"/>
  </w:style>
  <w:style w:type="character" w:customStyle="1" w:styleId="WW8Num16z1">
    <w:name w:val="WW8Num16z1"/>
    <w:uiPriority w:val="99"/>
    <w:rsid w:val="0021443D"/>
    <w:rPr>
      <w:rFonts w:ascii="Courier New" w:hAnsi="Courier New" w:cs="Courier New"/>
    </w:rPr>
  </w:style>
  <w:style w:type="character" w:customStyle="1" w:styleId="WW8Num16z2">
    <w:name w:val="WW8Num16z2"/>
    <w:uiPriority w:val="99"/>
    <w:rsid w:val="0021443D"/>
    <w:rPr>
      <w:rFonts w:ascii="Wingdings" w:hAnsi="Wingdings" w:cs="Wingdings"/>
    </w:rPr>
  </w:style>
  <w:style w:type="character" w:customStyle="1" w:styleId="WW8Num16z3">
    <w:name w:val="WW8Num16z3"/>
    <w:uiPriority w:val="99"/>
    <w:rsid w:val="0021443D"/>
    <w:rPr>
      <w:rFonts w:ascii="Symbol" w:hAnsi="Symbol" w:cs="Symbol"/>
    </w:rPr>
  </w:style>
  <w:style w:type="character" w:customStyle="1" w:styleId="WW8Num17z0">
    <w:name w:val="WW8Num17z0"/>
    <w:uiPriority w:val="99"/>
    <w:rsid w:val="0021443D"/>
    <w:rPr>
      <w:rFonts w:ascii="Symbol" w:hAnsi="Symbol" w:cs="Symbol"/>
    </w:rPr>
  </w:style>
  <w:style w:type="character" w:customStyle="1" w:styleId="WW8Num17z1">
    <w:name w:val="WW8Num17z1"/>
    <w:uiPriority w:val="99"/>
    <w:rsid w:val="0021443D"/>
    <w:rPr>
      <w:rFonts w:ascii="Courier New" w:hAnsi="Courier New" w:cs="Courier New"/>
    </w:rPr>
  </w:style>
  <w:style w:type="character" w:customStyle="1" w:styleId="WW8Num17z2">
    <w:name w:val="WW8Num17z2"/>
    <w:uiPriority w:val="99"/>
    <w:rsid w:val="0021443D"/>
    <w:rPr>
      <w:rFonts w:ascii="Wingdings" w:hAnsi="Wingdings" w:cs="Wingdings"/>
    </w:rPr>
  </w:style>
  <w:style w:type="character" w:customStyle="1" w:styleId="WW8Num4z0">
    <w:name w:val="WW8Num4z0"/>
    <w:uiPriority w:val="99"/>
    <w:rsid w:val="0021443D"/>
  </w:style>
  <w:style w:type="character" w:customStyle="1" w:styleId="WW8Num4z1">
    <w:name w:val="WW8Num4z1"/>
    <w:uiPriority w:val="99"/>
    <w:rsid w:val="0021443D"/>
  </w:style>
  <w:style w:type="character" w:customStyle="1" w:styleId="WW8Num4z2">
    <w:name w:val="WW8Num4z2"/>
    <w:uiPriority w:val="99"/>
    <w:rsid w:val="0021443D"/>
  </w:style>
  <w:style w:type="character" w:customStyle="1" w:styleId="WW8Num4z3">
    <w:name w:val="WW8Num4z3"/>
    <w:uiPriority w:val="99"/>
    <w:rsid w:val="0021443D"/>
  </w:style>
  <w:style w:type="character" w:customStyle="1" w:styleId="WW8Num4z4">
    <w:name w:val="WW8Num4z4"/>
    <w:uiPriority w:val="99"/>
    <w:rsid w:val="0021443D"/>
  </w:style>
  <w:style w:type="character" w:customStyle="1" w:styleId="WW8Num4z5">
    <w:name w:val="WW8Num4z5"/>
    <w:uiPriority w:val="99"/>
    <w:rsid w:val="0021443D"/>
  </w:style>
  <w:style w:type="character" w:customStyle="1" w:styleId="WW8Num4z6">
    <w:name w:val="WW8Num4z6"/>
    <w:uiPriority w:val="99"/>
    <w:rsid w:val="0021443D"/>
  </w:style>
  <w:style w:type="character" w:customStyle="1" w:styleId="WW8Num4z7">
    <w:name w:val="WW8Num4z7"/>
    <w:uiPriority w:val="99"/>
    <w:rsid w:val="0021443D"/>
  </w:style>
  <w:style w:type="character" w:customStyle="1" w:styleId="WW8Num4z8">
    <w:name w:val="WW8Num4z8"/>
    <w:uiPriority w:val="99"/>
    <w:rsid w:val="0021443D"/>
  </w:style>
  <w:style w:type="paragraph" w:customStyle="1" w:styleId="a7">
    <w:name w:val="Заголовок"/>
    <w:basedOn w:val="Normal"/>
    <w:next w:val="BodyText"/>
    <w:uiPriority w:val="99"/>
    <w:rsid w:val="0021443D"/>
    <w:pPr>
      <w:keepNext/>
      <w:widowControl w:val="0"/>
      <w:spacing w:before="240" w:after="120"/>
    </w:pPr>
    <w:rPr>
      <w:rFonts w:ascii="Arial" w:eastAsia="SimSun" w:hAnsi="Arial" w:cs="Arial"/>
      <w:sz w:val="28"/>
      <w:szCs w:val="28"/>
      <w:lang w:eastAsia="hi-IN" w:bidi="hi-IN"/>
    </w:rPr>
  </w:style>
  <w:style w:type="paragraph" w:styleId="BodyText">
    <w:name w:val="Body Text"/>
    <w:basedOn w:val="Normal"/>
    <w:link w:val="BodyTextChar2"/>
    <w:uiPriority w:val="99"/>
    <w:rsid w:val="0021443D"/>
    <w:pPr>
      <w:spacing w:after="140" w:line="288" w:lineRule="auto"/>
    </w:pPr>
    <w:rPr>
      <w:b/>
      <w:bCs/>
    </w:rPr>
  </w:style>
  <w:style w:type="character" w:customStyle="1" w:styleId="BodyTextChar">
    <w:name w:val="Body Text Char"/>
    <w:basedOn w:val="DefaultParagraphFont"/>
    <w:link w:val="BodyText"/>
    <w:uiPriority w:val="99"/>
    <w:semiHidden/>
    <w:rsid w:val="00CA43E7"/>
    <w:rPr>
      <w:color w:val="00000A"/>
      <w:sz w:val="24"/>
      <w:szCs w:val="24"/>
    </w:rPr>
  </w:style>
  <w:style w:type="paragraph" w:styleId="List">
    <w:name w:val="List"/>
    <w:basedOn w:val="BodyText"/>
    <w:uiPriority w:val="99"/>
    <w:rsid w:val="0021443D"/>
    <w:pPr>
      <w:widowControl w:val="0"/>
      <w:spacing w:after="120"/>
    </w:pPr>
    <w:rPr>
      <w:rFonts w:eastAsia="SimSun"/>
      <w:b w:val="0"/>
      <w:bCs w:val="0"/>
      <w:lang w:eastAsia="hi-IN" w:bidi="hi-IN"/>
    </w:rPr>
  </w:style>
  <w:style w:type="paragraph" w:styleId="Title">
    <w:name w:val="Title"/>
    <w:basedOn w:val="Normal"/>
    <w:link w:val="TitleChar1"/>
    <w:uiPriority w:val="99"/>
    <w:qFormat/>
    <w:rsid w:val="0021443D"/>
    <w:pPr>
      <w:suppressLineNumbers/>
      <w:spacing w:before="120" w:after="120"/>
    </w:pPr>
    <w:rPr>
      <w:i/>
      <w:iCs/>
    </w:rPr>
  </w:style>
  <w:style w:type="character" w:customStyle="1" w:styleId="TitleChar1">
    <w:name w:val="Title Char1"/>
    <w:basedOn w:val="DefaultParagraphFont"/>
    <w:link w:val="Title"/>
    <w:uiPriority w:val="10"/>
    <w:rsid w:val="00CA43E7"/>
    <w:rPr>
      <w:rFonts w:asciiTheme="majorHAnsi" w:eastAsiaTheme="majorEastAsia" w:hAnsiTheme="majorHAnsi" w:cstheme="majorBidi"/>
      <w:b/>
      <w:bCs/>
      <w:color w:val="00000A"/>
      <w:kern w:val="28"/>
      <w:sz w:val="32"/>
      <w:szCs w:val="32"/>
    </w:rPr>
  </w:style>
  <w:style w:type="paragraph" w:styleId="Index1">
    <w:name w:val="index 1"/>
    <w:basedOn w:val="Normal"/>
    <w:autoRedefine/>
    <w:uiPriority w:val="99"/>
    <w:semiHidden/>
    <w:rsid w:val="0021443D"/>
    <w:pPr>
      <w:ind w:left="240" w:hanging="240"/>
    </w:pPr>
  </w:style>
  <w:style w:type="paragraph" w:styleId="IndexHeading">
    <w:name w:val="index heading"/>
    <w:basedOn w:val="Normal"/>
    <w:uiPriority w:val="99"/>
    <w:semiHidden/>
    <w:rsid w:val="0021443D"/>
    <w:pPr>
      <w:suppressLineNumbers/>
    </w:pPr>
  </w:style>
  <w:style w:type="paragraph" w:customStyle="1" w:styleId="a8">
    <w:name w:val="Заглавие"/>
    <w:basedOn w:val="Normal"/>
    <w:uiPriority w:val="99"/>
    <w:rsid w:val="0021443D"/>
    <w:pPr>
      <w:suppressLineNumbers/>
      <w:spacing w:before="120" w:after="120"/>
    </w:pPr>
    <w:rPr>
      <w:i/>
      <w:iCs/>
    </w:rPr>
  </w:style>
  <w:style w:type="paragraph" w:customStyle="1" w:styleId="4">
    <w:name w:val="Основной текст4"/>
    <w:basedOn w:val="Normal"/>
    <w:link w:val="a"/>
    <w:uiPriority w:val="99"/>
    <w:rsid w:val="0021443D"/>
    <w:pPr>
      <w:shd w:val="clear" w:color="auto" w:fill="FFFFFF"/>
      <w:spacing w:line="269" w:lineRule="exact"/>
      <w:ind w:hanging="2140"/>
    </w:pPr>
    <w:rPr>
      <w:color w:val="auto"/>
      <w:sz w:val="23"/>
      <w:szCs w:val="23"/>
    </w:rPr>
  </w:style>
  <w:style w:type="paragraph" w:customStyle="1" w:styleId="10">
    <w:name w:val="Заголовок №1"/>
    <w:basedOn w:val="Normal"/>
    <w:link w:val="1"/>
    <w:uiPriority w:val="99"/>
    <w:rsid w:val="0021443D"/>
    <w:pPr>
      <w:shd w:val="clear" w:color="auto" w:fill="FFFFFF"/>
      <w:spacing w:line="269" w:lineRule="exact"/>
      <w:jc w:val="center"/>
      <w:outlineLvl w:val="0"/>
    </w:pPr>
    <w:rPr>
      <w:color w:val="auto"/>
      <w:sz w:val="23"/>
      <w:szCs w:val="23"/>
    </w:rPr>
  </w:style>
  <w:style w:type="paragraph" w:customStyle="1" w:styleId="12">
    <w:name w:val="Абзац списка1"/>
    <w:basedOn w:val="Normal"/>
    <w:uiPriority w:val="99"/>
    <w:rsid w:val="0021443D"/>
    <w:pPr>
      <w:suppressAutoHyphens w:val="0"/>
      <w:spacing w:after="200" w:line="276" w:lineRule="auto"/>
      <w:ind w:left="720"/>
    </w:pPr>
    <w:rPr>
      <w:rFonts w:ascii="Calibri" w:hAnsi="Calibri" w:cs="Calibri"/>
      <w:sz w:val="22"/>
      <w:szCs w:val="22"/>
    </w:rPr>
  </w:style>
  <w:style w:type="paragraph" w:styleId="NoSpacing">
    <w:name w:val="No Spacing"/>
    <w:uiPriority w:val="99"/>
    <w:qFormat/>
    <w:rsid w:val="0021443D"/>
    <w:pPr>
      <w:suppressAutoHyphens/>
    </w:pPr>
    <w:rPr>
      <w:rFonts w:ascii="Calibri" w:hAnsi="Calibri" w:cs="Calibri"/>
      <w:color w:val="00000A"/>
      <w:sz w:val="24"/>
      <w:szCs w:val="24"/>
    </w:rPr>
  </w:style>
  <w:style w:type="paragraph" w:styleId="Header">
    <w:name w:val="header"/>
    <w:basedOn w:val="Normal"/>
    <w:link w:val="HeaderChar2"/>
    <w:uiPriority w:val="99"/>
    <w:rsid w:val="0021443D"/>
    <w:pPr>
      <w:tabs>
        <w:tab w:val="center" w:pos="4677"/>
        <w:tab w:val="right" w:pos="9355"/>
      </w:tabs>
    </w:pPr>
  </w:style>
  <w:style w:type="character" w:customStyle="1" w:styleId="HeaderChar">
    <w:name w:val="Header Char"/>
    <w:basedOn w:val="DefaultParagraphFont"/>
    <w:link w:val="Header"/>
    <w:uiPriority w:val="99"/>
    <w:semiHidden/>
    <w:rsid w:val="00CA43E7"/>
    <w:rPr>
      <w:color w:val="00000A"/>
      <w:sz w:val="24"/>
      <w:szCs w:val="24"/>
    </w:rPr>
  </w:style>
  <w:style w:type="paragraph" w:styleId="Footer">
    <w:name w:val="footer"/>
    <w:basedOn w:val="Normal"/>
    <w:link w:val="FooterChar2"/>
    <w:uiPriority w:val="99"/>
    <w:rsid w:val="0021443D"/>
    <w:pPr>
      <w:tabs>
        <w:tab w:val="center" w:pos="4677"/>
        <w:tab w:val="right" w:pos="9355"/>
      </w:tabs>
    </w:pPr>
  </w:style>
  <w:style w:type="character" w:customStyle="1" w:styleId="FooterChar">
    <w:name w:val="Footer Char"/>
    <w:basedOn w:val="DefaultParagraphFont"/>
    <w:link w:val="Footer"/>
    <w:uiPriority w:val="99"/>
    <w:semiHidden/>
    <w:rsid w:val="00CA43E7"/>
    <w:rPr>
      <w:color w:val="00000A"/>
      <w:sz w:val="24"/>
      <w:szCs w:val="24"/>
    </w:rPr>
  </w:style>
  <w:style w:type="paragraph" w:customStyle="1" w:styleId="13">
    <w:name w:val="Название1"/>
    <w:basedOn w:val="Normal"/>
    <w:uiPriority w:val="99"/>
    <w:rsid w:val="0021443D"/>
    <w:pPr>
      <w:widowControl w:val="0"/>
      <w:suppressLineNumbers/>
      <w:spacing w:before="120" w:after="120"/>
    </w:pPr>
    <w:rPr>
      <w:rFonts w:eastAsia="SimSun"/>
      <w:i/>
      <w:iCs/>
      <w:lang w:eastAsia="hi-IN" w:bidi="hi-IN"/>
    </w:rPr>
  </w:style>
  <w:style w:type="paragraph" w:customStyle="1" w:styleId="14">
    <w:name w:val="Указатель1"/>
    <w:basedOn w:val="Normal"/>
    <w:uiPriority w:val="99"/>
    <w:rsid w:val="0021443D"/>
    <w:pPr>
      <w:widowControl w:val="0"/>
      <w:suppressLineNumbers/>
    </w:pPr>
    <w:rPr>
      <w:rFonts w:eastAsia="SimSun"/>
      <w:lang w:eastAsia="hi-IN" w:bidi="hi-IN"/>
    </w:rPr>
  </w:style>
  <w:style w:type="paragraph" w:customStyle="1" w:styleId="a9">
    <w:name w:val="Содержимое таблицы"/>
    <w:basedOn w:val="Normal"/>
    <w:uiPriority w:val="99"/>
    <w:rsid w:val="0021443D"/>
    <w:pPr>
      <w:widowControl w:val="0"/>
      <w:suppressLineNumbers/>
    </w:pPr>
    <w:rPr>
      <w:rFonts w:eastAsia="SimSun"/>
      <w:lang w:eastAsia="hi-IN" w:bidi="hi-IN"/>
    </w:rPr>
  </w:style>
  <w:style w:type="paragraph" w:customStyle="1" w:styleId="aa">
    <w:name w:val="Заголовок таблицы"/>
    <w:basedOn w:val="a9"/>
    <w:uiPriority w:val="99"/>
    <w:rsid w:val="0021443D"/>
    <w:pPr>
      <w:jc w:val="center"/>
    </w:pPr>
    <w:rPr>
      <w:b/>
      <w:bCs/>
    </w:rPr>
  </w:style>
  <w:style w:type="paragraph" w:styleId="NormalWeb">
    <w:name w:val="Normal (Web)"/>
    <w:basedOn w:val="Normal"/>
    <w:uiPriority w:val="99"/>
    <w:rsid w:val="0021443D"/>
    <w:pPr>
      <w:spacing w:before="280" w:after="280"/>
    </w:pPr>
    <w:rPr>
      <w:lang w:eastAsia="ar-SA"/>
    </w:rPr>
  </w:style>
  <w:style w:type="paragraph" w:customStyle="1" w:styleId="c1">
    <w:name w:val="c1"/>
    <w:basedOn w:val="Normal"/>
    <w:uiPriority w:val="99"/>
    <w:rsid w:val="0021443D"/>
    <w:pPr>
      <w:spacing w:before="280" w:after="280"/>
    </w:pPr>
  </w:style>
  <w:style w:type="paragraph" w:customStyle="1" w:styleId="ab">
    <w:name w:val="Содержимое врезки"/>
    <w:basedOn w:val="Normal"/>
    <w:uiPriority w:val="99"/>
    <w:rsid w:val="0021443D"/>
  </w:style>
  <w:style w:type="paragraph" w:customStyle="1" w:styleId="ListParagraph1">
    <w:name w:val="List Paragraph1"/>
    <w:basedOn w:val="Normal"/>
    <w:uiPriority w:val="99"/>
    <w:rsid w:val="0021443D"/>
    <w:pPr>
      <w:suppressAutoHyphens w:val="0"/>
      <w:spacing w:after="200" w:line="276" w:lineRule="auto"/>
      <w:ind w:left="720"/>
    </w:pPr>
    <w:rPr>
      <w:rFonts w:ascii="Calibri" w:hAnsi="Calibri" w:cs="Calibri"/>
      <w:sz w:val="22"/>
      <w:szCs w:val="22"/>
    </w:rPr>
  </w:style>
  <w:style w:type="paragraph" w:styleId="ListParagraph">
    <w:name w:val="List Paragraph"/>
    <w:basedOn w:val="Normal"/>
    <w:uiPriority w:val="99"/>
    <w:qFormat/>
    <w:rsid w:val="0021443D"/>
    <w:pPr>
      <w:suppressAutoHyphens w:val="0"/>
      <w:ind w:left="720"/>
    </w:pPr>
  </w:style>
  <w:style w:type="table" w:styleId="TableGrid">
    <w:name w:val="Table Grid"/>
    <w:basedOn w:val="TableNormal"/>
    <w:uiPriority w:val="99"/>
    <w:rsid w:val="0021443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uiPriority w:val="99"/>
    <w:rsid w:val="00746DDA"/>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69</TotalTime>
  <Pages>47</Pages>
  <Words>13543</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Всеволод</dc:creator>
  <cp:keywords/>
  <dc:description/>
  <cp:lastModifiedBy>Всеволод</cp:lastModifiedBy>
  <cp:revision>5</cp:revision>
  <dcterms:created xsi:type="dcterms:W3CDTF">2016-05-11T18:32:00Z</dcterms:created>
  <dcterms:modified xsi:type="dcterms:W3CDTF">2016-06-08T07:54:00Z</dcterms:modified>
</cp:coreProperties>
</file>